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CD" w:rsidRPr="00EC1EB0" w:rsidRDefault="009B6DCD" w:rsidP="001671D3">
      <w:pPr>
        <w:pStyle w:val="Heading1"/>
        <w:spacing w:before="80" w:after="80" w:line="320" w:lineRule="exact"/>
        <w:contextualSpacing/>
        <w:jc w:val="center"/>
        <w:rPr>
          <w:rFonts w:ascii="Times New Roman" w:hAnsi="Times New Roman" w:cs="Times New Roman"/>
          <w:b/>
          <w:color w:val="auto"/>
          <w:sz w:val="28"/>
          <w:szCs w:val="28"/>
        </w:rPr>
      </w:pPr>
      <w:bookmarkStart w:id="0" w:name="_GoBack"/>
      <w:bookmarkEnd w:id="0"/>
      <w:r w:rsidRPr="00EC1EB0">
        <w:rPr>
          <w:rFonts w:ascii="Times New Roman" w:hAnsi="Times New Roman" w:cs="Times New Roman"/>
          <w:b/>
          <w:color w:val="auto"/>
          <w:sz w:val="28"/>
          <w:szCs w:val="28"/>
        </w:rPr>
        <w:t>Phụ lụ</w:t>
      </w:r>
      <w:r w:rsidR="006075F9" w:rsidRPr="00EC1EB0">
        <w:rPr>
          <w:rFonts w:ascii="Times New Roman" w:hAnsi="Times New Roman" w:cs="Times New Roman"/>
          <w:b/>
          <w:color w:val="auto"/>
          <w:sz w:val="28"/>
          <w:szCs w:val="28"/>
        </w:rPr>
        <w:t>c I</w:t>
      </w:r>
    </w:p>
    <w:p w:rsidR="00236155" w:rsidRPr="00EC1EB0" w:rsidRDefault="00D40AD2" w:rsidP="00D40AD2">
      <w:pPr>
        <w:jc w:val="center"/>
        <w:rPr>
          <w:b/>
          <w:sz w:val="28"/>
          <w:szCs w:val="28"/>
        </w:rPr>
      </w:pPr>
      <w:r w:rsidRPr="00EC1EB0">
        <w:rPr>
          <w:b/>
          <w:sz w:val="28"/>
          <w:szCs w:val="28"/>
        </w:rPr>
        <w:t>MẪU GIẤY TỜ CHỨNG MINH ĐỐI TƯỢNG, ĐIỀU KIỆN Đ</w:t>
      </w:r>
      <w:r w:rsidR="00236155" w:rsidRPr="00EC1EB0">
        <w:rPr>
          <w:b/>
          <w:sz w:val="28"/>
          <w:szCs w:val="28"/>
        </w:rPr>
        <w:t>ƯỢC</w:t>
      </w:r>
    </w:p>
    <w:p w:rsidR="00D40AD2" w:rsidRPr="00EC1EB0" w:rsidRDefault="00D40AD2" w:rsidP="00D40AD2">
      <w:pPr>
        <w:jc w:val="center"/>
        <w:rPr>
          <w:b/>
          <w:sz w:val="28"/>
          <w:szCs w:val="28"/>
        </w:rPr>
      </w:pPr>
      <w:r w:rsidRPr="00EC1EB0">
        <w:rPr>
          <w:b/>
          <w:sz w:val="28"/>
          <w:szCs w:val="28"/>
        </w:rPr>
        <w:t xml:space="preserve">HƯỞNG CHÍNH SÁCH </w:t>
      </w:r>
      <w:r w:rsidR="009D651A" w:rsidRPr="00EC1EB0">
        <w:rPr>
          <w:b/>
          <w:sz w:val="28"/>
          <w:szCs w:val="28"/>
        </w:rPr>
        <w:t xml:space="preserve">HỖ TRỢ </w:t>
      </w:r>
      <w:r w:rsidRPr="00EC1EB0">
        <w:rPr>
          <w:b/>
          <w:sz w:val="28"/>
          <w:szCs w:val="28"/>
        </w:rPr>
        <w:t>VỀ NHÀ Ở XÃ HỘI</w:t>
      </w:r>
    </w:p>
    <w:p w:rsidR="006E2F21" w:rsidRPr="00EC1EB0" w:rsidRDefault="006E2F21" w:rsidP="006E2F21">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sidR="00592C5D">
        <w:rPr>
          <w:i/>
          <w:color w:val="000000" w:themeColor="text1"/>
          <w:spacing w:val="-4"/>
          <w:sz w:val="28"/>
          <w:szCs w:val="28"/>
        </w:rPr>
        <w:t xml:space="preserve"> 05</w:t>
      </w:r>
      <w:r w:rsidRPr="00EC1EB0">
        <w:rPr>
          <w:i/>
          <w:color w:val="000000" w:themeColor="text1"/>
          <w:spacing w:val="-4"/>
          <w:sz w:val="28"/>
          <w:szCs w:val="28"/>
        </w:rPr>
        <w:t xml:space="preserve">/2024/TT-BXD ngày </w:t>
      </w:r>
      <w:r w:rsidR="00592C5D">
        <w:rPr>
          <w:i/>
          <w:color w:val="000000" w:themeColor="text1"/>
          <w:spacing w:val="-4"/>
          <w:sz w:val="28"/>
          <w:szCs w:val="28"/>
        </w:rPr>
        <w:t>31</w:t>
      </w:r>
      <w:r w:rsidRPr="00EC1EB0">
        <w:rPr>
          <w:i/>
          <w:color w:val="000000" w:themeColor="text1"/>
          <w:spacing w:val="-4"/>
          <w:sz w:val="28"/>
          <w:szCs w:val="28"/>
        </w:rPr>
        <w:t>/</w:t>
      </w:r>
      <w:r w:rsidR="00592C5D">
        <w:rPr>
          <w:i/>
          <w:color w:val="000000" w:themeColor="text1"/>
          <w:spacing w:val="-4"/>
          <w:sz w:val="28"/>
          <w:szCs w:val="28"/>
        </w:rPr>
        <w:t>7</w:t>
      </w:r>
      <w:r w:rsidRPr="00EC1EB0">
        <w:rPr>
          <w:i/>
          <w:color w:val="000000" w:themeColor="text1"/>
          <w:spacing w:val="-4"/>
          <w:sz w:val="28"/>
          <w:szCs w:val="28"/>
        </w:rPr>
        <w:t xml:space="preserve">/2024 </w:t>
      </w:r>
    </w:p>
    <w:p w:rsidR="006E2F21" w:rsidRPr="00EC1EB0" w:rsidRDefault="006E2F21" w:rsidP="006E2F21">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6E2F21" w:rsidRPr="00EC1EB0" w:rsidRDefault="006E2F21" w:rsidP="006E2F21">
      <w:pPr>
        <w:jc w:val="both"/>
        <w:rPr>
          <w:color w:val="000000" w:themeColor="text1"/>
          <w:sz w:val="28"/>
          <w:szCs w:val="28"/>
          <w:lang w:val="vi-VN"/>
        </w:rPr>
      </w:pPr>
    </w:p>
    <w:tbl>
      <w:tblPr>
        <w:tblStyle w:val="TableGrid"/>
        <w:tblW w:w="9150" w:type="dxa"/>
        <w:tblInd w:w="-5" w:type="dxa"/>
        <w:tblLook w:val="04A0" w:firstRow="1" w:lastRow="0" w:firstColumn="1" w:lastColumn="0" w:noHBand="0" w:noVBand="1"/>
      </w:tblPr>
      <w:tblGrid>
        <w:gridCol w:w="1560"/>
        <w:gridCol w:w="7590"/>
      </w:tblGrid>
      <w:tr w:rsidR="00E328B6" w:rsidRPr="00EC1EB0" w:rsidTr="0071194D">
        <w:trPr>
          <w:trHeight w:val="502"/>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01</w:t>
            </w:r>
          </w:p>
        </w:tc>
        <w:tc>
          <w:tcPr>
            <w:tcW w:w="7590" w:type="dxa"/>
          </w:tcPr>
          <w:p w:rsidR="00E328B6" w:rsidRPr="00EC1EB0" w:rsidRDefault="00E328B6" w:rsidP="0071194D">
            <w:pPr>
              <w:spacing w:before="60" w:after="60" w:line="320" w:lineRule="exact"/>
              <w:ind w:firstLine="0"/>
              <w:rPr>
                <w:iCs/>
                <w:color w:val="000000" w:themeColor="text1"/>
                <w:sz w:val="26"/>
                <w:szCs w:val="26"/>
                <w:lang w:val="vi-VN"/>
              </w:rPr>
            </w:pPr>
            <w:r w:rsidRPr="00EC1EB0">
              <w:rPr>
                <w:iCs/>
                <w:color w:val="000000" w:themeColor="text1"/>
                <w:sz w:val="26"/>
                <w:szCs w:val="26"/>
              </w:rPr>
              <w:t xml:space="preserve">Giấy tờ chứng minh đối tượng được hưởng chính sách hỗ trợ về nhà ở xã hội </w:t>
            </w:r>
          </w:p>
        </w:tc>
      </w:tr>
      <w:tr w:rsidR="00E328B6" w:rsidRPr="00EC1EB0" w:rsidTr="0071194D">
        <w:trPr>
          <w:trHeight w:val="769"/>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02</w:t>
            </w:r>
          </w:p>
        </w:tc>
        <w:tc>
          <w:tcPr>
            <w:tcW w:w="7590" w:type="dxa"/>
          </w:tcPr>
          <w:p w:rsidR="00E328B6" w:rsidRPr="00EC1EB0" w:rsidRDefault="00E328B6" w:rsidP="0071194D">
            <w:pPr>
              <w:tabs>
                <w:tab w:val="left" w:pos="540"/>
              </w:tabs>
              <w:spacing w:before="60" w:after="60" w:line="320" w:lineRule="exact"/>
              <w:ind w:firstLine="0"/>
              <w:rPr>
                <w:iCs/>
                <w:color w:val="000000" w:themeColor="text1"/>
                <w:sz w:val="26"/>
                <w:szCs w:val="26"/>
                <w:lang w:val="vi-VN"/>
              </w:rPr>
            </w:pPr>
            <w:r w:rsidRPr="00EC1EB0">
              <w:rPr>
                <w:iCs/>
                <w:color w:val="000000" w:themeColor="text1"/>
                <w:sz w:val="26"/>
                <w:szCs w:val="26"/>
              </w:rPr>
              <w:t>Giấy tờ chứng minh điều kiện về nhà ở để được mua, thuê mua nhà ở xã hội/nhà ở cho lực lượng vũ trang nhân dân đối với trường hợp chưa có nhà ở thuộc sở hữu của mình</w:t>
            </w:r>
          </w:p>
        </w:tc>
      </w:tr>
      <w:tr w:rsidR="00E328B6" w:rsidRPr="00EC1EB0" w:rsidTr="0071194D">
        <w:trPr>
          <w:trHeight w:val="786"/>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03</w:t>
            </w:r>
          </w:p>
        </w:tc>
        <w:tc>
          <w:tcPr>
            <w:tcW w:w="7590" w:type="dxa"/>
          </w:tcPr>
          <w:p w:rsidR="00E328B6" w:rsidRPr="00EC1EB0" w:rsidRDefault="00E328B6" w:rsidP="0071194D">
            <w:pPr>
              <w:tabs>
                <w:tab w:val="left" w:pos="540"/>
              </w:tabs>
              <w:spacing w:before="60" w:after="60" w:line="320" w:lineRule="exact"/>
              <w:ind w:firstLine="0"/>
              <w:rPr>
                <w:iCs/>
                <w:color w:val="000000" w:themeColor="text1"/>
                <w:spacing w:val="-6"/>
                <w:sz w:val="26"/>
                <w:szCs w:val="26"/>
                <w:lang w:val="vi-VN"/>
              </w:rPr>
            </w:pPr>
            <w:r w:rsidRPr="00EC1EB0">
              <w:rPr>
                <w:iCs/>
                <w:color w:val="000000" w:themeColor="text1"/>
                <w:spacing w:val="-6"/>
                <w:sz w:val="26"/>
                <w:szCs w:val="26"/>
              </w:rPr>
              <w:t>Giấy tờ chứng minh điều kiện về nhà ở để được mua, thuê mua nhà ở xã hội/nhà ở cho lực lượng vũ trang nhân dân đối với trường hợp có nhà ở nhưng diện tích nhà ở bình quân đầu người thấp hơn 15m</w:t>
            </w:r>
            <w:r w:rsidRPr="00EC1EB0">
              <w:rPr>
                <w:iCs/>
                <w:color w:val="000000" w:themeColor="text1"/>
                <w:spacing w:val="-6"/>
                <w:sz w:val="26"/>
                <w:szCs w:val="26"/>
                <w:vertAlign w:val="superscript"/>
              </w:rPr>
              <w:t>2</w:t>
            </w:r>
            <w:r w:rsidRPr="00EC1EB0">
              <w:rPr>
                <w:iCs/>
                <w:color w:val="000000" w:themeColor="text1"/>
                <w:spacing w:val="-6"/>
                <w:sz w:val="26"/>
                <w:szCs w:val="26"/>
              </w:rPr>
              <w:t xml:space="preserve"> sàn/người</w:t>
            </w:r>
          </w:p>
        </w:tc>
      </w:tr>
      <w:tr w:rsidR="00E328B6" w:rsidRPr="00EC1EB0" w:rsidTr="0071194D">
        <w:trPr>
          <w:trHeight w:val="445"/>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04</w:t>
            </w:r>
          </w:p>
        </w:tc>
        <w:tc>
          <w:tcPr>
            <w:tcW w:w="7590" w:type="dxa"/>
          </w:tcPr>
          <w:p w:rsidR="00E328B6" w:rsidRPr="00EC1EB0" w:rsidRDefault="00E328B6" w:rsidP="0071194D">
            <w:pPr>
              <w:spacing w:before="60" w:after="60" w:line="320" w:lineRule="exact"/>
              <w:ind w:firstLine="0"/>
              <w:rPr>
                <w:iCs/>
                <w:color w:val="000000" w:themeColor="text1"/>
                <w:spacing w:val="-6"/>
                <w:sz w:val="26"/>
                <w:szCs w:val="26"/>
                <w:lang w:val="vi-VN"/>
              </w:rPr>
            </w:pPr>
            <w:r w:rsidRPr="00EC1EB0">
              <w:rPr>
                <w:iCs/>
                <w:color w:val="000000" w:themeColor="text1"/>
                <w:spacing w:val="-6"/>
                <w:sz w:val="26"/>
                <w:szCs w:val="26"/>
              </w:rPr>
              <w:t>Giấy tờ chứng minh điều kiện về thu nhập để được mua, thuê mua nhà ở xã hội</w:t>
            </w:r>
          </w:p>
        </w:tc>
      </w:tr>
      <w:tr w:rsidR="00E328B6" w:rsidRPr="00EC1EB0" w:rsidTr="0071194D">
        <w:trPr>
          <w:trHeight w:val="769"/>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05</w:t>
            </w:r>
          </w:p>
        </w:tc>
        <w:tc>
          <w:tcPr>
            <w:tcW w:w="7590" w:type="dxa"/>
          </w:tcPr>
          <w:p w:rsidR="00E328B6" w:rsidRPr="00EC1EB0" w:rsidRDefault="00E328B6" w:rsidP="0071194D">
            <w:pPr>
              <w:spacing w:before="60" w:after="60" w:line="320" w:lineRule="exact"/>
              <w:ind w:firstLine="0"/>
              <w:rPr>
                <w:iCs/>
                <w:color w:val="000000" w:themeColor="text1"/>
                <w:sz w:val="26"/>
                <w:szCs w:val="26"/>
                <w:lang w:val="vi-VN"/>
              </w:rPr>
            </w:pPr>
            <w:r w:rsidRPr="00EC1EB0">
              <w:rPr>
                <w:iCs/>
                <w:color w:val="000000" w:themeColor="text1"/>
                <w:sz w:val="26"/>
                <w:szCs w:val="26"/>
              </w:rPr>
              <w:t>Giấy kê khai về điều kiện thu nhập để được mua, thuê mua nhà ở xã hội đối với đối tượng người thu nhập thấp tại khu vực đô thị (trường hợp không có hợp đồng lao động)</w:t>
            </w:r>
          </w:p>
        </w:tc>
      </w:tr>
      <w:tr w:rsidR="00E328B6" w:rsidRPr="00EC1EB0" w:rsidTr="0071194D">
        <w:trPr>
          <w:trHeight w:val="724"/>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06</w:t>
            </w:r>
          </w:p>
        </w:tc>
        <w:tc>
          <w:tcPr>
            <w:tcW w:w="7590" w:type="dxa"/>
          </w:tcPr>
          <w:p w:rsidR="00E328B6" w:rsidRPr="00EC1EB0" w:rsidRDefault="00E328B6" w:rsidP="0071194D">
            <w:pPr>
              <w:tabs>
                <w:tab w:val="left" w:pos="540"/>
              </w:tabs>
              <w:spacing w:before="60" w:after="60" w:line="320" w:lineRule="exact"/>
              <w:ind w:firstLine="0"/>
              <w:contextualSpacing/>
              <w:rPr>
                <w:iCs/>
                <w:color w:val="000000" w:themeColor="text1"/>
                <w:spacing w:val="-6"/>
                <w:sz w:val="26"/>
                <w:szCs w:val="26"/>
                <w:lang w:val="vi-VN"/>
              </w:rPr>
            </w:pPr>
            <w:r w:rsidRPr="00EC1EB0">
              <w:rPr>
                <w:iCs/>
                <w:color w:val="000000" w:themeColor="text1"/>
                <w:spacing w:val="-6"/>
                <w:sz w:val="26"/>
                <w:szCs w:val="26"/>
              </w:rPr>
              <w:t>Giấy tờ chứng minh điều kiện vay vốn ưu đãi của Nhà nước thông qua Ngân hàng Chính sách xã hội để hộ gia đình, cá nhân tự xây dựng hoặc cải tạo, sửa chữa nhà ở</w:t>
            </w:r>
          </w:p>
        </w:tc>
      </w:tr>
      <w:tr w:rsidR="00E328B6" w:rsidRPr="00EC1EB0" w:rsidTr="0071194D">
        <w:trPr>
          <w:trHeight w:val="988"/>
        </w:trPr>
        <w:tc>
          <w:tcPr>
            <w:tcW w:w="1560" w:type="dxa"/>
          </w:tcPr>
          <w:p w:rsidR="00E328B6" w:rsidRPr="00EC1EB0" w:rsidRDefault="00E328B6"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07</w:t>
            </w:r>
          </w:p>
        </w:tc>
        <w:tc>
          <w:tcPr>
            <w:tcW w:w="7590" w:type="dxa"/>
          </w:tcPr>
          <w:p w:rsidR="00E328B6" w:rsidRPr="00EC1EB0" w:rsidRDefault="00E328B6" w:rsidP="0071194D">
            <w:pPr>
              <w:tabs>
                <w:tab w:val="left" w:pos="540"/>
              </w:tabs>
              <w:spacing w:before="60" w:after="60" w:line="320" w:lineRule="exact"/>
              <w:ind w:firstLine="0"/>
              <w:contextualSpacing/>
              <w:rPr>
                <w:iCs/>
                <w:color w:val="000000" w:themeColor="text1"/>
                <w:spacing w:val="4"/>
                <w:sz w:val="26"/>
                <w:szCs w:val="26"/>
                <w:lang w:val="vi-VN"/>
              </w:rPr>
            </w:pPr>
            <w:r w:rsidRPr="00EC1EB0">
              <w:rPr>
                <w:iCs/>
                <w:color w:val="000000" w:themeColor="text1"/>
                <w:spacing w:val="4"/>
                <w:sz w:val="26"/>
                <w:szCs w:val="26"/>
              </w:rPr>
              <w:t>Giấy tờ chứng minh điều kiện vay vốn ưu đãi của Nhà nước tại tổ chức tín dụng do Nhà nước chỉ định để hộ gia đình, cá nhân tự xây dựng hoặc cải tạo, sửa chữa nhà ở</w:t>
            </w:r>
          </w:p>
        </w:tc>
      </w:tr>
    </w:tbl>
    <w:p w:rsidR="009B6DCD" w:rsidRPr="00EC1EB0" w:rsidRDefault="009B6DCD" w:rsidP="009B6DCD">
      <w:pPr>
        <w:tabs>
          <w:tab w:val="left" w:pos="540"/>
        </w:tabs>
        <w:spacing w:line="310" w:lineRule="exact"/>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6E2F21" w:rsidRPr="00EC1EB0" w:rsidRDefault="006E2F21" w:rsidP="00C435EC">
      <w:pPr>
        <w:tabs>
          <w:tab w:val="left" w:pos="540"/>
        </w:tabs>
        <w:spacing w:before="120" w:after="120" w:line="310" w:lineRule="exact"/>
        <w:jc w:val="center"/>
        <w:rPr>
          <w:b/>
          <w:sz w:val="28"/>
          <w:szCs w:val="28"/>
        </w:rPr>
      </w:pPr>
    </w:p>
    <w:p w:rsidR="006E2F21" w:rsidRPr="00EC1EB0" w:rsidRDefault="006E2F21" w:rsidP="00545C68">
      <w:pPr>
        <w:tabs>
          <w:tab w:val="left" w:pos="540"/>
        </w:tabs>
        <w:spacing w:before="120" w:after="120" w:line="310" w:lineRule="exact"/>
        <w:jc w:val="both"/>
        <w:rPr>
          <w:b/>
          <w:sz w:val="28"/>
          <w:szCs w:val="28"/>
        </w:rPr>
      </w:pPr>
    </w:p>
    <w:p w:rsidR="00545C68" w:rsidRPr="00EC1EB0" w:rsidRDefault="00545C68" w:rsidP="00545C68">
      <w:pPr>
        <w:tabs>
          <w:tab w:val="left" w:pos="540"/>
        </w:tabs>
        <w:spacing w:before="120" w:after="120" w:line="310" w:lineRule="exact"/>
        <w:jc w:val="both"/>
        <w:rPr>
          <w:b/>
          <w:sz w:val="28"/>
          <w:szCs w:val="28"/>
        </w:rPr>
      </w:pPr>
      <w:r w:rsidRPr="00EC1EB0">
        <w:rPr>
          <w:b/>
          <w:sz w:val="28"/>
          <w:szCs w:val="28"/>
        </w:rPr>
        <w:t xml:space="preserve">Mẫu </w:t>
      </w:r>
      <w:r w:rsidR="007D06C6" w:rsidRPr="00EC1EB0">
        <w:rPr>
          <w:b/>
          <w:sz w:val="28"/>
          <w:szCs w:val="28"/>
        </w:rPr>
        <w:t xml:space="preserve">số </w:t>
      </w:r>
      <w:r w:rsidRPr="00EC1EB0">
        <w:rPr>
          <w:b/>
          <w:sz w:val="28"/>
          <w:szCs w:val="28"/>
        </w:rPr>
        <w:t xml:space="preserve">01. </w:t>
      </w:r>
      <w:r w:rsidR="007D06C6" w:rsidRPr="00EC1EB0">
        <w:rPr>
          <w:b/>
          <w:sz w:val="28"/>
          <w:szCs w:val="28"/>
        </w:rPr>
        <w:t>G</w:t>
      </w:r>
      <w:r w:rsidRPr="00EC1EB0">
        <w:rPr>
          <w:b/>
          <w:sz w:val="28"/>
          <w:szCs w:val="28"/>
        </w:rPr>
        <w:t xml:space="preserve">iấy tờ chứng minh đối tượng được hưởng chính sách </w:t>
      </w:r>
      <w:r w:rsidR="009D651A" w:rsidRPr="00EC1EB0">
        <w:rPr>
          <w:b/>
          <w:sz w:val="28"/>
          <w:szCs w:val="28"/>
        </w:rPr>
        <w:t xml:space="preserve">hỗ trợ </w:t>
      </w:r>
      <w:r w:rsidRPr="00EC1EB0">
        <w:rPr>
          <w:b/>
          <w:sz w:val="28"/>
          <w:szCs w:val="28"/>
        </w:rPr>
        <w:t>về nhà ở xã hội</w:t>
      </w:r>
    </w:p>
    <w:p w:rsidR="009B6DCD" w:rsidRPr="00EC1EB0" w:rsidRDefault="009B6DCD" w:rsidP="009B6DCD">
      <w:pPr>
        <w:jc w:val="center"/>
        <w:rPr>
          <w:b/>
          <w:sz w:val="28"/>
          <w:szCs w:val="28"/>
        </w:rPr>
      </w:pPr>
      <w:r w:rsidRPr="00EC1EB0">
        <w:rPr>
          <w:b/>
          <w:sz w:val="28"/>
          <w:szCs w:val="28"/>
        </w:rPr>
        <w:t>CỘNG HÒA XÃ HỘI CHỦ NGHĨA VIỆT NAM</w:t>
      </w:r>
      <w:r w:rsidRPr="00EC1EB0">
        <w:rPr>
          <w:b/>
          <w:sz w:val="28"/>
          <w:szCs w:val="28"/>
        </w:rPr>
        <w:br/>
        <w:t>Độc lập - Tự do - Hạnh phúc</w:t>
      </w:r>
      <w:r w:rsidRPr="00EC1EB0">
        <w:rPr>
          <w:b/>
          <w:sz w:val="28"/>
          <w:szCs w:val="28"/>
        </w:rPr>
        <w:br/>
        <w:t>-----------------</w:t>
      </w:r>
    </w:p>
    <w:p w:rsidR="009B6DCD" w:rsidRPr="00EC1EB0" w:rsidRDefault="009B6DCD" w:rsidP="009B6DCD">
      <w:pPr>
        <w:jc w:val="center"/>
        <w:rPr>
          <w:b/>
          <w:sz w:val="28"/>
          <w:szCs w:val="28"/>
        </w:rPr>
      </w:pPr>
    </w:p>
    <w:p w:rsidR="009B6DCD" w:rsidRPr="00EC1EB0" w:rsidRDefault="009B6DCD" w:rsidP="009B6DCD">
      <w:pPr>
        <w:jc w:val="center"/>
        <w:rPr>
          <w:b/>
          <w:sz w:val="28"/>
          <w:szCs w:val="28"/>
        </w:rPr>
      </w:pPr>
      <w:r w:rsidRPr="00EC1EB0">
        <w:rPr>
          <w:b/>
          <w:sz w:val="28"/>
          <w:szCs w:val="28"/>
        </w:rPr>
        <w:t xml:space="preserve">GIẤY XÁC NHẬN VỀ ĐỐI TƯỢNG </w:t>
      </w:r>
    </w:p>
    <w:p w:rsidR="009B6DCD" w:rsidRPr="00EC1EB0" w:rsidRDefault="009B6DCD" w:rsidP="009B6DCD">
      <w:pPr>
        <w:tabs>
          <w:tab w:val="left" w:leader="dot" w:pos="9120"/>
        </w:tabs>
        <w:spacing w:before="120"/>
        <w:jc w:val="both"/>
        <w:rPr>
          <w:sz w:val="28"/>
          <w:szCs w:val="28"/>
        </w:rPr>
      </w:pPr>
    </w:p>
    <w:p w:rsidR="009B6DCD" w:rsidRPr="00EC1EB0" w:rsidRDefault="009B6DCD" w:rsidP="00082ADF">
      <w:pPr>
        <w:tabs>
          <w:tab w:val="left" w:leader="dot" w:pos="9120"/>
        </w:tabs>
        <w:spacing w:before="80" w:after="80"/>
        <w:jc w:val="both"/>
        <w:rPr>
          <w:sz w:val="28"/>
          <w:szCs w:val="28"/>
        </w:rPr>
      </w:pPr>
      <w:r w:rsidRPr="00EC1EB0">
        <w:rPr>
          <w:sz w:val="28"/>
          <w:szCs w:val="28"/>
        </w:rPr>
        <w:t>1. Kính gửi</w:t>
      </w:r>
      <w:r w:rsidRPr="00EC1EB0">
        <w:rPr>
          <w:rStyle w:val="FootnoteReference"/>
          <w:rFonts w:eastAsia="Courier New"/>
          <w:sz w:val="28"/>
          <w:szCs w:val="28"/>
        </w:rPr>
        <w:footnoteReference w:id="1"/>
      </w:r>
      <w:r w:rsidRPr="00EC1EB0">
        <w:rPr>
          <w:sz w:val="28"/>
          <w:szCs w:val="28"/>
        </w:rPr>
        <w:t>:………………………………………………………………………</w:t>
      </w:r>
    </w:p>
    <w:p w:rsidR="009B6DCD" w:rsidRPr="00EC1EB0" w:rsidRDefault="009B6DCD" w:rsidP="00082ADF">
      <w:pPr>
        <w:tabs>
          <w:tab w:val="left" w:leader="dot" w:pos="9120"/>
        </w:tabs>
        <w:spacing w:before="80" w:after="80"/>
        <w:jc w:val="both"/>
        <w:rPr>
          <w:sz w:val="28"/>
          <w:szCs w:val="28"/>
        </w:rPr>
      </w:pPr>
      <w:r w:rsidRPr="00EC1EB0">
        <w:rPr>
          <w:sz w:val="28"/>
          <w:szCs w:val="28"/>
        </w:rPr>
        <w:t>2. Họ và tên:………………………………………………………………………</w:t>
      </w:r>
    </w:p>
    <w:p w:rsidR="009B6DCD" w:rsidRPr="00EC1EB0" w:rsidRDefault="009B6DCD" w:rsidP="00082ADF">
      <w:pPr>
        <w:tabs>
          <w:tab w:val="left" w:leader="dot" w:pos="9120"/>
        </w:tabs>
        <w:spacing w:before="80" w:after="80"/>
        <w:jc w:val="both"/>
        <w:rPr>
          <w:sz w:val="28"/>
          <w:szCs w:val="28"/>
        </w:rPr>
      </w:pPr>
      <w:r w:rsidRPr="00EC1EB0">
        <w:rPr>
          <w:sz w:val="28"/>
          <w:szCs w:val="28"/>
        </w:rPr>
        <w:t>3. Căn cước công dân số: ………………….cấp ngày...../..../...... tại ……………</w:t>
      </w:r>
    </w:p>
    <w:p w:rsidR="009B6DCD" w:rsidRPr="00EC1EB0" w:rsidRDefault="009B6DCD" w:rsidP="00082ADF">
      <w:pPr>
        <w:tabs>
          <w:tab w:val="left" w:leader="dot" w:pos="9120"/>
        </w:tabs>
        <w:spacing w:before="80" w:after="80"/>
        <w:jc w:val="both"/>
        <w:rPr>
          <w:sz w:val="28"/>
          <w:szCs w:val="28"/>
        </w:rPr>
      </w:pPr>
      <w:r w:rsidRPr="00EC1EB0">
        <w:rPr>
          <w:sz w:val="28"/>
          <w:szCs w:val="28"/>
        </w:rPr>
        <w:t>4. Nơi ở hiện tại</w:t>
      </w:r>
      <w:r w:rsidRPr="00EC1EB0">
        <w:rPr>
          <w:rStyle w:val="FootnoteReference"/>
          <w:sz w:val="28"/>
          <w:szCs w:val="28"/>
        </w:rPr>
        <w:footnoteReference w:id="2"/>
      </w:r>
      <w:r w:rsidRPr="00EC1EB0">
        <w:rPr>
          <w:sz w:val="28"/>
          <w:szCs w:val="28"/>
        </w:rPr>
        <w:t>:…………………………………………………………………</w:t>
      </w:r>
    </w:p>
    <w:p w:rsidR="009B6DCD" w:rsidRPr="00EC1EB0" w:rsidRDefault="009B6DCD" w:rsidP="00082ADF">
      <w:pPr>
        <w:tabs>
          <w:tab w:val="left" w:leader="dot" w:pos="5520"/>
          <w:tab w:val="left" w:leader="dot" w:pos="9120"/>
        </w:tabs>
        <w:spacing w:before="80" w:after="80"/>
        <w:jc w:val="both"/>
        <w:rPr>
          <w:sz w:val="28"/>
          <w:szCs w:val="28"/>
        </w:rPr>
      </w:pPr>
      <w:r w:rsidRPr="00EC1EB0">
        <w:rPr>
          <w:sz w:val="28"/>
          <w:szCs w:val="28"/>
        </w:rPr>
        <w:t xml:space="preserve">5. Đăng ký thường trú (đăng ký tạm trú) tại: </w:t>
      </w:r>
      <w:r w:rsidRPr="00EC1EB0">
        <w:rPr>
          <w:sz w:val="28"/>
          <w:szCs w:val="28"/>
        </w:rPr>
        <w:tab/>
        <w:t>………………………………..</w:t>
      </w:r>
    </w:p>
    <w:p w:rsidR="009B6DCD" w:rsidRPr="00EC1EB0" w:rsidRDefault="009B6DCD" w:rsidP="00082ADF">
      <w:pPr>
        <w:tabs>
          <w:tab w:val="left" w:leader="dot" w:pos="5040"/>
          <w:tab w:val="left" w:leader="dot" w:pos="9120"/>
        </w:tabs>
        <w:spacing w:before="80" w:after="80"/>
        <w:jc w:val="both"/>
        <w:rPr>
          <w:sz w:val="28"/>
          <w:szCs w:val="28"/>
        </w:rPr>
      </w:pPr>
      <w:r w:rsidRPr="00EC1EB0">
        <w:rPr>
          <w:sz w:val="28"/>
          <w:szCs w:val="28"/>
        </w:rPr>
        <w:t xml:space="preserve">6. Nghề nghiệp </w:t>
      </w:r>
      <w:r w:rsidRPr="00EC1EB0">
        <w:rPr>
          <w:sz w:val="28"/>
          <w:szCs w:val="28"/>
        </w:rPr>
        <w:tab/>
        <w:t>Tên cơ quan (đơn vị) ………………</w:t>
      </w:r>
    </w:p>
    <w:p w:rsidR="009B6DCD" w:rsidRPr="00EC1EB0" w:rsidRDefault="009B6DCD" w:rsidP="00082ADF">
      <w:pPr>
        <w:spacing w:before="80" w:after="80"/>
        <w:jc w:val="both"/>
        <w:rPr>
          <w:sz w:val="28"/>
          <w:szCs w:val="28"/>
        </w:rPr>
      </w:pPr>
      <w:r w:rsidRPr="00EC1EB0">
        <w:rPr>
          <w:sz w:val="28"/>
          <w:szCs w:val="28"/>
        </w:rPr>
        <w:t>7. Là đối tượng</w:t>
      </w:r>
      <w:r w:rsidRPr="00EC1EB0">
        <w:rPr>
          <w:rStyle w:val="FootnoteReference"/>
          <w:rFonts w:eastAsia="Courier New"/>
          <w:sz w:val="28"/>
          <w:szCs w:val="28"/>
        </w:rPr>
        <w:footnoteReference w:id="3"/>
      </w:r>
      <w:r w:rsidRPr="00EC1EB0">
        <w:rPr>
          <w:sz w:val="28"/>
          <w:szCs w:val="28"/>
        </w:rPr>
        <w:t xml:space="preserve"> …………………………………………………………………..</w:t>
      </w:r>
    </w:p>
    <w:p w:rsidR="009B6DCD" w:rsidRPr="00EC1EB0" w:rsidRDefault="009B6DCD" w:rsidP="00082ADF">
      <w:pPr>
        <w:spacing w:before="80" w:after="8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0" w:type="auto"/>
        <w:tblLayout w:type="fixed"/>
        <w:tblLook w:val="0000" w:firstRow="0" w:lastRow="0" w:firstColumn="0" w:lastColumn="0" w:noHBand="0" w:noVBand="0"/>
      </w:tblPr>
      <w:tblGrid>
        <w:gridCol w:w="3119"/>
        <w:gridCol w:w="5737"/>
      </w:tblGrid>
      <w:tr w:rsidR="009B6DCD" w:rsidRPr="00EC1EB0" w:rsidTr="00082ADF">
        <w:tc>
          <w:tcPr>
            <w:tcW w:w="3119" w:type="dxa"/>
          </w:tcPr>
          <w:p w:rsidR="009B6DCD" w:rsidRPr="00EC1EB0" w:rsidRDefault="006E2F21" w:rsidP="009B6DCD">
            <w:pPr>
              <w:spacing w:before="120" w:after="120"/>
              <w:jc w:val="both"/>
              <w:rPr>
                <w:sz w:val="28"/>
                <w:szCs w:val="28"/>
              </w:rPr>
            </w:pPr>
            <w:r w:rsidRPr="00EC1EB0">
              <w:rPr>
                <w:sz w:val="28"/>
                <w:szCs w:val="28"/>
              </w:rPr>
              <w:t xml:space="preserve"> </w:t>
            </w:r>
          </w:p>
        </w:tc>
        <w:tc>
          <w:tcPr>
            <w:tcW w:w="5737" w:type="dxa"/>
          </w:tcPr>
          <w:p w:rsidR="009B6DCD" w:rsidRPr="00EC1EB0" w:rsidRDefault="009B6DCD" w:rsidP="009B6DCD">
            <w:pPr>
              <w:spacing w:before="120" w:after="120"/>
              <w:jc w:val="center"/>
              <w:rPr>
                <w:i/>
                <w:sz w:val="28"/>
                <w:szCs w:val="28"/>
              </w:rPr>
            </w:pPr>
            <w:r w:rsidRPr="00EC1EB0">
              <w:rPr>
                <w:i/>
                <w:sz w:val="28"/>
                <w:szCs w:val="28"/>
              </w:rPr>
              <w:t>........., ngày ....... tháng ...... năm .......</w:t>
            </w:r>
            <w:r w:rsidRPr="00EC1EB0">
              <w:rPr>
                <w:i/>
                <w:sz w:val="28"/>
                <w:szCs w:val="28"/>
              </w:rPr>
              <w:br/>
            </w:r>
            <w:r w:rsidRPr="00EC1EB0">
              <w:rPr>
                <w:b/>
                <w:sz w:val="28"/>
                <w:szCs w:val="28"/>
              </w:rPr>
              <w:t xml:space="preserve">Người kê khai </w:t>
            </w:r>
            <w:r w:rsidR="00DF19BE" w:rsidRPr="00EC1EB0">
              <w:rPr>
                <w:b/>
                <w:sz w:val="28"/>
                <w:szCs w:val="28"/>
              </w:rPr>
              <w:t>G</w:t>
            </w:r>
            <w:r w:rsidRPr="00EC1EB0">
              <w:rPr>
                <w:b/>
                <w:sz w:val="28"/>
                <w:szCs w:val="28"/>
              </w:rPr>
              <w:t>iấy xác nhận về đối tượng</w:t>
            </w:r>
            <w:r w:rsidRPr="00EC1EB0">
              <w:rPr>
                <w:b/>
                <w:sz w:val="28"/>
                <w:szCs w:val="28"/>
              </w:rPr>
              <w:br/>
            </w:r>
            <w:r w:rsidRPr="00EC1EB0">
              <w:rPr>
                <w:i/>
                <w:sz w:val="28"/>
                <w:szCs w:val="28"/>
              </w:rPr>
              <w:t>(Ký và ghi rõ họ tên)</w:t>
            </w:r>
          </w:p>
          <w:p w:rsidR="009B6DCD" w:rsidRPr="00EC1EB0" w:rsidRDefault="009B6DCD" w:rsidP="009B6DCD">
            <w:pPr>
              <w:spacing w:before="120" w:after="120"/>
              <w:jc w:val="center"/>
              <w:rPr>
                <w:sz w:val="28"/>
                <w:szCs w:val="28"/>
              </w:rPr>
            </w:pPr>
          </w:p>
          <w:p w:rsidR="009B6DCD" w:rsidRPr="00EC1EB0" w:rsidRDefault="009B6DCD" w:rsidP="009B6DCD">
            <w:pPr>
              <w:spacing w:before="120" w:after="120"/>
              <w:jc w:val="center"/>
              <w:rPr>
                <w:sz w:val="28"/>
                <w:szCs w:val="28"/>
              </w:rPr>
            </w:pPr>
          </w:p>
          <w:p w:rsidR="009B6DCD" w:rsidRPr="00EC1EB0" w:rsidRDefault="009B6DCD" w:rsidP="009B6DCD">
            <w:pPr>
              <w:spacing w:before="120" w:after="120"/>
              <w:jc w:val="center"/>
              <w:rPr>
                <w:sz w:val="28"/>
                <w:szCs w:val="28"/>
              </w:rPr>
            </w:pPr>
          </w:p>
          <w:p w:rsidR="009B6DCD" w:rsidRPr="00EC1EB0" w:rsidRDefault="009B6DCD" w:rsidP="009B6DCD">
            <w:pPr>
              <w:spacing w:before="120" w:after="120"/>
              <w:jc w:val="center"/>
              <w:rPr>
                <w:sz w:val="28"/>
                <w:szCs w:val="28"/>
              </w:rPr>
            </w:pPr>
          </w:p>
        </w:tc>
      </w:tr>
    </w:tbl>
    <w:p w:rsidR="009B6DCD" w:rsidRPr="00EC1EB0" w:rsidRDefault="009B6DCD" w:rsidP="009B6DCD">
      <w:pPr>
        <w:tabs>
          <w:tab w:val="left" w:leader="dot" w:pos="8400"/>
        </w:tabs>
        <w:spacing w:before="120" w:after="120"/>
        <w:jc w:val="both"/>
        <w:rPr>
          <w:b/>
          <w:sz w:val="28"/>
          <w:szCs w:val="28"/>
        </w:rPr>
      </w:pPr>
      <w:r w:rsidRPr="00EC1EB0">
        <w:rPr>
          <w:b/>
          <w:sz w:val="28"/>
          <w:szCs w:val="28"/>
        </w:rPr>
        <w:lastRenderedPageBreak/>
        <w:t xml:space="preserve">Xác nhận của cơ quan, đơn vị, doanh nghiệp……. về: </w:t>
      </w:r>
    </w:p>
    <w:p w:rsidR="009B6DCD" w:rsidRPr="00EC1EB0" w:rsidRDefault="009B6DCD" w:rsidP="009B6DCD">
      <w:pPr>
        <w:tabs>
          <w:tab w:val="left" w:leader="dot" w:pos="8400"/>
        </w:tabs>
        <w:spacing w:before="120" w:after="120"/>
        <w:jc w:val="both"/>
        <w:rPr>
          <w:b/>
          <w:sz w:val="28"/>
          <w:szCs w:val="28"/>
        </w:rPr>
      </w:pPr>
      <w:r w:rsidRPr="00EC1EB0">
        <w:rPr>
          <w:b/>
          <w:sz w:val="28"/>
          <w:szCs w:val="28"/>
        </w:rPr>
        <w:t>Ông/Bà………………. là đối tượng</w:t>
      </w:r>
      <w:r w:rsidRPr="00EC1EB0">
        <w:rPr>
          <w:rStyle w:val="FootnoteReference"/>
          <w:rFonts w:eastAsia="Courier New"/>
          <w:b/>
          <w:sz w:val="28"/>
          <w:szCs w:val="28"/>
        </w:rPr>
        <w:footnoteReference w:id="4"/>
      </w:r>
      <w:r w:rsidRPr="00EC1EB0">
        <w:rPr>
          <w:b/>
          <w:sz w:val="28"/>
          <w:szCs w:val="28"/>
        </w:rPr>
        <w:t xml:space="preserve"> …………………</w:t>
      </w:r>
    </w:p>
    <w:p w:rsidR="009B6DCD" w:rsidRPr="00EC1EB0" w:rsidRDefault="009B6DCD" w:rsidP="009B6DCD">
      <w:pPr>
        <w:tabs>
          <w:tab w:val="left" w:leader="dot" w:pos="8400"/>
        </w:tabs>
        <w:spacing w:before="120" w:after="120"/>
        <w:jc w:val="both"/>
        <w:rPr>
          <w:b/>
          <w:sz w:val="28"/>
          <w:szCs w:val="28"/>
        </w:rPr>
      </w:pPr>
      <w:r w:rsidRPr="00EC1EB0">
        <w:rPr>
          <w:i/>
          <w:sz w:val="28"/>
          <w:szCs w:val="28"/>
        </w:rPr>
        <w:t xml:space="preserve">                       (Ký tên, đóng dấu)</w:t>
      </w:r>
    </w:p>
    <w:p w:rsidR="009B6DCD" w:rsidRPr="00EC1EB0" w:rsidRDefault="009B6DCD" w:rsidP="009B6DCD">
      <w:pPr>
        <w:spacing w:before="120" w:after="120"/>
        <w:jc w:val="both"/>
        <w:rPr>
          <w:i/>
          <w:sz w:val="28"/>
          <w:szCs w:val="28"/>
        </w:rPr>
      </w:pPr>
    </w:p>
    <w:p w:rsidR="009B6DCD" w:rsidRPr="00EC1EB0" w:rsidRDefault="009B6DCD" w:rsidP="009B6DCD">
      <w:pPr>
        <w:spacing w:before="120" w:after="120"/>
        <w:jc w:val="both"/>
        <w:rPr>
          <w:i/>
          <w:sz w:val="28"/>
          <w:szCs w:val="28"/>
        </w:rPr>
      </w:pPr>
    </w:p>
    <w:p w:rsidR="00236155" w:rsidRPr="00EC1EB0" w:rsidRDefault="009B6DCD" w:rsidP="00312E3F">
      <w:pPr>
        <w:tabs>
          <w:tab w:val="left" w:pos="540"/>
        </w:tabs>
        <w:spacing w:before="80" w:after="80" w:line="320" w:lineRule="exact"/>
        <w:contextualSpacing/>
        <w:jc w:val="both"/>
        <w:rPr>
          <w:sz w:val="28"/>
          <w:szCs w:val="28"/>
        </w:rPr>
      </w:pPr>
      <w:r w:rsidRPr="00EC1EB0">
        <w:rPr>
          <w:sz w:val="28"/>
          <w:szCs w:val="28"/>
        </w:rPr>
        <w:br w:type="page"/>
      </w:r>
    </w:p>
    <w:p w:rsidR="009B6DCD" w:rsidRPr="00EC1EB0" w:rsidRDefault="00545C68" w:rsidP="00545C68">
      <w:pPr>
        <w:tabs>
          <w:tab w:val="left" w:pos="540"/>
        </w:tabs>
        <w:spacing w:before="80" w:after="80" w:line="320" w:lineRule="exact"/>
        <w:jc w:val="both"/>
        <w:rPr>
          <w:b/>
          <w:sz w:val="28"/>
          <w:szCs w:val="28"/>
        </w:rPr>
      </w:pPr>
      <w:r w:rsidRPr="00EC1EB0">
        <w:rPr>
          <w:b/>
          <w:sz w:val="28"/>
          <w:szCs w:val="28"/>
        </w:rPr>
        <w:lastRenderedPageBreak/>
        <w:t xml:space="preserve">Mẫu </w:t>
      </w:r>
      <w:r w:rsidR="00E50051" w:rsidRPr="00EC1EB0">
        <w:rPr>
          <w:b/>
          <w:sz w:val="28"/>
          <w:szCs w:val="28"/>
        </w:rPr>
        <w:t xml:space="preserve">số </w:t>
      </w:r>
      <w:r w:rsidRPr="00EC1EB0">
        <w:rPr>
          <w:b/>
          <w:sz w:val="28"/>
          <w:szCs w:val="28"/>
        </w:rPr>
        <w:t xml:space="preserve">02. </w:t>
      </w:r>
      <w:r w:rsidR="007D06C6" w:rsidRPr="00EC1EB0">
        <w:rPr>
          <w:b/>
          <w:sz w:val="28"/>
          <w:szCs w:val="28"/>
        </w:rPr>
        <w:t>G</w:t>
      </w:r>
      <w:r w:rsidRPr="00EC1EB0">
        <w:rPr>
          <w:b/>
          <w:sz w:val="28"/>
          <w:szCs w:val="28"/>
        </w:rPr>
        <w:t xml:space="preserve">iấy tờ chứng minh điều kiện về nhà ở để </w:t>
      </w:r>
      <w:r w:rsidR="00407F55" w:rsidRPr="00EC1EB0">
        <w:rPr>
          <w:b/>
          <w:sz w:val="28"/>
          <w:szCs w:val="28"/>
        </w:rPr>
        <w:t>đ</w:t>
      </w:r>
      <w:r w:rsidR="0031065E" w:rsidRPr="00EC1EB0">
        <w:rPr>
          <w:b/>
          <w:sz w:val="28"/>
          <w:szCs w:val="28"/>
        </w:rPr>
        <w:t>ược mua, thuê mua nhà ở xã hội/</w:t>
      </w:r>
      <w:r w:rsidRPr="00EC1EB0">
        <w:rPr>
          <w:b/>
          <w:sz w:val="28"/>
          <w:szCs w:val="28"/>
        </w:rPr>
        <w:t>nhà ở cho lực lượng vũ trang nhân dân</w:t>
      </w:r>
      <w:r w:rsidR="001015FA" w:rsidRPr="00EC1EB0">
        <w:rPr>
          <w:b/>
          <w:sz w:val="28"/>
          <w:szCs w:val="28"/>
        </w:rPr>
        <w:t xml:space="preserve"> </w:t>
      </w:r>
      <w:r w:rsidRPr="00EC1EB0">
        <w:rPr>
          <w:i/>
          <w:sz w:val="28"/>
          <w:szCs w:val="28"/>
        </w:rPr>
        <w:t>(t</w:t>
      </w:r>
      <w:r w:rsidR="009B6DCD" w:rsidRPr="00EC1EB0">
        <w:rPr>
          <w:i/>
          <w:sz w:val="28"/>
          <w:szCs w:val="28"/>
        </w:rPr>
        <w:t>rường hợp chưa có nhà ở thuộc sở hữu của mình)</w:t>
      </w:r>
    </w:p>
    <w:p w:rsidR="009B6DCD" w:rsidRPr="00EC1EB0" w:rsidRDefault="009B6DCD" w:rsidP="00545C68">
      <w:pPr>
        <w:spacing w:before="120" w:after="120" w:line="360" w:lineRule="exact"/>
        <w:jc w:val="center"/>
        <w:rPr>
          <w:b/>
          <w:sz w:val="28"/>
          <w:szCs w:val="28"/>
        </w:rPr>
      </w:pPr>
    </w:p>
    <w:p w:rsidR="009B6DCD" w:rsidRPr="00EC1EB0" w:rsidRDefault="009B6DCD" w:rsidP="009B6DCD">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9B6DCD" w:rsidRPr="00EC1EB0" w:rsidRDefault="009B6DCD" w:rsidP="009B6DCD">
      <w:pPr>
        <w:spacing w:before="120"/>
        <w:jc w:val="center"/>
        <w:rPr>
          <w:b/>
          <w:sz w:val="28"/>
          <w:szCs w:val="28"/>
        </w:rPr>
      </w:pPr>
      <w:r w:rsidRPr="00EC1EB0">
        <w:rPr>
          <w:b/>
          <w:sz w:val="28"/>
          <w:szCs w:val="28"/>
        </w:rPr>
        <w:t>GIẤY XÁC NHẬN VỀ ĐIỀU KIỆN NHÀ Ở</w:t>
      </w:r>
    </w:p>
    <w:p w:rsidR="009B6DCD" w:rsidRPr="00EC1EB0" w:rsidRDefault="009B6DCD" w:rsidP="009B6DCD">
      <w:pPr>
        <w:spacing w:before="120"/>
        <w:jc w:val="center"/>
        <w:rPr>
          <w:b/>
          <w:sz w:val="28"/>
          <w:szCs w:val="28"/>
        </w:rPr>
      </w:pPr>
    </w:p>
    <w:p w:rsidR="009B6DCD" w:rsidRPr="00EC1EB0" w:rsidRDefault="009B6DCD" w:rsidP="006F2673">
      <w:pPr>
        <w:spacing w:before="120" w:after="120"/>
        <w:jc w:val="both"/>
        <w:rPr>
          <w:sz w:val="28"/>
          <w:szCs w:val="28"/>
        </w:rPr>
      </w:pPr>
      <w:r w:rsidRPr="00EC1EB0">
        <w:rPr>
          <w:sz w:val="28"/>
          <w:szCs w:val="28"/>
        </w:rPr>
        <w:t>1. Kính gửi</w:t>
      </w:r>
      <w:r w:rsidRPr="00EC1EB0">
        <w:rPr>
          <w:rStyle w:val="FootnoteReference"/>
          <w:rFonts w:eastAsia="Courier New"/>
          <w:sz w:val="28"/>
          <w:szCs w:val="28"/>
        </w:rPr>
        <w:footnoteReference w:id="5"/>
      </w:r>
      <w:r w:rsidRPr="00EC1EB0">
        <w:rPr>
          <w:sz w:val="28"/>
          <w:szCs w:val="28"/>
        </w:rPr>
        <w:t xml:space="preserve">: </w:t>
      </w:r>
      <w:r w:rsidR="00580176" w:rsidRPr="00EC1EB0">
        <w:rPr>
          <w:sz w:val="28"/>
          <w:szCs w:val="28"/>
        </w:rPr>
        <w:t>Văn phòng/C</w:t>
      </w:r>
      <w:r w:rsidRPr="00EC1EB0">
        <w:rPr>
          <w:sz w:val="28"/>
          <w:szCs w:val="28"/>
        </w:rPr>
        <w:t>hi nhánh văn phòng đăng ký đất đai quận/huyện……….thuộc tỉnh/Thành phố……………………….. (nơi có dự á</w:t>
      </w:r>
      <w:r w:rsidR="00997F92" w:rsidRPr="00EC1EB0">
        <w:rPr>
          <w:sz w:val="28"/>
          <w:szCs w:val="28"/>
        </w:rPr>
        <w:t>n đầu tư xây dựng nhà ở xã hội/</w:t>
      </w:r>
      <w:r w:rsidRPr="00EC1EB0">
        <w:rPr>
          <w:sz w:val="28"/>
          <w:szCs w:val="28"/>
        </w:rPr>
        <w:t>nhà ở cho lực lượng vũ trang nhân dân)</w:t>
      </w:r>
    </w:p>
    <w:p w:rsidR="009B6DCD" w:rsidRPr="00EC1EB0" w:rsidRDefault="009B6DCD" w:rsidP="006F2673">
      <w:pPr>
        <w:spacing w:before="120" w:after="120"/>
        <w:jc w:val="both"/>
        <w:rPr>
          <w:sz w:val="28"/>
          <w:szCs w:val="28"/>
        </w:rPr>
      </w:pPr>
      <w:r w:rsidRPr="00EC1EB0">
        <w:rPr>
          <w:sz w:val="28"/>
          <w:szCs w:val="28"/>
        </w:rPr>
        <w:t>2. Họ và tên:…………………..…………………………………………………...</w:t>
      </w:r>
    </w:p>
    <w:p w:rsidR="009B6DCD" w:rsidRPr="00EC1EB0" w:rsidRDefault="009B6DCD" w:rsidP="006F2673">
      <w:pPr>
        <w:spacing w:before="120" w:after="120"/>
        <w:jc w:val="both"/>
        <w:rPr>
          <w:sz w:val="28"/>
          <w:szCs w:val="28"/>
        </w:rPr>
      </w:pPr>
      <w:r w:rsidRPr="00EC1EB0">
        <w:rPr>
          <w:sz w:val="28"/>
          <w:szCs w:val="28"/>
        </w:rPr>
        <w:t>3. Căn cước công dân số:……………….. cấp ngày …/ …/ … tại…………………</w:t>
      </w:r>
    </w:p>
    <w:p w:rsidR="009B6DCD" w:rsidRPr="00EC1EB0" w:rsidRDefault="009B6DCD" w:rsidP="006F2673">
      <w:pPr>
        <w:spacing w:before="120" w:after="120"/>
        <w:jc w:val="both"/>
        <w:rPr>
          <w:sz w:val="28"/>
          <w:szCs w:val="28"/>
        </w:rPr>
      </w:pPr>
      <w:r w:rsidRPr="00EC1EB0">
        <w:rPr>
          <w:sz w:val="28"/>
          <w:szCs w:val="28"/>
        </w:rPr>
        <w:t>4. Nơi ở hiện tại</w:t>
      </w:r>
      <w:r w:rsidRPr="00EC1EB0">
        <w:rPr>
          <w:rStyle w:val="FootnoteReference"/>
          <w:rFonts w:eastAsia="Courier New"/>
          <w:sz w:val="28"/>
          <w:szCs w:val="28"/>
        </w:rPr>
        <w:footnoteReference w:id="6"/>
      </w:r>
      <w:r w:rsidRPr="00EC1EB0">
        <w:rPr>
          <w:sz w:val="28"/>
          <w:szCs w:val="28"/>
        </w:rPr>
        <w:t>:………………………………………………………………….</w:t>
      </w:r>
    </w:p>
    <w:p w:rsidR="009B6DCD" w:rsidRPr="00EC1EB0" w:rsidRDefault="009B6DCD" w:rsidP="006F2673">
      <w:pPr>
        <w:tabs>
          <w:tab w:val="left" w:leader="dot" w:pos="5520"/>
          <w:tab w:val="left" w:leader="dot" w:pos="9120"/>
        </w:tabs>
        <w:spacing w:before="120" w:after="120"/>
        <w:jc w:val="both"/>
        <w:rPr>
          <w:sz w:val="28"/>
          <w:szCs w:val="28"/>
        </w:rPr>
      </w:pPr>
      <w:r w:rsidRPr="00EC1EB0">
        <w:rPr>
          <w:sz w:val="28"/>
          <w:szCs w:val="28"/>
        </w:rPr>
        <w:t>5. Đăng ký thường trú</w:t>
      </w:r>
      <w:r w:rsidR="00E328B6" w:rsidRPr="00EC1EB0">
        <w:rPr>
          <w:sz w:val="28"/>
          <w:szCs w:val="28"/>
        </w:rPr>
        <w:t xml:space="preserve"> (</w:t>
      </w:r>
      <w:r w:rsidRPr="00EC1EB0">
        <w:rPr>
          <w:sz w:val="28"/>
          <w:szCs w:val="28"/>
        </w:rPr>
        <w:t>đăng ký tạm trú</w:t>
      </w:r>
      <w:r w:rsidR="00E328B6" w:rsidRPr="00EC1EB0">
        <w:rPr>
          <w:sz w:val="28"/>
          <w:szCs w:val="28"/>
        </w:rPr>
        <w:t>) tại: ………………………………….…</w:t>
      </w:r>
    </w:p>
    <w:p w:rsidR="009B6DCD" w:rsidRPr="00EC1EB0" w:rsidRDefault="009B6DCD" w:rsidP="006F2673">
      <w:pPr>
        <w:spacing w:before="120" w:after="120"/>
        <w:jc w:val="both"/>
        <w:rPr>
          <w:sz w:val="28"/>
          <w:szCs w:val="28"/>
        </w:rPr>
      </w:pPr>
      <w:r w:rsidRPr="00EC1EB0">
        <w:rPr>
          <w:sz w:val="28"/>
          <w:szCs w:val="28"/>
        </w:rPr>
        <w:t xml:space="preserve">6. Họ và tên vợ/chồng (nếu có): ………………………………………………….. </w:t>
      </w:r>
    </w:p>
    <w:p w:rsidR="009B6DCD" w:rsidRPr="00EC1EB0" w:rsidRDefault="009B6DCD" w:rsidP="006F2673">
      <w:pPr>
        <w:spacing w:before="120" w:after="120"/>
        <w:jc w:val="both"/>
        <w:rPr>
          <w:sz w:val="28"/>
          <w:szCs w:val="28"/>
        </w:rPr>
      </w:pPr>
      <w:r w:rsidRPr="00EC1EB0">
        <w:rPr>
          <w:sz w:val="28"/>
          <w:szCs w:val="28"/>
        </w:rPr>
        <w:t>Căn cước công dân số…………….…cấp ngày …/ …/ … tại…………………….</w:t>
      </w:r>
    </w:p>
    <w:p w:rsidR="009B6DCD" w:rsidRPr="00EC1EB0" w:rsidRDefault="009B6DCD" w:rsidP="006F2673">
      <w:pPr>
        <w:spacing w:before="120" w:after="120"/>
        <w:jc w:val="both"/>
        <w:rPr>
          <w:sz w:val="28"/>
          <w:szCs w:val="28"/>
        </w:rPr>
      </w:pPr>
      <w:r w:rsidRPr="00EC1EB0">
        <w:rPr>
          <w:sz w:val="28"/>
          <w:szCs w:val="28"/>
        </w:rPr>
        <w:t>7. Đăng ký kết hôn số (nếu có)..……………………………………………………</w:t>
      </w:r>
    </w:p>
    <w:p w:rsidR="009B6DCD" w:rsidRPr="00EC1EB0" w:rsidRDefault="009B6DCD" w:rsidP="006F2673">
      <w:pPr>
        <w:spacing w:before="120" w:after="120"/>
        <w:jc w:val="both"/>
        <w:rPr>
          <w:sz w:val="28"/>
          <w:szCs w:val="28"/>
        </w:rPr>
      </w:pPr>
      <w:r w:rsidRPr="00EC1EB0">
        <w:rPr>
          <w:sz w:val="28"/>
          <w:szCs w:val="28"/>
        </w:rPr>
        <w:t>8. Là đối tượng</w:t>
      </w:r>
      <w:r w:rsidRPr="00EC1EB0">
        <w:rPr>
          <w:rStyle w:val="FootnoteReference"/>
          <w:rFonts w:eastAsia="Courier New"/>
          <w:sz w:val="28"/>
          <w:szCs w:val="28"/>
        </w:rPr>
        <w:footnoteReference w:id="7"/>
      </w:r>
      <w:r w:rsidRPr="00EC1EB0">
        <w:rPr>
          <w:sz w:val="28"/>
          <w:szCs w:val="28"/>
        </w:rPr>
        <w:t>:…………………………………………………………………...</w:t>
      </w:r>
    </w:p>
    <w:p w:rsidR="009B6DCD" w:rsidRPr="00EC1EB0" w:rsidRDefault="009B6DCD" w:rsidP="006F2673">
      <w:pPr>
        <w:spacing w:before="120" w:after="120"/>
        <w:jc w:val="both"/>
        <w:rPr>
          <w:sz w:val="28"/>
          <w:szCs w:val="28"/>
        </w:rPr>
      </w:pPr>
      <w:r w:rsidRPr="00EC1EB0">
        <w:rPr>
          <w:sz w:val="28"/>
          <w:szCs w:val="28"/>
        </w:rPr>
        <w:lastRenderedPageBreak/>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w:t>
      </w:r>
      <w:r w:rsidR="00B84DD9" w:rsidRPr="00EC1EB0">
        <w:rPr>
          <w:sz w:val="28"/>
          <w:szCs w:val="28"/>
        </w:rPr>
        <w:t>n đầu tư xây dựng nhà ở xã hội/</w:t>
      </w:r>
      <w:r w:rsidRPr="00EC1EB0">
        <w:rPr>
          <w:sz w:val="28"/>
          <w:szCs w:val="28"/>
        </w:rPr>
        <w:t>nhà ở cho lực lượng vũ trang nhân dân)</w:t>
      </w:r>
      <w:r w:rsidRPr="00EC1EB0">
        <w:rPr>
          <w:rStyle w:val="FootnoteReference"/>
          <w:rFonts w:eastAsia="Courier New"/>
          <w:sz w:val="28"/>
          <w:szCs w:val="28"/>
        </w:rPr>
        <w:footnoteReference w:id="8"/>
      </w:r>
      <w:r w:rsidRPr="00EC1EB0">
        <w:rPr>
          <w:sz w:val="28"/>
          <w:szCs w:val="28"/>
        </w:rPr>
        <w:t xml:space="preserve">.                                                                                                    </w:t>
      </w:r>
    </w:p>
    <w:p w:rsidR="009B6DCD" w:rsidRPr="00EC1EB0" w:rsidRDefault="009B6DCD" w:rsidP="009B6DCD">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9934" w:type="dxa"/>
        <w:tblLook w:val="01E0" w:firstRow="1" w:lastRow="1" w:firstColumn="1" w:lastColumn="1" w:noHBand="0" w:noVBand="0"/>
      </w:tblPr>
      <w:tblGrid>
        <w:gridCol w:w="4967"/>
        <w:gridCol w:w="4967"/>
      </w:tblGrid>
      <w:tr w:rsidR="009B6DCD" w:rsidRPr="00EC1EB0" w:rsidTr="009B6DCD">
        <w:trPr>
          <w:trHeight w:val="1203"/>
        </w:trPr>
        <w:tc>
          <w:tcPr>
            <w:tcW w:w="4967" w:type="dxa"/>
          </w:tcPr>
          <w:p w:rsidR="009B6DCD" w:rsidRPr="00EC1EB0" w:rsidRDefault="009B6DCD" w:rsidP="009B6DCD">
            <w:pPr>
              <w:spacing w:before="120"/>
              <w:jc w:val="center"/>
              <w:rPr>
                <w:sz w:val="28"/>
                <w:szCs w:val="28"/>
              </w:rPr>
            </w:pPr>
          </w:p>
        </w:tc>
        <w:tc>
          <w:tcPr>
            <w:tcW w:w="4967" w:type="dxa"/>
          </w:tcPr>
          <w:p w:rsidR="009B6DCD" w:rsidRPr="00EC1EB0" w:rsidRDefault="009B6DCD" w:rsidP="009B6DCD">
            <w:pPr>
              <w:spacing w:before="120" w:after="120"/>
              <w:ind w:right="608"/>
              <w:jc w:val="center"/>
              <w:rPr>
                <w:i/>
                <w:sz w:val="28"/>
                <w:szCs w:val="28"/>
              </w:rPr>
            </w:pPr>
            <w:r w:rsidRPr="00EC1EB0">
              <w:rPr>
                <w:i/>
                <w:sz w:val="28"/>
                <w:szCs w:val="28"/>
              </w:rPr>
              <w:t>........., ngày ....... tháng ...... năm ......</w:t>
            </w:r>
            <w:r w:rsidRPr="00EC1EB0">
              <w:rPr>
                <w:i/>
                <w:sz w:val="28"/>
                <w:szCs w:val="28"/>
              </w:rPr>
              <w:br/>
            </w:r>
            <w:r w:rsidRPr="00EC1EB0">
              <w:rPr>
                <w:b/>
                <w:sz w:val="28"/>
                <w:szCs w:val="28"/>
              </w:rPr>
              <w:t xml:space="preserve">Người kê khai </w:t>
            </w:r>
            <w:r w:rsidR="006860EC" w:rsidRPr="00EC1EB0">
              <w:rPr>
                <w:b/>
                <w:sz w:val="28"/>
                <w:szCs w:val="28"/>
              </w:rPr>
              <w:t>G</w:t>
            </w:r>
            <w:r w:rsidRPr="00EC1EB0">
              <w:rPr>
                <w:b/>
                <w:sz w:val="28"/>
                <w:szCs w:val="28"/>
              </w:rPr>
              <w:t>iấy xác nhận về điều kiện nhà ở</w:t>
            </w:r>
            <w:r w:rsidRPr="00EC1EB0">
              <w:rPr>
                <w:b/>
                <w:sz w:val="28"/>
                <w:szCs w:val="28"/>
              </w:rPr>
              <w:br/>
            </w:r>
            <w:r w:rsidRPr="00EC1EB0">
              <w:rPr>
                <w:i/>
                <w:sz w:val="28"/>
                <w:szCs w:val="28"/>
              </w:rPr>
              <w:t>(Ký và ghi rõ họ tên)</w:t>
            </w:r>
          </w:p>
          <w:p w:rsidR="009B6DCD" w:rsidRPr="00EC1EB0" w:rsidRDefault="009B6DCD" w:rsidP="009B6DCD">
            <w:pPr>
              <w:spacing w:before="120"/>
              <w:jc w:val="center"/>
              <w:rPr>
                <w:i/>
                <w:sz w:val="28"/>
                <w:szCs w:val="28"/>
              </w:rPr>
            </w:pPr>
          </w:p>
          <w:p w:rsidR="009B6DCD" w:rsidRPr="00EC1EB0" w:rsidRDefault="009B6DCD" w:rsidP="009B6DCD">
            <w:pPr>
              <w:spacing w:before="120"/>
              <w:jc w:val="center"/>
              <w:rPr>
                <w:sz w:val="28"/>
                <w:szCs w:val="28"/>
              </w:rPr>
            </w:pPr>
          </w:p>
        </w:tc>
      </w:tr>
    </w:tbl>
    <w:p w:rsidR="009B6DCD" w:rsidRPr="00EC1EB0" w:rsidRDefault="009B6DCD" w:rsidP="009B6DCD">
      <w:pPr>
        <w:spacing w:before="120" w:after="120"/>
        <w:jc w:val="both"/>
        <w:rPr>
          <w:b/>
          <w:spacing w:val="4"/>
          <w:sz w:val="28"/>
          <w:szCs w:val="28"/>
        </w:rPr>
      </w:pPr>
      <w:r w:rsidRPr="00EC1EB0">
        <w:rPr>
          <w:b/>
          <w:spacing w:val="4"/>
          <w:sz w:val="28"/>
          <w:szCs w:val="28"/>
        </w:rPr>
        <w:t xml:space="preserve">Xác nhận của </w:t>
      </w:r>
      <w:r w:rsidR="00DA73D6" w:rsidRPr="00EC1EB0">
        <w:rPr>
          <w:b/>
          <w:spacing w:val="4"/>
          <w:sz w:val="28"/>
          <w:szCs w:val="28"/>
        </w:rPr>
        <w:t>Văn phòng/</w:t>
      </w:r>
      <w:r w:rsidR="000D2420" w:rsidRPr="00EC1EB0">
        <w:rPr>
          <w:b/>
          <w:spacing w:val="4"/>
          <w:sz w:val="28"/>
          <w:szCs w:val="28"/>
        </w:rPr>
        <w:t>C</w:t>
      </w:r>
      <w:r w:rsidRPr="00EC1EB0">
        <w:rPr>
          <w:b/>
          <w:spacing w:val="4"/>
          <w:sz w:val="28"/>
          <w:szCs w:val="28"/>
        </w:rPr>
        <w:t>hi nhánh văn phòn</w:t>
      </w:r>
      <w:r w:rsidR="00236155" w:rsidRPr="00EC1EB0">
        <w:rPr>
          <w:b/>
          <w:spacing w:val="4"/>
          <w:sz w:val="28"/>
          <w:szCs w:val="28"/>
        </w:rPr>
        <w:t>g đăng ký đất đai quận/huyện……thuộc tỉnh/Thành phố……………………</w:t>
      </w:r>
      <w:r w:rsidRPr="00EC1EB0">
        <w:rPr>
          <w:b/>
          <w:spacing w:val="4"/>
          <w:sz w:val="28"/>
          <w:szCs w:val="28"/>
        </w:rPr>
        <w:t xml:space="preserve">. (nơi có dự án đầu tư xây dựng nhà ở xã hội/ </w:t>
      </w:r>
      <w:r w:rsidRPr="00EC1EB0">
        <w:rPr>
          <w:b/>
          <w:sz w:val="28"/>
          <w:szCs w:val="28"/>
        </w:rPr>
        <w:t>nhà ở cho lực lượng vũ trang nhân dân</w:t>
      </w:r>
      <w:r w:rsidRPr="00EC1EB0">
        <w:rPr>
          <w:b/>
          <w:spacing w:val="4"/>
          <w:sz w:val="28"/>
          <w:szCs w:val="28"/>
        </w:rPr>
        <w:t xml:space="preserve">) về: </w:t>
      </w:r>
    </w:p>
    <w:p w:rsidR="009B6DCD" w:rsidRPr="00EC1EB0" w:rsidRDefault="009B6DCD" w:rsidP="009B6DCD">
      <w:pPr>
        <w:spacing w:before="120" w:after="120"/>
        <w:jc w:val="both"/>
        <w:rPr>
          <w:b/>
          <w:spacing w:val="4"/>
          <w:sz w:val="28"/>
          <w:szCs w:val="28"/>
        </w:rPr>
      </w:pPr>
      <w:r w:rsidRPr="00EC1EB0">
        <w:rPr>
          <w:b/>
          <w:sz w:val="28"/>
          <w:szCs w:val="28"/>
        </w:rPr>
        <w:t>Ông/Bà……………………………..không có tên trong Giấy chứng nhận tại tỉnh/Thành phố………(nơi có dự án đầu tư xây dựng nhà ở xã hội/ nhà ở cho lực lượng vũ trang nhân dân).</w:t>
      </w:r>
    </w:p>
    <w:p w:rsidR="009B6DCD" w:rsidRPr="00EC1EB0" w:rsidRDefault="009B6DCD" w:rsidP="009B6DCD">
      <w:pPr>
        <w:spacing w:before="120" w:after="120"/>
        <w:jc w:val="center"/>
        <w:rPr>
          <w:i/>
          <w:spacing w:val="4"/>
          <w:sz w:val="28"/>
          <w:szCs w:val="28"/>
        </w:rPr>
      </w:pPr>
      <w:r w:rsidRPr="00EC1EB0">
        <w:rPr>
          <w:i/>
          <w:spacing w:val="4"/>
          <w:sz w:val="28"/>
          <w:szCs w:val="28"/>
        </w:rPr>
        <w:t>(Ký tên, đóng dấu)</w:t>
      </w:r>
    </w:p>
    <w:p w:rsidR="009B6DCD" w:rsidRPr="00EC1EB0" w:rsidRDefault="009B6DCD" w:rsidP="009B6DCD">
      <w:pPr>
        <w:tabs>
          <w:tab w:val="left" w:pos="540"/>
        </w:tabs>
        <w:spacing w:before="120" w:after="120"/>
        <w:jc w:val="both"/>
        <w:rPr>
          <w:iCs/>
          <w:sz w:val="28"/>
          <w:szCs w:val="28"/>
          <w:lang w:val="nl-NL"/>
        </w:rPr>
      </w:pPr>
      <w:r w:rsidRPr="00EC1EB0">
        <w:rPr>
          <w:iCs/>
          <w:sz w:val="28"/>
          <w:szCs w:val="28"/>
          <w:lang w:val="nl-NL"/>
        </w:rPr>
        <w:t xml:space="preserve"> </w:t>
      </w:r>
    </w:p>
    <w:p w:rsidR="009B6DCD" w:rsidRPr="00EC1EB0" w:rsidRDefault="009B6DCD" w:rsidP="009B6DCD">
      <w:pPr>
        <w:spacing w:before="120" w:after="120"/>
        <w:jc w:val="both"/>
        <w:rPr>
          <w:iCs/>
          <w:sz w:val="28"/>
          <w:szCs w:val="28"/>
          <w:lang w:val="nl-NL"/>
        </w:rPr>
      </w:pPr>
      <w:r w:rsidRPr="00EC1EB0">
        <w:rPr>
          <w:iCs/>
          <w:sz w:val="28"/>
          <w:szCs w:val="28"/>
          <w:lang w:val="nl-NL"/>
        </w:rPr>
        <w:br w:type="page"/>
      </w:r>
    </w:p>
    <w:p w:rsidR="009B6DCD" w:rsidRPr="00EC1EB0" w:rsidRDefault="00545C68" w:rsidP="00545C68">
      <w:pPr>
        <w:tabs>
          <w:tab w:val="left" w:pos="540"/>
        </w:tabs>
        <w:spacing w:before="80" w:after="80" w:line="320" w:lineRule="exact"/>
        <w:jc w:val="both"/>
        <w:rPr>
          <w:b/>
          <w:sz w:val="28"/>
          <w:szCs w:val="28"/>
        </w:rPr>
      </w:pPr>
      <w:r w:rsidRPr="00EC1EB0">
        <w:rPr>
          <w:b/>
          <w:sz w:val="28"/>
          <w:szCs w:val="28"/>
        </w:rPr>
        <w:lastRenderedPageBreak/>
        <w:t xml:space="preserve">Mẫu </w:t>
      </w:r>
      <w:r w:rsidR="00E50051" w:rsidRPr="00EC1EB0">
        <w:rPr>
          <w:b/>
          <w:sz w:val="28"/>
          <w:szCs w:val="28"/>
        </w:rPr>
        <w:t xml:space="preserve">số </w:t>
      </w:r>
      <w:r w:rsidRPr="00EC1EB0">
        <w:rPr>
          <w:b/>
          <w:sz w:val="28"/>
          <w:szCs w:val="28"/>
        </w:rPr>
        <w:t xml:space="preserve">03. </w:t>
      </w:r>
      <w:r w:rsidR="00E50051" w:rsidRPr="00EC1EB0">
        <w:rPr>
          <w:b/>
          <w:sz w:val="28"/>
          <w:szCs w:val="28"/>
        </w:rPr>
        <w:t>G</w:t>
      </w:r>
      <w:r w:rsidRPr="00EC1EB0">
        <w:rPr>
          <w:b/>
          <w:sz w:val="28"/>
          <w:szCs w:val="28"/>
        </w:rPr>
        <w:t xml:space="preserve">iấy tờ chứng minh điều kiện về nhà ở để </w:t>
      </w:r>
      <w:r w:rsidR="00407F55" w:rsidRPr="00EC1EB0">
        <w:rPr>
          <w:b/>
          <w:sz w:val="28"/>
          <w:szCs w:val="28"/>
        </w:rPr>
        <w:t>được mua, thuê mua nhà ở xã hội</w:t>
      </w:r>
      <w:r w:rsidR="00E328B6" w:rsidRPr="00EC1EB0">
        <w:rPr>
          <w:b/>
          <w:sz w:val="28"/>
          <w:szCs w:val="28"/>
        </w:rPr>
        <w:t>/</w:t>
      </w:r>
      <w:r w:rsidR="00407F55" w:rsidRPr="00EC1EB0">
        <w:rPr>
          <w:b/>
          <w:sz w:val="28"/>
          <w:szCs w:val="28"/>
        </w:rPr>
        <w:t xml:space="preserve"> </w:t>
      </w:r>
      <w:r w:rsidRPr="00EC1EB0">
        <w:rPr>
          <w:b/>
          <w:sz w:val="28"/>
          <w:szCs w:val="28"/>
        </w:rPr>
        <w:t>nhà ở cho lực lượng vũ trang nhân dân</w:t>
      </w:r>
      <w:r w:rsidRPr="00EC1EB0">
        <w:rPr>
          <w:sz w:val="28"/>
          <w:szCs w:val="28"/>
        </w:rPr>
        <w:t xml:space="preserve"> </w:t>
      </w:r>
      <w:r w:rsidR="00312E3F" w:rsidRPr="00EC1EB0">
        <w:rPr>
          <w:sz w:val="28"/>
          <w:szCs w:val="28"/>
        </w:rPr>
        <w:t>(</w:t>
      </w:r>
      <w:r w:rsidRPr="00EC1EB0">
        <w:rPr>
          <w:i/>
          <w:sz w:val="28"/>
          <w:szCs w:val="28"/>
        </w:rPr>
        <w:t>t</w:t>
      </w:r>
      <w:r w:rsidR="009B6DCD" w:rsidRPr="00EC1EB0">
        <w:rPr>
          <w:i/>
          <w:sz w:val="28"/>
          <w:szCs w:val="28"/>
        </w:rPr>
        <w:t>rường hợp có nhà ở nhưng diện tích nhà ở bình quân đầu người</w:t>
      </w:r>
      <w:r w:rsidRPr="00EC1EB0">
        <w:rPr>
          <w:b/>
          <w:sz w:val="28"/>
          <w:szCs w:val="28"/>
        </w:rPr>
        <w:t xml:space="preserve"> </w:t>
      </w:r>
      <w:r w:rsidR="009B6DCD" w:rsidRPr="00EC1EB0">
        <w:rPr>
          <w:i/>
          <w:sz w:val="28"/>
          <w:szCs w:val="28"/>
        </w:rPr>
        <w:t>thấp hơn 15m</w:t>
      </w:r>
      <w:r w:rsidR="009B6DCD" w:rsidRPr="00EC1EB0">
        <w:rPr>
          <w:i/>
          <w:sz w:val="28"/>
          <w:szCs w:val="28"/>
          <w:vertAlign w:val="superscript"/>
        </w:rPr>
        <w:t>2</w:t>
      </w:r>
      <w:r w:rsidR="009B6DCD" w:rsidRPr="00EC1EB0">
        <w:rPr>
          <w:i/>
          <w:sz w:val="28"/>
          <w:szCs w:val="28"/>
        </w:rPr>
        <w:t xml:space="preserve"> sàn/người)</w:t>
      </w:r>
    </w:p>
    <w:p w:rsidR="009B6DCD" w:rsidRPr="00EC1EB0" w:rsidRDefault="009B6DCD" w:rsidP="00545C68">
      <w:pPr>
        <w:tabs>
          <w:tab w:val="left" w:pos="540"/>
        </w:tabs>
        <w:spacing w:before="120" w:after="120" w:line="360" w:lineRule="exact"/>
        <w:jc w:val="center"/>
        <w:rPr>
          <w:b/>
          <w:sz w:val="28"/>
          <w:szCs w:val="28"/>
        </w:rPr>
      </w:pPr>
    </w:p>
    <w:p w:rsidR="009B6DCD" w:rsidRPr="00EC1EB0" w:rsidRDefault="009B6DCD" w:rsidP="009B6DCD">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9B6DCD" w:rsidRPr="00EC1EB0" w:rsidRDefault="009B6DCD" w:rsidP="009B6DCD">
      <w:pPr>
        <w:spacing w:before="120"/>
        <w:jc w:val="center"/>
        <w:rPr>
          <w:b/>
          <w:sz w:val="28"/>
          <w:szCs w:val="28"/>
        </w:rPr>
      </w:pPr>
      <w:r w:rsidRPr="00EC1EB0">
        <w:rPr>
          <w:b/>
          <w:sz w:val="28"/>
          <w:szCs w:val="28"/>
        </w:rPr>
        <w:t>GIẤY XÁC NHẬN VỀ ĐIỀU KIỆN NHÀ Ở</w:t>
      </w:r>
    </w:p>
    <w:p w:rsidR="009B6DCD" w:rsidRPr="00EC1EB0" w:rsidRDefault="009B6DCD" w:rsidP="009B6DCD">
      <w:pPr>
        <w:spacing w:before="120"/>
        <w:jc w:val="center"/>
        <w:rPr>
          <w:b/>
          <w:sz w:val="28"/>
          <w:szCs w:val="28"/>
        </w:rPr>
      </w:pPr>
    </w:p>
    <w:p w:rsidR="009B6DCD" w:rsidRPr="00EC1EB0" w:rsidRDefault="009B6DCD" w:rsidP="009B6DCD">
      <w:pPr>
        <w:spacing w:before="120" w:after="120"/>
        <w:jc w:val="both"/>
        <w:rPr>
          <w:sz w:val="28"/>
          <w:szCs w:val="28"/>
        </w:rPr>
      </w:pPr>
      <w:r w:rsidRPr="00EC1EB0">
        <w:rPr>
          <w:sz w:val="28"/>
          <w:szCs w:val="28"/>
        </w:rPr>
        <w:t>1. Kính gửi</w:t>
      </w:r>
      <w:r w:rsidRPr="00EC1EB0">
        <w:rPr>
          <w:rStyle w:val="FootnoteReference"/>
          <w:rFonts w:eastAsia="Courier New"/>
          <w:sz w:val="28"/>
          <w:szCs w:val="28"/>
        </w:rPr>
        <w:footnoteReference w:id="9"/>
      </w:r>
      <w:r w:rsidRPr="00EC1EB0">
        <w:rPr>
          <w:sz w:val="28"/>
          <w:szCs w:val="28"/>
        </w:rPr>
        <w:t>:</w:t>
      </w:r>
      <w:r w:rsidR="001A41A1" w:rsidRPr="00EC1EB0">
        <w:rPr>
          <w:sz w:val="28"/>
          <w:szCs w:val="28"/>
        </w:rPr>
        <w:t xml:space="preserve"> </w:t>
      </w:r>
      <w:r w:rsidRPr="00EC1EB0">
        <w:rPr>
          <w:sz w:val="28"/>
          <w:szCs w:val="28"/>
        </w:rPr>
        <w:t>Ủy ban nhân dân xã/phường ………</w:t>
      </w:r>
      <w:r w:rsidR="001A41A1" w:rsidRPr="00EC1EB0">
        <w:rPr>
          <w:sz w:val="28"/>
          <w:szCs w:val="28"/>
        </w:rPr>
        <w:t>………………………………</w:t>
      </w:r>
    </w:p>
    <w:p w:rsidR="009B6DCD" w:rsidRPr="00EC1EB0" w:rsidRDefault="009B6DCD" w:rsidP="009B6DCD">
      <w:pPr>
        <w:spacing w:before="120" w:after="120"/>
        <w:jc w:val="both"/>
        <w:rPr>
          <w:sz w:val="28"/>
          <w:szCs w:val="28"/>
        </w:rPr>
      </w:pPr>
      <w:r w:rsidRPr="00EC1EB0">
        <w:rPr>
          <w:sz w:val="28"/>
          <w:szCs w:val="28"/>
        </w:rPr>
        <w:t>2. Họ và tên:………………………..……………………………………………...</w:t>
      </w:r>
    </w:p>
    <w:p w:rsidR="009B6DCD" w:rsidRPr="00EC1EB0" w:rsidRDefault="009B6DCD" w:rsidP="009B6DCD">
      <w:pPr>
        <w:spacing w:before="120" w:after="120"/>
        <w:jc w:val="both"/>
        <w:rPr>
          <w:sz w:val="28"/>
          <w:szCs w:val="28"/>
        </w:rPr>
      </w:pPr>
      <w:r w:rsidRPr="00EC1EB0">
        <w:rPr>
          <w:sz w:val="28"/>
          <w:szCs w:val="28"/>
        </w:rPr>
        <w:t>3. Căn cước công dân số:………………….. cấp ngày …/ …/ … tại………………</w:t>
      </w:r>
    </w:p>
    <w:p w:rsidR="009B6DCD" w:rsidRPr="00EC1EB0" w:rsidRDefault="009B6DCD" w:rsidP="009B6DCD">
      <w:pPr>
        <w:spacing w:before="120" w:after="120"/>
        <w:jc w:val="both"/>
        <w:rPr>
          <w:sz w:val="28"/>
          <w:szCs w:val="28"/>
        </w:rPr>
      </w:pPr>
      <w:r w:rsidRPr="00EC1EB0">
        <w:rPr>
          <w:sz w:val="28"/>
          <w:szCs w:val="28"/>
        </w:rPr>
        <w:t>4. Nơi ở hiện tại</w:t>
      </w:r>
      <w:r w:rsidRPr="00EC1EB0">
        <w:rPr>
          <w:rStyle w:val="FootnoteReference"/>
          <w:rFonts w:eastAsia="Courier New"/>
          <w:sz w:val="28"/>
          <w:szCs w:val="28"/>
        </w:rPr>
        <w:footnoteReference w:id="10"/>
      </w:r>
      <w:r w:rsidRPr="00EC1EB0">
        <w:rPr>
          <w:sz w:val="28"/>
          <w:szCs w:val="28"/>
        </w:rPr>
        <w:t>:…………………………………………………………………</w:t>
      </w:r>
    </w:p>
    <w:p w:rsidR="009B6DCD" w:rsidRPr="00EC1EB0" w:rsidRDefault="009B6DCD" w:rsidP="009B6DCD">
      <w:pPr>
        <w:tabs>
          <w:tab w:val="left" w:leader="dot" w:pos="5520"/>
          <w:tab w:val="left" w:leader="dot" w:pos="9120"/>
        </w:tabs>
        <w:spacing w:before="120" w:after="120"/>
        <w:jc w:val="both"/>
        <w:rPr>
          <w:sz w:val="28"/>
          <w:szCs w:val="28"/>
        </w:rPr>
      </w:pPr>
      <w:r w:rsidRPr="00EC1EB0">
        <w:rPr>
          <w:sz w:val="28"/>
          <w:szCs w:val="28"/>
        </w:rPr>
        <w:t xml:space="preserve">5. Đăng ký thường trú tại: </w:t>
      </w:r>
      <w:r w:rsidRPr="00EC1EB0">
        <w:rPr>
          <w:sz w:val="28"/>
          <w:szCs w:val="28"/>
        </w:rPr>
        <w:tab/>
        <w:t>………………………………..</w:t>
      </w:r>
    </w:p>
    <w:p w:rsidR="009B6DCD" w:rsidRPr="00EC1EB0" w:rsidRDefault="009B6DCD" w:rsidP="009B6DCD">
      <w:pPr>
        <w:spacing w:before="120" w:after="120"/>
        <w:jc w:val="both"/>
        <w:rPr>
          <w:sz w:val="28"/>
          <w:szCs w:val="28"/>
        </w:rPr>
      </w:pPr>
      <w:r w:rsidRPr="00EC1EB0">
        <w:rPr>
          <w:sz w:val="28"/>
          <w:szCs w:val="28"/>
        </w:rPr>
        <w:t>6. Họ và tên vợ/chồng (nếu có): ………………………………………………….</w:t>
      </w:r>
    </w:p>
    <w:p w:rsidR="009B6DCD" w:rsidRPr="00EC1EB0" w:rsidRDefault="009B6DCD" w:rsidP="009B6DCD">
      <w:pPr>
        <w:spacing w:before="120" w:after="120"/>
        <w:jc w:val="both"/>
        <w:rPr>
          <w:sz w:val="28"/>
          <w:szCs w:val="28"/>
        </w:rPr>
      </w:pPr>
      <w:r w:rsidRPr="00EC1EB0">
        <w:rPr>
          <w:sz w:val="28"/>
          <w:szCs w:val="28"/>
        </w:rPr>
        <w:t>Căn cước công dân số…………….cấp ngày …/ …/ … tại……………………….</w:t>
      </w:r>
    </w:p>
    <w:p w:rsidR="009B6DCD" w:rsidRPr="00EC1EB0" w:rsidRDefault="009B6DCD" w:rsidP="009B6DCD">
      <w:pPr>
        <w:spacing w:before="120" w:after="120"/>
        <w:jc w:val="both"/>
        <w:rPr>
          <w:sz w:val="28"/>
          <w:szCs w:val="28"/>
        </w:rPr>
      </w:pPr>
      <w:r w:rsidRPr="00EC1EB0">
        <w:rPr>
          <w:sz w:val="28"/>
          <w:szCs w:val="28"/>
        </w:rPr>
        <w:t>7. Đăng ký kết hôn số (nếu có).……………………………………………………</w:t>
      </w:r>
    </w:p>
    <w:p w:rsidR="00573C0F" w:rsidRPr="00EC1EB0" w:rsidRDefault="009B6DCD" w:rsidP="009B6DCD">
      <w:pPr>
        <w:spacing w:before="120" w:after="120"/>
        <w:jc w:val="both"/>
        <w:rPr>
          <w:sz w:val="28"/>
          <w:szCs w:val="28"/>
        </w:rPr>
      </w:pPr>
      <w:r w:rsidRPr="00EC1EB0">
        <w:rPr>
          <w:sz w:val="28"/>
          <w:szCs w:val="28"/>
        </w:rPr>
        <w:t>8. Họ và tên các thành viên trong hộ gia đình</w:t>
      </w:r>
      <w:r w:rsidRPr="00EC1EB0">
        <w:rPr>
          <w:rStyle w:val="FootnoteReference"/>
          <w:rFonts w:eastAsia="Courier New"/>
          <w:sz w:val="28"/>
          <w:szCs w:val="28"/>
        </w:rPr>
        <w:footnoteReference w:id="11"/>
      </w:r>
      <w:r w:rsidR="00573C0F" w:rsidRPr="00EC1EB0">
        <w:rPr>
          <w:sz w:val="28"/>
          <w:szCs w:val="28"/>
        </w:rPr>
        <w:t xml:space="preserve"> (nếu có) …………………………</w:t>
      </w:r>
    </w:p>
    <w:p w:rsidR="009B6DCD" w:rsidRPr="00EC1EB0" w:rsidRDefault="009B6DCD" w:rsidP="009B6DCD">
      <w:pPr>
        <w:spacing w:before="120" w:after="120"/>
        <w:jc w:val="both"/>
        <w:rPr>
          <w:sz w:val="28"/>
          <w:szCs w:val="28"/>
        </w:rPr>
      </w:pPr>
      <w:r w:rsidRPr="00EC1EB0">
        <w:rPr>
          <w:sz w:val="28"/>
          <w:szCs w:val="28"/>
        </w:rPr>
        <w:t>Căn cước công dân số…………..…….</w:t>
      </w:r>
      <w:r w:rsidR="00573C0F" w:rsidRPr="00EC1EB0">
        <w:rPr>
          <w:sz w:val="28"/>
          <w:szCs w:val="28"/>
        </w:rPr>
        <w:t>.  cấp ngày …/ …/ … tại…………………</w:t>
      </w:r>
    </w:p>
    <w:p w:rsidR="009B6DCD" w:rsidRPr="00EC1EB0" w:rsidRDefault="009B6DCD" w:rsidP="009B6DCD">
      <w:pPr>
        <w:spacing w:before="120" w:after="120"/>
        <w:jc w:val="both"/>
        <w:rPr>
          <w:sz w:val="28"/>
          <w:szCs w:val="28"/>
        </w:rPr>
      </w:pPr>
      <w:r w:rsidRPr="00EC1EB0">
        <w:rPr>
          <w:sz w:val="28"/>
          <w:szCs w:val="28"/>
        </w:rPr>
        <w:t>9. Là đối tượng</w:t>
      </w:r>
      <w:r w:rsidRPr="00EC1EB0">
        <w:rPr>
          <w:rStyle w:val="FootnoteReference"/>
          <w:rFonts w:eastAsia="Courier New"/>
          <w:sz w:val="28"/>
          <w:szCs w:val="28"/>
        </w:rPr>
        <w:footnoteReference w:id="12"/>
      </w:r>
      <w:r w:rsidRPr="00EC1EB0">
        <w:rPr>
          <w:sz w:val="28"/>
          <w:szCs w:val="28"/>
        </w:rPr>
        <w:t>:………………………………………………………….……....</w:t>
      </w:r>
    </w:p>
    <w:p w:rsidR="009B6DCD" w:rsidRPr="00EC1EB0" w:rsidRDefault="009B6DCD" w:rsidP="009B6DCD">
      <w:pPr>
        <w:spacing w:before="120" w:after="120"/>
        <w:jc w:val="both"/>
        <w:rPr>
          <w:sz w:val="28"/>
          <w:szCs w:val="28"/>
        </w:rPr>
      </w:pPr>
      <w:r w:rsidRPr="00EC1EB0">
        <w:rPr>
          <w:sz w:val="28"/>
          <w:szCs w:val="28"/>
        </w:rPr>
        <w:lastRenderedPageBreak/>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diện tích sàn sử dụng nhà ở……….m</w:t>
      </w:r>
      <w:r w:rsidRPr="00EC1EB0">
        <w:rPr>
          <w:sz w:val="28"/>
          <w:szCs w:val="28"/>
          <w:vertAlign w:val="superscript"/>
        </w:rPr>
        <w:t>2</w:t>
      </w:r>
      <w:r w:rsidRPr="00EC1EB0">
        <w:rPr>
          <w:sz w:val="28"/>
          <w:szCs w:val="28"/>
        </w:rPr>
        <w:t>, diện tích nhà ở bình quân đầu người thấp hơn 15m</w:t>
      </w:r>
      <w:r w:rsidRPr="00EC1EB0">
        <w:rPr>
          <w:sz w:val="28"/>
          <w:szCs w:val="28"/>
          <w:vertAlign w:val="superscript"/>
        </w:rPr>
        <w:t>2</w:t>
      </w:r>
      <w:r w:rsidR="00943DB0" w:rsidRPr="00EC1EB0">
        <w:rPr>
          <w:sz w:val="28"/>
          <w:szCs w:val="28"/>
        </w:rPr>
        <w:t xml:space="preserve"> sàn</w:t>
      </w:r>
      <w:r w:rsidRPr="00EC1EB0">
        <w:rPr>
          <w:sz w:val="28"/>
          <w:szCs w:val="28"/>
        </w:rPr>
        <w:t>/người</w:t>
      </w:r>
      <w:r w:rsidRPr="00EC1EB0">
        <w:rPr>
          <w:rStyle w:val="FootnoteReference"/>
          <w:sz w:val="28"/>
          <w:szCs w:val="28"/>
        </w:rPr>
        <w:footnoteReference w:id="13"/>
      </w:r>
      <w:r w:rsidRPr="00EC1EB0">
        <w:rPr>
          <w:sz w:val="28"/>
          <w:szCs w:val="28"/>
        </w:rPr>
        <w:t xml:space="preserve"> tại tỉnh/Thành phố……………..…(nơi có dự án đầu tư xây dựng nhà ở xã hội/nhà ở cho lực lượng vũ trang nhân dân).                  </w:t>
      </w:r>
    </w:p>
    <w:p w:rsidR="009B6DCD" w:rsidRPr="00EC1EB0" w:rsidRDefault="009B6DCD" w:rsidP="009B6DCD">
      <w:pPr>
        <w:spacing w:before="8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9121" w:type="dxa"/>
        <w:tblLook w:val="01E0" w:firstRow="1" w:lastRow="1" w:firstColumn="1" w:lastColumn="1" w:noHBand="0" w:noVBand="0"/>
      </w:tblPr>
      <w:tblGrid>
        <w:gridCol w:w="4395"/>
        <w:gridCol w:w="4726"/>
      </w:tblGrid>
      <w:tr w:rsidR="009B6DCD" w:rsidRPr="00EC1EB0" w:rsidTr="00573C0F">
        <w:trPr>
          <w:trHeight w:val="1349"/>
        </w:trPr>
        <w:tc>
          <w:tcPr>
            <w:tcW w:w="4395" w:type="dxa"/>
          </w:tcPr>
          <w:p w:rsidR="009B6DCD" w:rsidRPr="00EC1EB0" w:rsidRDefault="009B6DCD" w:rsidP="009B6DCD">
            <w:pPr>
              <w:spacing w:before="120"/>
              <w:jc w:val="center"/>
              <w:rPr>
                <w:sz w:val="28"/>
                <w:szCs w:val="28"/>
              </w:rPr>
            </w:pPr>
          </w:p>
        </w:tc>
        <w:tc>
          <w:tcPr>
            <w:tcW w:w="4726" w:type="dxa"/>
          </w:tcPr>
          <w:p w:rsidR="009B6DCD" w:rsidRPr="00EC1EB0" w:rsidRDefault="009B6DCD" w:rsidP="009B6DCD">
            <w:pPr>
              <w:spacing w:before="120" w:after="120"/>
              <w:ind w:right="-254"/>
              <w:jc w:val="center"/>
              <w:rPr>
                <w:i/>
                <w:sz w:val="28"/>
                <w:szCs w:val="28"/>
              </w:rPr>
            </w:pPr>
            <w:r w:rsidRPr="00EC1EB0">
              <w:rPr>
                <w:i/>
                <w:sz w:val="28"/>
                <w:szCs w:val="28"/>
              </w:rPr>
              <w:t xml:space="preserve">........., ngày </w:t>
            </w:r>
            <w:r w:rsidR="00573C0F" w:rsidRPr="00EC1EB0">
              <w:rPr>
                <w:i/>
                <w:sz w:val="28"/>
                <w:szCs w:val="28"/>
              </w:rPr>
              <w:t>....... tháng ...... năm ......</w:t>
            </w:r>
            <w:r w:rsidRPr="00EC1EB0">
              <w:rPr>
                <w:i/>
                <w:sz w:val="28"/>
                <w:szCs w:val="28"/>
              </w:rPr>
              <w:t>.</w:t>
            </w:r>
            <w:r w:rsidRPr="00EC1EB0">
              <w:rPr>
                <w:i/>
                <w:sz w:val="28"/>
                <w:szCs w:val="28"/>
              </w:rPr>
              <w:br/>
            </w:r>
            <w:r w:rsidRPr="00EC1EB0">
              <w:rPr>
                <w:b/>
                <w:sz w:val="28"/>
                <w:szCs w:val="28"/>
              </w:rPr>
              <w:t xml:space="preserve">Người kê khai </w:t>
            </w:r>
            <w:r w:rsidR="00350C3D" w:rsidRPr="00EC1EB0">
              <w:rPr>
                <w:b/>
                <w:sz w:val="28"/>
                <w:szCs w:val="28"/>
              </w:rPr>
              <w:t>G</w:t>
            </w:r>
            <w:r w:rsidRPr="00EC1EB0">
              <w:rPr>
                <w:b/>
                <w:sz w:val="28"/>
                <w:szCs w:val="28"/>
              </w:rPr>
              <w:t>iấy xác nhận về điều kiện nhà ở</w:t>
            </w:r>
            <w:r w:rsidRPr="00EC1EB0">
              <w:rPr>
                <w:b/>
                <w:sz w:val="28"/>
                <w:szCs w:val="28"/>
              </w:rPr>
              <w:br/>
            </w:r>
            <w:r w:rsidRPr="00EC1EB0">
              <w:rPr>
                <w:i/>
                <w:sz w:val="28"/>
                <w:szCs w:val="28"/>
              </w:rPr>
              <w:t>(Ký và ghi rõ họ tên)</w:t>
            </w:r>
          </w:p>
          <w:p w:rsidR="009B6DCD" w:rsidRPr="00EC1EB0" w:rsidRDefault="009B6DCD" w:rsidP="009B6DCD">
            <w:pPr>
              <w:spacing w:before="120"/>
              <w:jc w:val="center"/>
              <w:rPr>
                <w:sz w:val="28"/>
                <w:szCs w:val="28"/>
              </w:rPr>
            </w:pPr>
          </w:p>
        </w:tc>
      </w:tr>
    </w:tbl>
    <w:p w:rsidR="009B6DCD" w:rsidRPr="00EC1EB0" w:rsidRDefault="009B6DCD" w:rsidP="009B6DCD">
      <w:pPr>
        <w:tabs>
          <w:tab w:val="left" w:leader="dot" w:pos="1560"/>
          <w:tab w:val="center" w:pos="4592"/>
          <w:tab w:val="left" w:pos="8931"/>
        </w:tabs>
        <w:spacing w:before="80" w:after="80"/>
        <w:jc w:val="center"/>
        <w:rPr>
          <w:sz w:val="28"/>
          <w:szCs w:val="28"/>
        </w:rPr>
      </w:pPr>
    </w:p>
    <w:p w:rsidR="009B6DCD" w:rsidRPr="00EC1EB0" w:rsidRDefault="009B6DCD" w:rsidP="009B6DCD">
      <w:pPr>
        <w:tabs>
          <w:tab w:val="left" w:leader="dot" w:pos="1560"/>
          <w:tab w:val="center" w:pos="4592"/>
          <w:tab w:val="left" w:pos="8931"/>
        </w:tabs>
        <w:spacing w:before="80" w:after="80"/>
        <w:jc w:val="center"/>
        <w:rPr>
          <w:sz w:val="28"/>
          <w:szCs w:val="28"/>
        </w:rPr>
      </w:pPr>
    </w:p>
    <w:p w:rsidR="009B6DCD" w:rsidRPr="00EC1EB0" w:rsidRDefault="009B6DCD" w:rsidP="009B6DCD">
      <w:pPr>
        <w:tabs>
          <w:tab w:val="left" w:leader="dot" w:pos="1560"/>
          <w:tab w:val="center" w:pos="4592"/>
          <w:tab w:val="left" w:pos="8931"/>
        </w:tabs>
        <w:spacing w:before="80" w:after="80"/>
        <w:jc w:val="center"/>
        <w:rPr>
          <w:sz w:val="28"/>
          <w:szCs w:val="28"/>
        </w:rPr>
      </w:pPr>
    </w:p>
    <w:p w:rsidR="009B6DCD" w:rsidRPr="00EC1EB0" w:rsidRDefault="009B6DCD" w:rsidP="009B6DCD">
      <w:pPr>
        <w:jc w:val="both"/>
        <w:rPr>
          <w:b/>
          <w:spacing w:val="4"/>
          <w:sz w:val="28"/>
          <w:szCs w:val="28"/>
        </w:rPr>
      </w:pPr>
      <w:r w:rsidRPr="00EC1EB0">
        <w:rPr>
          <w:b/>
          <w:spacing w:val="4"/>
          <w:sz w:val="28"/>
          <w:szCs w:val="28"/>
        </w:rPr>
        <w:t xml:space="preserve">Xác nhận của Ủy ban nhân dân xã/phường…… về: </w:t>
      </w:r>
    </w:p>
    <w:p w:rsidR="009B6DCD" w:rsidRPr="00EC1EB0" w:rsidRDefault="009B6DCD" w:rsidP="009B6DCD">
      <w:pPr>
        <w:jc w:val="both"/>
        <w:rPr>
          <w:b/>
          <w:sz w:val="28"/>
          <w:szCs w:val="28"/>
        </w:rPr>
      </w:pPr>
      <w:r w:rsidRPr="00EC1EB0">
        <w:rPr>
          <w:b/>
          <w:sz w:val="28"/>
          <w:szCs w:val="28"/>
        </w:rPr>
        <w:t>Ông/Bà……………………………..có tên trong Giấy chứng nhận số………., diện tích sàn sử dụng nhà ở….…m</w:t>
      </w:r>
      <w:r w:rsidRPr="00EC1EB0">
        <w:rPr>
          <w:b/>
          <w:sz w:val="28"/>
          <w:szCs w:val="28"/>
          <w:vertAlign w:val="superscript"/>
        </w:rPr>
        <w:t>2</w:t>
      </w:r>
      <w:r w:rsidRPr="00EC1EB0">
        <w:rPr>
          <w:b/>
          <w:sz w:val="28"/>
          <w:szCs w:val="28"/>
        </w:rPr>
        <w:t>, diện tích nhà ở bình quân đầu người thấp hơn 15m</w:t>
      </w:r>
      <w:r w:rsidRPr="00EC1EB0">
        <w:rPr>
          <w:b/>
          <w:sz w:val="28"/>
          <w:szCs w:val="28"/>
          <w:vertAlign w:val="superscript"/>
        </w:rPr>
        <w:t>2</w:t>
      </w:r>
      <w:r w:rsidR="00AA2604" w:rsidRPr="00EC1EB0">
        <w:rPr>
          <w:b/>
          <w:sz w:val="28"/>
          <w:szCs w:val="28"/>
          <w:vertAlign w:val="superscript"/>
        </w:rPr>
        <w:t xml:space="preserve"> </w:t>
      </w:r>
      <w:r w:rsidR="00AA2604" w:rsidRPr="00EC1EB0">
        <w:rPr>
          <w:b/>
          <w:sz w:val="28"/>
          <w:szCs w:val="28"/>
        </w:rPr>
        <w:t>sàn</w:t>
      </w:r>
      <w:r w:rsidRPr="00EC1EB0">
        <w:rPr>
          <w:b/>
          <w:sz w:val="28"/>
          <w:szCs w:val="28"/>
        </w:rPr>
        <w:t>/người</w:t>
      </w:r>
    </w:p>
    <w:p w:rsidR="009B6DCD" w:rsidRPr="00EC1EB0" w:rsidRDefault="009B6DCD" w:rsidP="009B6DCD">
      <w:pPr>
        <w:jc w:val="center"/>
        <w:rPr>
          <w:i/>
          <w:spacing w:val="4"/>
          <w:sz w:val="28"/>
          <w:szCs w:val="28"/>
        </w:rPr>
      </w:pPr>
      <w:r w:rsidRPr="00EC1EB0">
        <w:rPr>
          <w:i/>
          <w:spacing w:val="4"/>
          <w:sz w:val="28"/>
          <w:szCs w:val="28"/>
        </w:rPr>
        <w:t>(Ký tên, đóng dấu)</w:t>
      </w:r>
    </w:p>
    <w:p w:rsidR="009B6DCD" w:rsidRPr="00EC1EB0" w:rsidRDefault="009B6DCD" w:rsidP="009B6DCD">
      <w:pPr>
        <w:tabs>
          <w:tab w:val="left" w:pos="540"/>
        </w:tabs>
        <w:spacing w:before="120" w:after="120" w:line="310" w:lineRule="exact"/>
        <w:rPr>
          <w:iCs/>
          <w:sz w:val="28"/>
          <w:szCs w:val="28"/>
          <w:lang w:val="nl-NL"/>
        </w:rPr>
      </w:pPr>
      <w:r w:rsidRPr="00EC1EB0">
        <w:rPr>
          <w:iCs/>
          <w:sz w:val="28"/>
          <w:szCs w:val="28"/>
          <w:lang w:val="nl-NL"/>
        </w:rPr>
        <w:t xml:space="preserve"> </w:t>
      </w:r>
    </w:p>
    <w:p w:rsidR="009B6DCD" w:rsidRPr="00EC1EB0" w:rsidRDefault="009B6DCD" w:rsidP="009B6DCD">
      <w:pPr>
        <w:spacing w:after="160" w:line="259" w:lineRule="auto"/>
        <w:rPr>
          <w:iCs/>
          <w:sz w:val="28"/>
          <w:szCs w:val="28"/>
          <w:lang w:val="nl-NL"/>
        </w:rPr>
      </w:pPr>
    </w:p>
    <w:p w:rsidR="009B6DCD" w:rsidRPr="00EC1EB0" w:rsidRDefault="009B6DCD" w:rsidP="009B6DCD">
      <w:pPr>
        <w:spacing w:after="160" w:line="259" w:lineRule="auto"/>
        <w:rPr>
          <w:iCs/>
          <w:sz w:val="28"/>
          <w:szCs w:val="28"/>
          <w:lang w:val="nl-NL"/>
        </w:rPr>
      </w:pPr>
    </w:p>
    <w:p w:rsidR="009B6DCD" w:rsidRPr="00EC1EB0" w:rsidRDefault="009B6DCD" w:rsidP="009B6DCD">
      <w:pPr>
        <w:spacing w:after="160" w:line="259" w:lineRule="auto"/>
        <w:rPr>
          <w:sz w:val="28"/>
          <w:szCs w:val="28"/>
        </w:rPr>
      </w:pPr>
      <w:r w:rsidRPr="00EC1EB0">
        <w:rPr>
          <w:sz w:val="28"/>
          <w:szCs w:val="28"/>
        </w:rPr>
        <w:br w:type="page"/>
      </w:r>
    </w:p>
    <w:p w:rsidR="009B6DCD" w:rsidRPr="00EC1EB0" w:rsidRDefault="00545C68" w:rsidP="00545C68">
      <w:pPr>
        <w:tabs>
          <w:tab w:val="left" w:pos="540"/>
        </w:tabs>
        <w:spacing w:before="80" w:after="80" w:line="320" w:lineRule="exact"/>
        <w:jc w:val="both"/>
        <w:rPr>
          <w:b/>
          <w:sz w:val="28"/>
          <w:szCs w:val="28"/>
        </w:rPr>
      </w:pPr>
      <w:r w:rsidRPr="00EC1EB0">
        <w:rPr>
          <w:b/>
          <w:sz w:val="28"/>
          <w:szCs w:val="28"/>
        </w:rPr>
        <w:lastRenderedPageBreak/>
        <w:t>Mẫu</w:t>
      </w:r>
      <w:r w:rsidR="00E50051" w:rsidRPr="00EC1EB0">
        <w:rPr>
          <w:b/>
          <w:sz w:val="28"/>
          <w:szCs w:val="28"/>
        </w:rPr>
        <w:t xml:space="preserve"> số</w:t>
      </w:r>
      <w:r w:rsidRPr="00EC1EB0">
        <w:rPr>
          <w:b/>
          <w:sz w:val="28"/>
          <w:szCs w:val="28"/>
        </w:rPr>
        <w:t xml:space="preserve"> 04. </w:t>
      </w:r>
      <w:r w:rsidR="00E50051" w:rsidRPr="00EC1EB0">
        <w:rPr>
          <w:b/>
          <w:sz w:val="28"/>
          <w:szCs w:val="28"/>
        </w:rPr>
        <w:t>G</w:t>
      </w:r>
      <w:r w:rsidRPr="00EC1EB0">
        <w:rPr>
          <w:b/>
          <w:sz w:val="28"/>
          <w:szCs w:val="28"/>
        </w:rPr>
        <w:t>iấy</w:t>
      </w:r>
      <w:r w:rsidR="00E328B6" w:rsidRPr="00EC1EB0">
        <w:rPr>
          <w:b/>
          <w:sz w:val="28"/>
          <w:szCs w:val="28"/>
        </w:rPr>
        <w:t xml:space="preserve"> tờ</w:t>
      </w:r>
      <w:r w:rsidRPr="00EC1EB0">
        <w:rPr>
          <w:b/>
          <w:sz w:val="28"/>
          <w:szCs w:val="28"/>
        </w:rPr>
        <w:t xml:space="preserve"> </w:t>
      </w:r>
      <w:r w:rsidR="00E328B6" w:rsidRPr="00EC1EB0">
        <w:rPr>
          <w:b/>
          <w:sz w:val="28"/>
          <w:szCs w:val="28"/>
        </w:rPr>
        <w:t>chứng minh</w:t>
      </w:r>
      <w:r w:rsidRPr="00EC1EB0">
        <w:rPr>
          <w:b/>
          <w:sz w:val="28"/>
          <w:szCs w:val="28"/>
        </w:rPr>
        <w:t xml:space="preserve"> điều kiện </w:t>
      </w:r>
      <w:r w:rsidR="00356093" w:rsidRPr="00EC1EB0">
        <w:rPr>
          <w:b/>
          <w:sz w:val="28"/>
          <w:szCs w:val="28"/>
        </w:rPr>
        <w:t xml:space="preserve">về </w:t>
      </w:r>
      <w:r w:rsidRPr="00EC1EB0">
        <w:rPr>
          <w:b/>
          <w:sz w:val="28"/>
          <w:szCs w:val="28"/>
        </w:rPr>
        <w:t>thu nhập để được mua, thuê mua nhà ở xã hội</w:t>
      </w:r>
      <w:r w:rsidR="009B6DCD" w:rsidRPr="00EC1EB0">
        <w:rPr>
          <w:rStyle w:val="FootnoteReference"/>
          <w:sz w:val="28"/>
          <w:szCs w:val="28"/>
        </w:rPr>
        <w:footnoteReference w:id="14"/>
      </w:r>
    </w:p>
    <w:p w:rsidR="009B6DCD" w:rsidRPr="00EC1EB0" w:rsidRDefault="009B6DCD" w:rsidP="00545C68">
      <w:pPr>
        <w:spacing w:before="120" w:after="120" w:line="360" w:lineRule="exact"/>
        <w:jc w:val="center"/>
        <w:rPr>
          <w:i/>
          <w:spacing w:val="-6"/>
          <w:sz w:val="28"/>
          <w:szCs w:val="28"/>
        </w:rPr>
      </w:pPr>
    </w:p>
    <w:p w:rsidR="009B6DCD" w:rsidRPr="00EC1EB0" w:rsidRDefault="009B6DCD" w:rsidP="009B6DCD">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9B6DCD" w:rsidRPr="00EC1EB0" w:rsidRDefault="009B6DCD" w:rsidP="009B6DCD">
      <w:pPr>
        <w:spacing w:before="120"/>
        <w:jc w:val="center"/>
        <w:rPr>
          <w:b/>
          <w:sz w:val="28"/>
          <w:szCs w:val="28"/>
        </w:rPr>
      </w:pPr>
      <w:r w:rsidRPr="00EC1EB0">
        <w:rPr>
          <w:b/>
          <w:sz w:val="28"/>
          <w:szCs w:val="28"/>
        </w:rPr>
        <w:t xml:space="preserve">GIẤY XÁC NHẬN VỀ ĐIỀU KIỆN THU NHẬP </w:t>
      </w:r>
    </w:p>
    <w:p w:rsidR="009B6DCD" w:rsidRPr="00EC1EB0" w:rsidRDefault="009B6DCD" w:rsidP="009B6DCD">
      <w:pPr>
        <w:spacing w:before="120"/>
        <w:rPr>
          <w:b/>
          <w:sz w:val="28"/>
          <w:szCs w:val="28"/>
        </w:rPr>
      </w:pPr>
    </w:p>
    <w:p w:rsidR="009B6DCD" w:rsidRPr="00EC1EB0" w:rsidRDefault="009B6DCD" w:rsidP="00573C0F">
      <w:pPr>
        <w:spacing w:before="120" w:after="120" w:line="360" w:lineRule="exact"/>
        <w:rPr>
          <w:sz w:val="28"/>
          <w:szCs w:val="28"/>
        </w:rPr>
      </w:pPr>
      <w:r w:rsidRPr="00EC1EB0">
        <w:rPr>
          <w:sz w:val="28"/>
          <w:szCs w:val="28"/>
        </w:rPr>
        <w:t>1. Kính gửi</w:t>
      </w:r>
      <w:r w:rsidRPr="00EC1EB0">
        <w:rPr>
          <w:rStyle w:val="FootnoteReference"/>
          <w:sz w:val="28"/>
          <w:szCs w:val="28"/>
        </w:rPr>
        <w:footnoteReference w:id="15"/>
      </w:r>
      <w:r w:rsidRPr="00EC1EB0">
        <w:rPr>
          <w:sz w:val="28"/>
          <w:szCs w:val="28"/>
        </w:rPr>
        <w:t>:……………………………………………………………………...</w:t>
      </w:r>
    </w:p>
    <w:p w:rsidR="009B6DCD" w:rsidRPr="00EC1EB0" w:rsidRDefault="009B6DCD" w:rsidP="00573C0F">
      <w:pPr>
        <w:spacing w:before="120" w:after="120" w:line="360" w:lineRule="exact"/>
        <w:jc w:val="both"/>
        <w:rPr>
          <w:sz w:val="28"/>
          <w:szCs w:val="28"/>
        </w:rPr>
      </w:pPr>
      <w:r w:rsidRPr="00EC1EB0">
        <w:rPr>
          <w:sz w:val="28"/>
          <w:szCs w:val="28"/>
        </w:rPr>
        <w:t>2. Họ và tên:…………………………………..…………………………………..</w:t>
      </w:r>
    </w:p>
    <w:p w:rsidR="009B6DCD" w:rsidRPr="00EC1EB0" w:rsidRDefault="009B6DCD" w:rsidP="00573C0F">
      <w:pPr>
        <w:tabs>
          <w:tab w:val="left" w:leader="dot" w:pos="9120"/>
        </w:tabs>
        <w:spacing w:before="120" w:after="120" w:line="360" w:lineRule="exact"/>
        <w:jc w:val="both"/>
        <w:rPr>
          <w:sz w:val="28"/>
          <w:szCs w:val="28"/>
        </w:rPr>
      </w:pPr>
      <w:r w:rsidRPr="00EC1EB0">
        <w:rPr>
          <w:sz w:val="28"/>
          <w:szCs w:val="28"/>
        </w:rPr>
        <w:t>3. Căn cước công dân số……………… cấp ngày...../..../...... tại…………………</w:t>
      </w:r>
    </w:p>
    <w:p w:rsidR="009B6DCD" w:rsidRPr="00EC1EB0" w:rsidRDefault="009B6DCD" w:rsidP="00573C0F">
      <w:pPr>
        <w:spacing w:before="120" w:after="120" w:line="360" w:lineRule="exact"/>
        <w:jc w:val="both"/>
        <w:rPr>
          <w:sz w:val="28"/>
          <w:szCs w:val="28"/>
        </w:rPr>
      </w:pPr>
      <w:r w:rsidRPr="00EC1EB0">
        <w:rPr>
          <w:sz w:val="28"/>
          <w:szCs w:val="28"/>
        </w:rPr>
        <w:t>4. Nơi ở hiện tại</w:t>
      </w:r>
      <w:r w:rsidRPr="00EC1EB0">
        <w:rPr>
          <w:rStyle w:val="FootnoteReference"/>
          <w:sz w:val="28"/>
          <w:szCs w:val="28"/>
        </w:rPr>
        <w:footnoteReference w:id="16"/>
      </w:r>
      <w:r w:rsidRPr="00EC1EB0">
        <w:rPr>
          <w:sz w:val="28"/>
          <w:szCs w:val="28"/>
        </w:rPr>
        <w:t>:………………………………………………………………...</w:t>
      </w:r>
    </w:p>
    <w:p w:rsidR="009B6DCD" w:rsidRPr="00EC1EB0" w:rsidRDefault="009B6DCD" w:rsidP="00573C0F">
      <w:pPr>
        <w:tabs>
          <w:tab w:val="left" w:leader="dot" w:pos="5520"/>
          <w:tab w:val="left" w:leader="dot" w:pos="9120"/>
        </w:tabs>
        <w:spacing w:before="120" w:after="120" w:line="360" w:lineRule="exact"/>
        <w:jc w:val="both"/>
        <w:rPr>
          <w:sz w:val="28"/>
          <w:szCs w:val="28"/>
        </w:rPr>
      </w:pPr>
      <w:r w:rsidRPr="00EC1EB0">
        <w:rPr>
          <w:sz w:val="28"/>
          <w:szCs w:val="28"/>
        </w:rPr>
        <w:t>5. Đăng ký thường trú</w:t>
      </w:r>
      <w:r w:rsidR="00E328B6" w:rsidRPr="00EC1EB0">
        <w:rPr>
          <w:sz w:val="28"/>
          <w:szCs w:val="28"/>
        </w:rPr>
        <w:t xml:space="preserve"> (</w:t>
      </w:r>
      <w:r w:rsidRPr="00EC1EB0">
        <w:rPr>
          <w:sz w:val="28"/>
          <w:szCs w:val="28"/>
        </w:rPr>
        <w:t>đăng ký tạm trú</w:t>
      </w:r>
      <w:r w:rsidR="00E328B6" w:rsidRPr="00EC1EB0">
        <w:rPr>
          <w:sz w:val="28"/>
          <w:szCs w:val="28"/>
        </w:rPr>
        <w:t>)</w:t>
      </w:r>
      <w:r w:rsidRPr="00EC1EB0">
        <w:rPr>
          <w:sz w:val="28"/>
          <w:szCs w:val="28"/>
        </w:rPr>
        <w:t xml:space="preserve"> tại: </w:t>
      </w:r>
      <w:r w:rsidRPr="00EC1EB0">
        <w:rPr>
          <w:sz w:val="28"/>
          <w:szCs w:val="28"/>
        </w:rPr>
        <w:tab/>
        <w:t>………………………………..</w:t>
      </w:r>
    </w:p>
    <w:p w:rsidR="009B6DCD" w:rsidRPr="00EC1EB0" w:rsidRDefault="009B6DCD" w:rsidP="00573C0F">
      <w:pPr>
        <w:spacing w:before="120" w:after="120" w:line="360" w:lineRule="exact"/>
        <w:rPr>
          <w:sz w:val="28"/>
          <w:szCs w:val="28"/>
        </w:rPr>
      </w:pPr>
      <w:r w:rsidRPr="00EC1EB0">
        <w:rPr>
          <w:sz w:val="28"/>
          <w:szCs w:val="28"/>
        </w:rPr>
        <w:t xml:space="preserve">6. Họ và tên vợ/chồng: …………………………………………………………... </w:t>
      </w:r>
    </w:p>
    <w:p w:rsidR="009B6DCD" w:rsidRPr="00EC1EB0" w:rsidRDefault="009B6DCD" w:rsidP="00573C0F">
      <w:pPr>
        <w:spacing w:before="120" w:after="120" w:line="360" w:lineRule="exact"/>
        <w:rPr>
          <w:sz w:val="28"/>
          <w:szCs w:val="28"/>
        </w:rPr>
      </w:pPr>
      <w:r w:rsidRPr="00EC1EB0">
        <w:rPr>
          <w:sz w:val="28"/>
          <w:szCs w:val="28"/>
        </w:rPr>
        <w:t xml:space="preserve"> Căn cước công dân số:…….…..cấp ngày...../..../...... tại ………………………...     </w:t>
      </w:r>
    </w:p>
    <w:p w:rsidR="009B6DCD" w:rsidRPr="00EC1EB0" w:rsidRDefault="009B6DCD" w:rsidP="00573C0F">
      <w:pPr>
        <w:spacing w:before="120" w:after="120" w:line="360" w:lineRule="exact"/>
        <w:rPr>
          <w:sz w:val="28"/>
          <w:szCs w:val="28"/>
        </w:rPr>
      </w:pPr>
      <w:r w:rsidRPr="00EC1EB0">
        <w:rPr>
          <w:sz w:val="28"/>
          <w:szCs w:val="28"/>
        </w:rPr>
        <w:t>7. Đăng ký kết hôn số……………………………………………………………..</w:t>
      </w:r>
    </w:p>
    <w:p w:rsidR="009B6DCD" w:rsidRPr="00EC1EB0" w:rsidRDefault="009B6DCD" w:rsidP="00573C0F">
      <w:pPr>
        <w:spacing w:before="120" w:after="120" w:line="360" w:lineRule="exact"/>
        <w:rPr>
          <w:sz w:val="28"/>
          <w:szCs w:val="28"/>
        </w:rPr>
      </w:pPr>
      <w:r w:rsidRPr="00EC1EB0">
        <w:rPr>
          <w:sz w:val="28"/>
          <w:szCs w:val="28"/>
        </w:rPr>
        <w:t>8. Là đối tượng</w:t>
      </w:r>
      <w:r w:rsidRPr="00EC1EB0">
        <w:rPr>
          <w:rStyle w:val="FootnoteReference"/>
          <w:sz w:val="28"/>
          <w:szCs w:val="28"/>
        </w:rPr>
        <w:footnoteReference w:id="17"/>
      </w:r>
      <w:r w:rsidRPr="00EC1EB0">
        <w:rPr>
          <w:sz w:val="28"/>
          <w:szCs w:val="28"/>
        </w:rPr>
        <w:t>:………………………………………………………….………</w:t>
      </w:r>
    </w:p>
    <w:p w:rsidR="009B6DCD" w:rsidRPr="00EC1EB0" w:rsidRDefault="009B6DCD" w:rsidP="00573C0F">
      <w:pPr>
        <w:spacing w:before="120" w:after="120" w:line="360" w:lineRule="exact"/>
        <w:jc w:val="both"/>
        <w:rPr>
          <w:i/>
          <w:sz w:val="28"/>
          <w:szCs w:val="28"/>
        </w:rPr>
      </w:pPr>
      <w:r w:rsidRPr="00EC1EB0">
        <w:rPr>
          <w:sz w:val="28"/>
          <w:szCs w:val="28"/>
        </w:rPr>
        <w:t xml:space="preserve">9. Tôi có thu nhập </w:t>
      </w:r>
      <w:r w:rsidR="004E02F2" w:rsidRPr="00EC1EB0">
        <w:rPr>
          <w:sz w:val="28"/>
          <w:szCs w:val="28"/>
        </w:rPr>
        <w:t xml:space="preserve">hàng tháng </w:t>
      </w:r>
      <w:r w:rsidR="00D97AFC" w:rsidRPr="00EC1EB0">
        <w:rPr>
          <w:sz w:val="28"/>
          <w:szCs w:val="28"/>
        </w:rPr>
        <w:t xml:space="preserve">thực nhận </w:t>
      </w:r>
      <w:r w:rsidRPr="00EC1EB0">
        <w:rPr>
          <w:sz w:val="28"/>
          <w:szCs w:val="28"/>
        </w:rPr>
        <w:t>tính theo Bảng tiền công/tiền lương là</w:t>
      </w:r>
      <w:r w:rsidR="00236155" w:rsidRPr="00EC1EB0">
        <w:rPr>
          <w:i/>
          <w:sz w:val="28"/>
          <w:szCs w:val="28"/>
        </w:rPr>
        <w:t>…………………………… (p</w:t>
      </w:r>
      <w:r w:rsidRPr="00EC1EB0">
        <w:rPr>
          <w:i/>
          <w:sz w:val="28"/>
          <w:szCs w:val="28"/>
        </w:rPr>
        <w:t xml:space="preserve">hoto </w:t>
      </w:r>
      <w:r w:rsidR="00532363" w:rsidRPr="00EC1EB0">
        <w:rPr>
          <w:i/>
          <w:sz w:val="28"/>
          <w:szCs w:val="28"/>
        </w:rPr>
        <w:t xml:space="preserve">Bảng tiền công/tiền lương trong 01 năm liền kề, tính từ thời điểm nộp hồ sơ </w:t>
      </w:r>
      <w:r w:rsidR="003F167A" w:rsidRPr="00EC1EB0">
        <w:rPr>
          <w:i/>
          <w:sz w:val="28"/>
          <w:szCs w:val="28"/>
        </w:rPr>
        <w:t xml:space="preserve">hợp lệ cho chủ đầu tư để đăng ký </w:t>
      </w:r>
      <w:r w:rsidR="00532363" w:rsidRPr="00EC1EB0">
        <w:rPr>
          <w:i/>
          <w:sz w:val="28"/>
          <w:szCs w:val="28"/>
        </w:rPr>
        <w:t>mua, thuê mua nhà ở xã hội</w:t>
      </w:r>
      <w:r w:rsidRPr="00EC1EB0">
        <w:rPr>
          <w:i/>
          <w:sz w:val="28"/>
          <w:szCs w:val="28"/>
        </w:rPr>
        <w:t>)</w:t>
      </w:r>
      <w:r w:rsidR="00C17203" w:rsidRPr="00EC1EB0">
        <w:rPr>
          <w:rStyle w:val="FootnoteReference"/>
          <w:sz w:val="28"/>
          <w:szCs w:val="28"/>
        </w:rPr>
        <w:footnoteReference w:id="18"/>
      </w:r>
    </w:p>
    <w:p w:rsidR="00573C0F" w:rsidRPr="00EC1EB0" w:rsidRDefault="00573C0F" w:rsidP="00573C0F">
      <w:pPr>
        <w:spacing w:before="120" w:after="120" w:line="360" w:lineRule="exact"/>
        <w:jc w:val="both"/>
        <w:rPr>
          <w:sz w:val="28"/>
          <w:szCs w:val="28"/>
        </w:rPr>
      </w:pPr>
    </w:p>
    <w:p w:rsidR="00573C0F" w:rsidRPr="00EC1EB0" w:rsidRDefault="00573C0F" w:rsidP="009B6DCD">
      <w:pPr>
        <w:spacing w:before="120" w:after="120"/>
        <w:jc w:val="both"/>
        <w:rPr>
          <w:sz w:val="28"/>
          <w:szCs w:val="28"/>
        </w:rPr>
      </w:pPr>
    </w:p>
    <w:p w:rsidR="009B6DCD" w:rsidRPr="00EC1EB0" w:rsidRDefault="009B6DCD" w:rsidP="009B6DCD">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9934" w:type="dxa"/>
        <w:tblLook w:val="01E0" w:firstRow="1" w:lastRow="1" w:firstColumn="1" w:lastColumn="1" w:noHBand="0" w:noVBand="0"/>
      </w:tblPr>
      <w:tblGrid>
        <w:gridCol w:w="4967"/>
        <w:gridCol w:w="4967"/>
      </w:tblGrid>
      <w:tr w:rsidR="009B6DCD" w:rsidRPr="00EC1EB0" w:rsidTr="009B6DCD">
        <w:trPr>
          <w:trHeight w:val="1203"/>
        </w:trPr>
        <w:tc>
          <w:tcPr>
            <w:tcW w:w="4967" w:type="dxa"/>
          </w:tcPr>
          <w:p w:rsidR="009B6DCD" w:rsidRPr="00EC1EB0" w:rsidRDefault="009B6DCD" w:rsidP="009B6DCD">
            <w:pPr>
              <w:spacing w:before="120"/>
              <w:jc w:val="center"/>
              <w:rPr>
                <w:sz w:val="28"/>
                <w:szCs w:val="28"/>
              </w:rPr>
            </w:pPr>
          </w:p>
        </w:tc>
        <w:tc>
          <w:tcPr>
            <w:tcW w:w="4967" w:type="dxa"/>
          </w:tcPr>
          <w:p w:rsidR="009B6DCD" w:rsidRPr="00EC1EB0" w:rsidRDefault="009B6DCD" w:rsidP="009B6DCD">
            <w:pPr>
              <w:spacing w:before="120" w:after="120"/>
              <w:ind w:right="608"/>
              <w:jc w:val="center"/>
              <w:rPr>
                <w:i/>
                <w:sz w:val="28"/>
                <w:szCs w:val="28"/>
              </w:rPr>
            </w:pPr>
            <w:r w:rsidRPr="00EC1EB0">
              <w:rPr>
                <w:i/>
                <w:sz w:val="28"/>
                <w:szCs w:val="28"/>
              </w:rPr>
              <w:t>........., ngày ....... tháng ...... năm ......</w:t>
            </w:r>
            <w:r w:rsidRPr="00EC1EB0">
              <w:rPr>
                <w:i/>
                <w:sz w:val="28"/>
                <w:szCs w:val="28"/>
              </w:rPr>
              <w:br/>
            </w:r>
            <w:r w:rsidRPr="00EC1EB0">
              <w:rPr>
                <w:b/>
                <w:sz w:val="28"/>
                <w:szCs w:val="28"/>
              </w:rPr>
              <w:t xml:space="preserve">Người kê khai </w:t>
            </w:r>
            <w:r w:rsidR="00967458" w:rsidRPr="00EC1EB0">
              <w:rPr>
                <w:b/>
                <w:sz w:val="28"/>
                <w:szCs w:val="28"/>
              </w:rPr>
              <w:t>G</w:t>
            </w:r>
            <w:r w:rsidRPr="00EC1EB0">
              <w:rPr>
                <w:b/>
                <w:sz w:val="28"/>
                <w:szCs w:val="28"/>
              </w:rPr>
              <w:t>iấy xác nhận về điều kiện thu nhập</w:t>
            </w:r>
            <w:r w:rsidRPr="00EC1EB0">
              <w:rPr>
                <w:b/>
                <w:sz w:val="28"/>
                <w:szCs w:val="28"/>
              </w:rPr>
              <w:br/>
            </w:r>
            <w:r w:rsidRPr="00EC1EB0">
              <w:rPr>
                <w:i/>
                <w:sz w:val="28"/>
                <w:szCs w:val="28"/>
              </w:rPr>
              <w:t xml:space="preserve"> (Ký và ghi rõ họ tên)</w:t>
            </w:r>
          </w:p>
          <w:p w:rsidR="009B6DCD" w:rsidRPr="00EC1EB0" w:rsidRDefault="009B6DCD" w:rsidP="009B6DCD">
            <w:pPr>
              <w:spacing w:before="120"/>
              <w:ind w:right="608"/>
              <w:jc w:val="center"/>
              <w:rPr>
                <w:sz w:val="28"/>
                <w:szCs w:val="28"/>
              </w:rPr>
            </w:pPr>
          </w:p>
        </w:tc>
      </w:tr>
    </w:tbl>
    <w:p w:rsidR="009B6DCD" w:rsidRPr="00EC1EB0" w:rsidRDefault="009B6DCD" w:rsidP="009B6DCD">
      <w:pPr>
        <w:tabs>
          <w:tab w:val="left" w:leader="dot" w:pos="1560"/>
          <w:tab w:val="center" w:pos="4592"/>
          <w:tab w:val="left" w:pos="8931"/>
        </w:tabs>
        <w:spacing w:before="80" w:after="80"/>
        <w:rPr>
          <w:sz w:val="28"/>
          <w:szCs w:val="28"/>
        </w:rPr>
      </w:pPr>
    </w:p>
    <w:p w:rsidR="009B6DCD" w:rsidRPr="00EC1EB0" w:rsidRDefault="009B6DCD" w:rsidP="009B6DCD">
      <w:pPr>
        <w:rPr>
          <w:b/>
          <w:spacing w:val="4"/>
          <w:sz w:val="28"/>
          <w:szCs w:val="28"/>
        </w:rPr>
      </w:pPr>
    </w:p>
    <w:tbl>
      <w:tblPr>
        <w:tblW w:w="9435" w:type="dxa"/>
        <w:tblInd w:w="108" w:type="dxa"/>
        <w:tblLook w:val="04A0" w:firstRow="1" w:lastRow="0" w:firstColumn="1" w:lastColumn="0" w:noHBand="0" w:noVBand="1"/>
      </w:tblPr>
      <w:tblGrid>
        <w:gridCol w:w="4717"/>
        <w:gridCol w:w="4718"/>
      </w:tblGrid>
      <w:tr w:rsidR="009B6DCD" w:rsidRPr="00EC1EB0" w:rsidTr="009B6DCD">
        <w:trPr>
          <w:trHeight w:val="1158"/>
        </w:trPr>
        <w:tc>
          <w:tcPr>
            <w:tcW w:w="4717" w:type="dxa"/>
            <w:shd w:val="clear" w:color="auto" w:fill="auto"/>
          </w:tcPr>
          <w:p w:rsidR="009B6DCD" w:rsidRPr="00EC1EB0" w:rsidRDefault="009B6DCD" w:rsidP="009B6DCD">
            <w:pPr>
              <w:jc w:val="both"/>
              <w:rPr>
                <w:b/>
                <w:spacing w:val="4"/>
                <w:sz w:val="28"/>
                <w:szCs w:val="28"/>
              </w:rPr>
            </w:pPr>
            <w:r w:rsidRPr="00EC1EB0">
              <w:rPr>
                <w:b/>
                <w:spacing w:val="4"/>
                <w:sz w:val="28"/>
                <w:szCs w:val="28"/>
              </w:rPr>
              <w:t xml:space="preserve">Xác nhận của cơ quan, đơn vị, doanh nghiệp…. là Ông/Bà……. có </w:t>
            </w:r>
            <w:r w:rsidR="001A5B83" w:rsidRPr="00EC1EB0">
              <w:rPr>
                <w:b/>
                <w:spacing w:val="4"/>
                <w:sz w:val="28"/>
                <w:szCs w:val="28"/>
              </w:rPr>
              <w:t>thu nhập</w:t>
            </w:r>
            <w:r w:rsidRPr="00EC1EB0">
              <w:rPr>
                <w:b/>
                <w:spacing w:val="4"/>
                <w:sz w:val="28"/>
                <w:szCs w:val="28"/>
              </w:rPr>
              <w:t xml:space="preserve"> hàng tháng</w:t>
            </w:r>
            <w:r w:rsidR="00CD3C45" w:rsidRPr="00EC1EB0">
              <w:rPr>
                <w:b/>
                <w:spacing w:val="4"/>
                <w:sz w:val="28"/>
                <w:szCs w:val="28"/>
              </w:rPr>
              <w:t xml:space="preserve"> thực nhận</w:t>
            </w:r>
            <w:r w:rsidRPr="00EC1EB0">
              <w:rPr>
                <w:b/>
                <w:spacing w:val="4"/>
                <w:sz w:val="28"/>
                <w:szCs w:val="28"/>
              </w:rPr>
              <w:t xml:space="preserve"> là…….…đồng.</w:t>
            </w:r>
          </w:p>
          <w:p w:rsidR="009B6DCD" w:rsidRPr="00EC1EB0" w:rsidRDefault="009B6DCD" w:rsidP="009B6DCD">
            <w:pPr>
              <w:jc w:val="center"/>
              <w:rPr>
                <w:i/>
                <w:spacing w:val="4"/>
                <w:sz w:val="28"/>
                <w:szCs w:val="28"/>
              </w:rPr>
            </w:pPr>
            <w:r w:rsidRPr="00EC1EB0">
              <w:rPr>
                <w:i/>
                <w:spacing w:val="4"/>
                <w:sz w:val="28"/>
                <w:szCs w:val="28"/>
              </w:rPr>
              <w:t>(Ký tên, đóng dấu)</w:t>
            </w:r>
          </w:p>
          <w:p w:rsidR="009B6DCD" w:rsidRPr="00EC1EB0" w:rsidRDefault="009B6DCD" w:rsidP="009B6DCD">
            <w:pPr>
              <w:rPr>
                <w:b/>
                <w:spacing w:val="4"/>
                <w:sz w:val="28"/>
                <w:szCs w:val="28"/>
              </w:rPr>
            </w:pPr>
          </w:p>
        </w:tc>
        <w:tc>
          <w:tcPr>
            <w:tcW w:w="4718" w:type="dxa"/>
            <w:shd w:val="clear" w:color="auto" w:fill="auto"/>
          </w:tcPr>
          <w:p w:rsidR="009B6DCD" w:rsidRPr="00EC1EB0" w:rsidRDefault="009B6DCD" w:rsidP="009B6DCD">
            <w:pPr>
              <w:jc w:val="center"/>
              <w:rPr>
                <w:b/>
                <w:spacing w:val="4"/>
                <w:sz w:val="28"/>
                <w:szCs w:val="28"/>
              </w:rPr>
            </w:pPr>
          </w:p>
        </w:tc>
      </w:tr>
    </w:tbl>
    <w:p w:rsidR="009B6DCD" w:rsidRPr="00EC1EB0" w:rsidRDefault="009B6DCD" w:rsidP="009B6DCD">
      <w:pPr>
        <w:jc w:val="both"/>
        <w:rPr>
          <w:i/>
          <w:spacing w:val="4"/>
          <w:sz w:val="28"/>
          <w:szCs w:val="28"/>
        </w:rPr>
      </w:pPr>
    </w:p>
    <w:p w:rsidR="009B6DCD" w:rsidRPr="00EC1EB0" w:rsidRDefault="009B6DCD" w:rsidP="009B6DCD">
      <w:pPr>
        <w:jc w:val="center"/>
        <w:rPr>
          <w:b/>
          <w:spacing w:val="4"/>
          <w:sz w:val="28"/>
          <w:szCs w:val="28"/>
        </w:rPr>
      </w:pPr>
    </w:p>
    <w:p w:rsidR="009B6DCD" w:rsidRPr="00EC1EB0" w:rsidRDefault="009B6DCD" w:rsidP="009B6DCD">
      <w:pPr>
        <w:tabs>
          <w:tab w:val="left" w:pos="1170"/>
        </w:tabs>
        <w:rPr>
          <w:b/>
          <w:spacing w:val="4"/>
          <w:sz w:val="28"/>
          <w:szCs w:val="28"/>
        </w:rPr>
      </w:pPr>
      <w:r w:rsidRPr="00EC1EB0">
        <w:rPr>
          <w:b/>
          <w:spacing w:val="4"/>
          <w:sz w:val="28"/>
          <w:szCs w:val="28"/>
        </w:rPr>
        <w:t xml:space="preserve"> </w:t>
      </w:r>
    </w:p>
    <w:p w:rsidR="00236155" w:rsidRPr="00EC1EB0" w:rsidRDefault="009B6DCD" w:rsidP="00312E3F">
      <w:pPr>
        <w:tabs>
          <w:tab w:val="left" w:pos="540"/>
        </w:tabs>
        <w:spacing w:before="80" w:after="80" w:line="320" w:lineRule="exact"/>
        <w:contextualSpacing/>
        <w:jc w:val="both"/>
        <w:rPr>
          <w:sz w:val="28"/>
          <w:szCs w:val="28"/>
        </w:rPr>
      </w:pPr>
      <w:r w:rsidRPr="00EC1EB0">
        <w:rPr>
          <w:sz w:val="28"/>
          <w:szCs w:val="28"/>
        </w:rPr>
        <w:br w:type="page"/>
      </w:r>
    </w:p>
    <w:p w:rsidR="009B6DCD" w:rsidRPr="00EC1EB0" w:rsidRDefault="00545C68" w:rsidP="0019633B">
      <w:pPr>
        <w:tabs>
          <w:tab w:val="left" w:pos="540"/>
        </w:tabs>
        <w:spacing w:before="80" w:after="80" w:line="320" w:lineRule="exact"/>
        <w:jc w:val="both"/>
        <w:rPr>
          <w:i/>
          <w:sz w:val="28"/>
          <w:szCs w:val="28"/>
        </w:rPr>
      </w:pPr>
      <w:r w:rsidRPr="00EC1EB0">
        <w:rPr>
          <w:b/>
          <w:sz w:val="28"/>
          <w:szCs w:val="28"/>
        </w:rPr>
        <w:lastRenderedPageBreak/>
        <w:t xml:space="preserve">Mẫu </w:t>
      </w:r>
      <w:r w:rsidR="00E50051" w:rsidRPr="00EC1EB0">
        <w:rPr>
          <w:b/>
          <w:sz w:val="28"/>
          <w:szCs w:val="28"/>
        </w:rPr>
        <w:t xml:space="preserve">số </w:t>
      </w:r>
      <w:r w:rsidRPr="00EC1EB0">
        <w:rPr>
          <w:b/>
          <w:sz w:val="28"/>
          <w:szCs w:val="28"/>
        </w:rPr>
        <w:t xml:space="preserve">05. </w:t>
      </w:r>
      <w:r w:rsidR="00E50051" w:rsidRPr="00EC1EB0">
        <w:rPr>
          <w:b/>
          <w:sz w:val="28"/>
          <w:szCs w:val="28"/>
        </w:rPr>
        <w:t>G</w:t>
      </w:r>
      <w:r w:rsidRPr="00EC1EB0">
        <w:rPr>
          <w:b/>
          <w:sz w:val="28"/>
          <w:szCs w:val="28"/>
        </w:rPr>
        <w:t xml:space="preserve">iấy kê khai về điều kiện thu nhập để được mua, thuê mua nhà ở xã hội đối với đối tượng thu nhập thấp tại khu vực đô thị </w:t>
      </w:r>
      <w:r w:rsidRPr="00EC1EB0">
        <w:rPr>
          <w:i/>
          <w:sz w:val="28"/>
          <w:szCs w:val="28"/>
        </w:rPr>
        <w:t>(t</w:t>
      </w:r>
      <w:r w:rsidR="009B6DCD" w:rsidRPr="00EC1EB0">
        <w:rPr>
          <w:i/>
          <w:sz w:val="28"/>
          <w:szCs w:val="28"/>
        </w:rPr>
        <w:t>rường hợp không có hợp đồng lao động)</w:t>
      </w:r>
    </w:p>
    <w:p w:rsidR="0019633B" w:rsidRPr="00EC1EB0" w:rsidRDefault="0019633B" w:rsidP="0019633B">
      <w:pPr>
        <w:tabs>
          <w:tab w:val="left" w:pos="540"/>
        </w:tabs>
        <w:spacing w:before="80" w:after="80" w:line="320" w:lineRule="exact"/>
        <w:jc w:val="both"/>
        <w:rPr>
          <w:b/>
          <w:sz w:val="28"/>
          <w:szCs w:val="28"/>
        </w:rPr>
      </w:pPr>
    </w:p>
    <w:p w:rsidR="009B6DCD" w:rsidRPr="00EC1EB0" w:rsidRDefault="009B6DCD" w:rsidP="009B6DCD">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BE0D21" w:rsidRPr="00EC1EB0" w:rsidRDefault="009B6DCD" w:rsidP="009B6DCD">
      <w:pPr>
        <w:spacing w:before="120"/>
        <w:jc w:val="center"/>
        <w:rPr>
          <w:b/>
          <w:sz w:val="28"/>
          <w:szCs w:val="28"/>
        </w:rPr>
      </w:pPr>
      <w:r w:rsidRPr="00EC1EB0">
        <w:rPr>
          <w:b/>
          <w:sz w:val="28"/>
          <w:szCs w:val="28"/>
        </w:rPr>
        <w:t>GIẤY KÊ KHAI VỀ ĐIỀU KIỆN THU NHẬP</w:t>
      </w:r>
    </w:p>
    <w:p w:rsidR="0019633B" w:rsidRPr="00EC1EB0" w:rsidRDefault="0019633B" w:rsidP="009B6DCD">
      <w:pPr>
        <w:spacing w:before="120"/>
        <w:jc w:val="center"/>
        <w:rPr>
          <w:b/>
          <w:sz w:val="28"/>
          <w:szCs w:val="28"/>
        </w:rPr>
      </w:pPr>
    </w:p>
    <w:p w:rsidR="009B6DCD" w:rsidRPr="00EC1EB0" w:rsidRDefault="009B6DCD" w:rsidP="000425DA">
      <w:pPr>
        <w:spacing w:before="80" w:after="80" w:line="320" w:lineRule="exact"/>
        <w:rPr>
          <w:sz w:val="28"/>
          <w:szCs w:val="28"/>
        </w:rPr>
      </w:pPr>
      <w:r w:rsidRPr="00EC1EB0">
        <w:rPr>
          <w:sz w:val="28"/>
          <w:szCs w:val="28"/>
        </w:rPr>
        <w:t>1. Kính gửi: Ủy ban nhân dân xã/phường</w:t>
      </w:r>
      <w:r w:rsidRPr="00EC1EB0">
        <w:rPr>
          <w:rStyle w:val="FootnoteReference"/>
          <w:sz w:val="28"/>
          <w:szCs w:val="28"/>
        </w:rPr>
        <w:footnoteReference w:id="19"/>
      </w:r>
      <w:r w:rsidRPr="00EC1EB0">
        <w:rPr>
          <w:sz w:val="28"/>
          <w:szCs w:val="28"/>
        </w:rPr>
        <w:t>……………………………………….</w:t>
      </w:r>
    </w:p>
    <w:p w:rsidR="009B6DCD" w:rsidRPr="00EC1EB0" w:rsidRDefault="009B6DCD" w:rsidP="000425DA">
      <w:pPr>
        <w:spacing w:before="80" w:after="80" w:line="320" w:lineRule="exact"/>
        <w:jc w:val="both"/>
        <w:rPr>
          <w:sz w:val="28"/>
          <w:szCs w:val="28"/>
        </w:rPr>
      </w:pPr>
      <w:r w:rsidRPr="00EC1EB0">
        <w:rPr>
          <w:sz w:val="28"/>
          <w:szCs w:val="28"/>
        </w:rPr>
        <w:t>2. Họ và tên:…………………………………..…………………………………...</w:t>
      </w:r>
    </w:p>
    <w:p w:rsidR="009B6DCD" w:rsidRPr="00EC1EB0" w:rsidRDefault="009B6DCD" w:rsidP="000425DA">
      <w:pPr>
        <w:spacing w:before="80" w:after="80" w:line="320" w:lineRule="exact"/>
        <w:jc w:val="both"/>
        <w:rPr>
          <w:sz w:val="28"/>
          <w:szCs w:val="28"/>
        </w:rPr>
      </w:pPr>
      <w:r w:rsidRPr="00EC1EB0">
        <w:rPr>
          <w:sz w:val="28"/>
          <w:szCs w:val="28"/>
        </w:rPr>
        <w:t>3. Căn cước công dân số…………………….. cấp ngày …./.../... tại……………..</w:t>
      </w:r>
    </w:p>
    <w:p w:rsidR="009B6DCD" w:rsidRPr="00EC1EB0" w:rsidRDefault="009B6DCD" w:rsidP="000425DA">
      <w:pPr>
        <w:spacing w:before="80" w:after="80" w:line="320" w:lineRule="exact"/>
        <w:jc w:val="both"/>
        <w:rPr>
          <w:sz w:val="28"/>
          <w:szCs w:val="28"/>
        </w:rPr>
      </w:pPr>
      <w:r w:rsidRPr="00EC1EB0">
        <w:rPr>
          <w:sz w:val="28"/>
          <w:szCs w:val="28"/>
        </w:rPr>
        <w:t>4. Nơi ở hiện tại</w:t>
      </w:r>
      <w:r w:rsidRPr="00EC1EB0">
        <w:rPr>
          <w:rStyle w:val="FootnoteReference"/>
          <w:sz w:val="28"/>
          <w:szCs w:val="28"/>
        </w:rPr>
        <w:footnoteReference w:id="20"/>
      </w:r>
      <w:r w:rsidRPr="00EC1EB0">
        <w:rPr>
          <w:sz w:val="28"/>
          <w:szCs w:val="28"/>
        </w:rPr>
        <w:t>:…………………………………………………………………</w:t>
      </w:r>
    </w:p>
    <w:p w:rsidR="009B6DCD" w:rsidRPr="00EC1EB0" w:rsidRDefault="009B6DCD" w:rsidP="000425DA">
      <w:pPr>
        <w:tabs>
          <w:tab w:val="left" w:leader="dot" w:pos="5520"/>
          <w:tab w:val="left" w:leader="dot" w:pos="9120"/>
        </w:tabs>
        <w:spacing w:before="80" w:after="80" w:line="320" w:lineRule="exact"/>
        <w:jc w:val="both"/>
        <w:rPr>
          <w:sz w:val="28"/>
          <w:szCs w:val="28"/>
        </w:rPr>
      </w:pPr>
      <w:r w:rsidRPr="00EC1EB0">
        <w:rPr>
          <w:sz w:val="28"/>
          <w:szCs w:val="28"/>
        </w:rPr>
        <w:t xml:space="preserve">5. Đăng ký thường trú (đăng ký tạm trú) tại: </w:t>
      </w:r>
      <w:r w:rsidRPr="00EC1EB0">
        <w:rPr>
          <w:sz w:val="28"/>
          <w:szCs w:val="28"/>
        </w:rPr>
        <w:tab/>
        <w:t>………………………………..</w:t>
      </w:r>
    </w:p>
    <w:p w:rsidR="009B6DCD" w:rsidRPr="00EC1EB0" w:rsidRDefault="009B6DCD" w:rsidP="000425DA">
      <w:pPr>
        <w:spacing w:before="80" w:after="80" w:line="320" w:lineRule="exact"/>
        <w:rPr>
          <w:sz w:val="28"/>
          <w:szCs w:val="28"/>
        </w:rPr>
      </w:pPr>
      <w:r w:rsidRPr="00EC1EB0">
        <w:rPr>
          <w:sz w:val="28"/>
          <w:szCs w:val="28"/>
        </w:rPr>
        <w:t>6. Họ và tên vợ/chồng (nếu có): ………………………………………………….</w:t>
      </w:r>
    </w:p>
    <w:p w:rsidR="009B6DCD" w:rsidRPr="00EC1EB0" w:rsidRDefault="009B6DCD" w:rsidP="000425DA">
      <w:pPr>
        <w:spacing w:before="80" w:after="80" w:line="320" w:lineRule="exact"/>
        <w:rPr>
          <w:sz w:val="28"/>
          <w:szCs w:val="28"/>
        </w:rPr>
      </w:pPr>
      <w:r w:rsidRPr="00EC1EB0">
        <w:rPr>
          <w:sz w:val="28"/>
          <w:szCs w:val="28"/>
        </w:rPr>
        <w:t>Căn cước công dân số……………cấp ngày …./.../...tại………………………….</w:t>
      </w:r>
    </w:p>
    <w:p w:rsidR="009B6DCD" w:rsidRPr="00EC1EB0" w:rsidRDefault="009B6DCD" w:rsidP="000425DA">
      <w:pPr>
        <w:spacing w:before="80" w:after="80" w:line="320" w:lineRule="exact"/>
        <w:rPr>
          <w:sz w:val="28"/>
          <w:szCs w:val="28"/>
        </w:rPr>
      </w:pPr>
      <w:r w:rsidRPr="00EC1EB0">
        <w:rPr>
          <w:sz w:val="28"/>
          <w:szCs w:val="28"/>
        </w:rPr>
        <w:t>Nghề nghiệp ……………………. Tên cơ quan (đơn vị)</w:t>
      </w:r>
      <w:r w:rsidR="00B453E5" w:rsidRPr="00EC1EB0">
        <w:rPr>
          <w:sz w:val="28"/>
          <w:szCs w:val="28"/>
        </w:rPr>
        <w:t xml:space="preserve"> (nếu có)</w:t>
      </w:r>
      <w:r w:rsidRPr="00EC1EB0">
        <w:rPr>
          <w:sz w:val="28"/>
          <w:szCs w:val="28"/>
        </w:rPr>
        <w:t>………………..</w:t>
      </w:r>
    </w:p>
    <w:p w:rsidR="009B6DCD" w:rsidRPr="00EC1EB0" w:rsidRDefault="009B6DCD" w:rsidP="000425DA">
      <w:pPr>
        <w:spacing w:before="80" w:after="80" w:line="320" w:lineRule="exact"/>
        <w:rPr>
          <w:sz w:val="28"/>
          <w:szCs w:val="28"/>
        </w:rPr>
      </w:pPr>
      <w:r w:rsidRPr="00EC1EB0">
        <w:rPr>
          <w:sz w:val="28"/>
          <w:szCs w:val="28"/>
        </w:rPr>
        <w:t>7. Đăng ký kết hôn số (nếu có)..………………………………………………….</w:t>
      </w:r>
    </w:p>
    <w:p w:rsidR="009B6DCD" w:rsidRPr="00EC1EB0" w:rsidRDefault="009B6DCD" w:rsidP="003D4210">
      <w:pPr>
        <w:spacing w:before="80" w:after="80" w:line="320" w:lineRule="exact"/>
        <w:jc w:val="both"/>
        <w:rPr>
          <w:sz w:val="28"/>
          <w:szCs w:val="28"/>
        </w:rPr>
      </w:pPr>
      <w:r w:rsidRPr="00EC1EB0">
        <w:rPr>
          <w:sz w:val="28"/>
          <w:szCs w:val="28"/>
        </w:rPr>
        <w:t xml:space="preserve">8. </w:t>
      </w:r>
      <w:r w:rsidR="003C5548" w:rsidRPr="00EC1EB0">
        <w:rPr>
          <w:sz w:val="28"/>
          <w:szCs w:val="28"/>
        </w:rPr>
        <w:t>Tôi l</w:t>
      </w:r>
      <w:r w:rsidRPr="00EC1EB0">
        <w:rPr>
          <w:sz w:val="28"/>
          <w:szCs w:val="28"/>
        </w:rPr>
        <w:t>à người thu nhập thấp tại khu vực đô t</w:t>
      </w:r>
      <w:r w:rsidR="003C5548" w:rsidRPr="00EC1EB0">
        <w:rPr>
          <w:sz w:val="28"/>
          <w:szCs w:val="28"/>
        </w:rPr>
        <w:t>hị (không có hợp đồng lao động)</w:t>
      </w:r>
      <w:r w:rsidR="003D4210" w:rsidRPr="00EC1EB0">
        <w:rPr>
          <w:sz w:val="28"/>
          <w:szCs w:val="28"/>
        </w:rPr>
        <w:t xml:space="preserve"> </w:t>
      </w:r>
      <w:r w:rsidR="003C5548" w:rsidRPr="00EC1EB0">
        <w:rPr>
          <w:sz w:val="28"/>
          <w:szCs w:val="28"/>
        </w:rPr>
        <w:t>và</w:t>
      </w:r>
      <w:r w:rsidR="00793AED" w:rsidRPr="00EC1EB0">
        <w:rPr>
          <w:sz w:val="28"/>
          <w:szCs w:val="28"/>
        </w:rPr>
        <w:t xml:space="preserve"> có</w:t>
      </w:r>
      <w:r w:rsidRPr="00EC1EB0">
        <w:rPr>
          <w:sz w:val="28"/>
          <w:szCs w:val="28"/>
        </w:rPr>
        <w:t xml:space="preserve"> thu nhập hàng tháng</w:t>
      </w:r>
      <w:r w:rsidR="00AF4972" w:rsidRPr="00EC1EB0">
        <w:rPr>
          <w:sz w:val="28"/>
          <w:szCs w:val="28"/>
        </w:rPr>
        <w:t xml:space="preserve"> thực nhận</w:t>
      </w:r>
      <w:r w:rsidRPr="00EC1EB0">
        <w:rPr>
          <w:sz w:val="28"/>
          <w:szCs w:val="28"/>
        </w:rPr>
        <w:t xml:space="preserve"> là:</w:t>
      </w:r>
    </w:p>
    <w:p w:rsidR="009B6DCD" w:rsidRPr="00EC1EB0" w:rsidRDefault="009B6DCD" w:rsidP="000425DA">
      <w:pPr>
        <w:spacing w:before="80" w:after="80" w:line="320" w:lineRule="exact"/>
        <w:jc w:val="both"/>
        <w:rPr>
          <w:sz w:val="28"/>
          <w:szCs w:val="28"/>
        </w:rPr>
      </w:pPr>
      <w:r w:rsidRPr="00EC1EB0">
        <w:rPr>
          <w:noProof/>
          <w:sz w:val="28"/>
          <w:szCs w:val="28"/>
        </w:rPr>
        <mc:AlternateContent>
          <mc:Choice Requires="wps">
            <w:drawing>
              <wp:anchor distT="0" distB="0" distL="114300" distR="114300" simplePos="0" relativeHeight="251662336" behindDoc="0" locked="0" layoutInCell="1" allowOverlap="1" wp14:anchorId="20C53218" wp14:editId="481F7AC4">
                <wp:simplePos x="0" y="0"/>
                <wp:positionH relativeFrom="margin">
                  <wp:posOffset>5541645</wp:posOffset>
                </wp:positionH>
                <wp:positionV relativeFrom="paragraph">
                  <wp:posOffset>266065</wp:posOffset>
                </wp:positionV>
                <wp:extent cx="8572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A7C1D2" id="Rectangle 3" o:spid="_x0000_s1026" style="position:absolute;margin-left:436.35pt;margin-top:20.95pt;width:6.75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" fillcolor="white [3201]" strokecolor="black [3200]" strokeweight="1pt">
                <w10:wrap anchorx="margin"/>
              </v:rect>
            </w:pict>
          </mc:Fallback>
        </mc:AlternateContent>
      </w:r>
      <w:r w:rsidRPr="00EC1EB0">
        <w:rPr>
          <w:sz w:val="28"/>
          <w:szCs w:val="28"/>
        </w:rPr>
        <w:t xml:space="preserve">- Trường hợp là người độc thân: thu nhập hàng tháng thực nhận không quá 15 triệu đồng                                                                   </w:t>
      </w:r>
    </w:p>
    <w:p w:rsidR="003C5548" w:rsidRPr="00EC1EB0" w:rsidRDefault="009B6DCD" w:rsidP="000425DA">
      <w:pPr>
        <w:spacing w:before="80" w:after="80" w:line="320" w:lineRule="exact"/>
        <w:jc w:val="both"/>
        <w:rPr>
          <w:sz w:val="28"/>
          <w:szCs w:val="28"/>
        </w:rPr>
      </w:pPr>
      <w:r w:rsidRPr="00EC1EB0">
        <w:rPr>
          <w:noProof/>
          <w:sz w:val="28"/>
          <w:szCs w:val="28"/>
        </w:rPr>
        <mc:AlternateContent>
          <mc:Choice Requires="wps">
            <w:drawing>
              <wp:anchor distT="0" distB="0" distL="114300" distR="114300" simplePos="0" relativeHeight="251663360" behindDoc="0" locked="0" layoutInCell="1" allowOverlap="1" wp14:anchorId="7AB585F2" wp14:editId="20E07F77">
                <wp:simplePos x="0" y="0"/>
                <wp:positionH relativeFrom="margin">
                  <wp:posOffset>5551170</wp:posOffset>
                </wp:positionH>
                <wp:positionV relativeFrom="paragraph">
                  <wp:posOffset>269875</wp:posOffset>
                </wp:positionV>
                <wp:extent cx="857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4A2EDD5" id="Rectangle 4" o:spid="_x0000_s1026" style="position:absolute;margin-left:437.1pt;margin-top:21.25pt;width:6.75pt;height:6.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" fillcolor="white [3201]" strokecolor="black [3200]" strokeweight="1pt">
                <w10:wrap anchorx="margin"/>
              </v:rect>
            </w:pict>
          </mc:Fallback>
        </mc:AlternateContent>
      </w:r>
      <w:r w:rsidRPr="00EC1EB0">
        <w:rPr>
          <w:sz w:val="28"/>
          <w:szCs w:val="28"/>
        </w:rPr>
        <w:t xml:space="preserve">- Trường hợp đã kết hôn theo quy định của pháp luật: tổng thu nhập hàng tháng của tôi và vợ/chồng tôi thực nhận không quá 30 triệu đồng </w:t>
      </w:r>
    </w:p>
    <w:p w:rsidR="009B6DCD" w:rsidRPr="00EC1EB0" w:rsidRDefault="009B6DCD" w:rsidP="000425DA">
      <w:pPr>
        <w:spacing w:before="80" w:after="80" w:line="320" w:lineRule="exact"/>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9214" w:type="dxa"/>
        <w:tblLook w:val="01E0" w:firstRow="1" w:lastRow="1" w:firstColumn="1" w:lastColumn="1" w:noHBand="0" w:noVBand="0"/>
      </w:tblPr>
      <w:tblGrid>
        <w:gridCol w:w="4967"/>
        <w:gridCol w:w="4247"/>
      </w:tblGrid>
      <w:tr w:rsidR="009B6DCD" w:rsidRPr="00EC1EB0" w:rsidTr="009B6DCD">
        <w:trPr>
          <w:trHeight w:val="1203"/>
        </w:trPr>
        <w:tc>
          <w:tcPr>
            <w:tcW w:w="4967" w:type="dxa"/>
          </w:tcPr>
          <w:p w:rsidR="009B6DCD" w:rsidRPr="00EC1EB0" w:rsidRDefault="009B6DCD" w:rsidP="009B6DCD">
            <w:pPr>
              <w:spacing w:before="120"/>
              <w:jc w:val="center"/>
              <w:rPr>
                <w:sz w:val="28"/>
                <w:szCs w:val="28"/>
              </w:rPr>
            </w:pPr>
          </w:p>
        </w:tc>
        <w:tc>
          <w:tcPr>
            <w:tcW w:w="4247" w:type="dxa"/>
          </w:tcPr>
          <w:p w:rsidR="009B6DCD" w:rsidRPr="00EC1EB0" w:rsidRDefault="009B6DCD" w:rsidP="00CE1DE5">
            <w:pPr>
              <w:spacing w:before="120" w:after="120"/>
              <w:jc w:val="center"/>
              <w:rPr>
                <w:i/>
                <w:sz w:val="28"/>
                <w:szCs w:val="28"/>
              </w:rPr>
            </w:pPr>
            <w:r w:rsidRPr="00EC1EB0">
              <w:rPr>
                <w:i/>
                <w:sz w:val="28"/>
                <w:szCs w:val="28"/>
              </w:rPr>
              <w:t>........., ngày ....... tháng ...... năm ....</w:t>
            </w:r>
            <w:r w:rsidRPr="00EC1EB0">
              <w:rPr>
                <w:i/>
                <w:sz w:val="28"/>
                <w:szCs w:val="28"/>
              </w:rPr>
              <w:br/>
            </w:r>
            <w:r w:rsidRPr="00EC1EB0">
              <w:rPr>
                <w:b/>
                <w:sz w:val="28"/>
                <w:szCs w:val="28"/>
              </w:rPr>
              <w:t xml:space="preserve">Người kê khai </w:t>
            </w:r>
            <w:r w:rsidR="00CE1DE5" w:rsidRPr="00EC1EB0">
              <w:rPr>
                <w:b/>
                <w:sz w:val="28"/>
                <w:szCs w:val="28"/>
              </w:rPr>
              <w:t>G</w:t>
            </w:r>
            <w:r w:rsidRPr="00EC1EB0">
              <w:rPr>
                <w:b/>
                <w:sz w:val="28"/>
                <w:szCs w:val="28"/>
              </w:rPr>
              <w:t>iấy xác nhận về điều kiện thu nhập</w:t>
            </w:r>
            <w:r w:rsidRPr="00EC1EB0">
              <w:rPr>
                <w:b/>
                <w:sz w:val="28"/>
                <w:szCs w:val="28"/>
              </w:rPr>
              <w:br/>
            </w:r>
            <w:r w:rsidR="0019633B" w:rsidRPr="00EC1EB0">
              <w:rPr>
                <w:i/>
                <w:sz w:val="28"/>
                <w:szCs w:val="28"/>
              </w:rPr>
              <w:t>(Ký và ghi rõ họ tên)</w:t>
            </w:r>
          </w:p>
        </w:tc>
      </w:tr>
    </w:tbl>
    <w:p w:rsidR="0019633B" w:rsidRPr="00EC1EB0" w:rsidRDefault="0019633B" w:rsidP="0019633B">
      <w:pPr>
        <w:spacing w:line="320" w:lineRule="exact"/>
        <w:jc w:val="both"/>
        <w:rPr>
          <w:b/>
          <w:spacing w:val="4"/>
          <w:sz w:val="28"/>
          <w:szCs w:val="28"/>
        </w:rPr>
      </w:pPr>
    </w:p>
    <w:p w:rsidR="0019633B" w:rsidRPr="00EC1EB0" w:rsidRDefault="009B6DCD" w:rsidP="0019633B">
      <w:pPr>
        <w:spacing w:line="320" w:lineRule="exact"/>
        <w:jc w:val="both"/>
        <w:rPr>
          <w:b/>
          <w:spacing w:val="4"/>
          <w:sz w:val="28"/>
          <w:szCs w:val="28"/>
        </w:rPr>
      </w:pPr>
      <w:r w:rsidRPr="00EC1EB0">
        <w:rPr>
          <w:b/>
          <w:spacing w:val="4"/>
          <w:sz w:val="28"/>
          <w:szCs w:val="28"/>
        </w:rPr>
        <w:lastRenderedPageBreak/>
        <w:t xml:space="preserve">Xác nhận của Ủy ban nhân </w:t>
      </w:r>
      <w:r w:rsidR="00793AED" w:rsidRPr="00EC1EB0">
        <w:rPr>
          <w:b/>
          <w:spacing w:val="4"/>
          <w:sz w:val="28"/>
          <w:szCs w:val="28"/>
        </w:rPr>
        <w:t xml:space="preserve">dân xã/phường…… là Ông/Bà……. có </w:t>
      </w:r>
      <w:r w:rsidRPr="00EC1EB0">
        <w:rPr>
          <w:b/>
          <w:spacing w:val="4"/>
          <w:sz w:val="28"/>
          <w:szCs w:val="28"/>
        </w:rPr>
        <w:t>thu nhập hàng tháng thực nhận không quá 15 triệu đồng (đối với trường hợp độc thân) và không quá 30 triệu đồng (đối với trường hợp đã kết hôn).</w:t>
      </w:r>
    </w:p>
    <w:p w:rsidR="004154A9" w:rsidRPr="00EC1EB0" w:rsidRDefault="009B6DCD" w:rsidP="0019633B">
      <w:pPr>
        <w:spacing w:line="320" w:lineRule="exact"/>
        <w:jc w:val="center"/>
        <w:rPr>
          <w:b/>
          <w:spacing w:val="4"/>
          <w:sz w:val="28"/>
          <w:szCs w:val="28"/>
        </w:rPr>
      </w:pPr>
      <w:r w:rsidRPr="00EC1EB0">
        <w:rPr>
          <w:i/>
          <w:spacing w:val="4"/>
          <w:sz w:val="28"/>
          <w:szCs w:val="28"/>
        </w:rPr>
        <w:t>(Ký tên, đóng dấu)</w:t>
      </w:r>
    </w:p>
    <w:p w:rsidR="004154A9" w:rsidRPr="00EC1EB0" w:rsidRDefault="000425DA" w:rsidP="000425DA">
      <w:pPr>
        <w:spacing w:before="80" w:after="80" w:line="320" w:lineRule="exact"/>
        <w:contextualSpacing/>
        <w:jc w:val="both"/>
        <w:rPr>
          <w:rFonts w:ascii="Times New Roman Bold" w:hAnsi="Times New Roman Bold"/>
          <w:b/>
          <w:sz w:val="28"/>
          <w:szCs w:val="28"/>
        </w:rPr>
      </w:pPr>
      <w:r w:rsidRPr="00EC1EB0">
        <w:rPr>
          <w:rFonts w:ascii="Times New Roman Bold" w:hAnsi="Times New Roman Bold"/>
          <w:b/>
          <w:sz w:val="28"/>
          <w:szCs w:val="28"/>
        </w:rPr>
        <w:t xml:space="preserve">Mẫu </w:t>
      </w:r>
      <w:r w:rsidR="00E50051" w:rsidRPr="00EC1EB0">
        <w:rPr>
          <w:rFonts w:ascii="Times New Roman Bold" w:hAnsi="Times New Roman Bold"/>
          <w:b/>
          <w:sz w:val="28"/>
          <w:szCs w:val="28"/>
        </w:rPr>
        <w:t xml:space="preserve">số </w:t>
      </w:r>
      <w:r w:rsidRPr="00EC1EB0">
        <w:rPr>
          <w:rFonts w:ascii="Times New Roman Bold" w:hAnsi="Times New Roman Bold"/>
          <w:b/>
          <w:sz w:val="28"/>
          <w:szCs w:val="28"/>
        </w:rPr>
        <w:t xml:space="preserve">06. </w:t>
      </w:r>
      <w:r w:rsidR="00E50051" w:rsidRPr="00EC1EB0">
        <w:rPr>
          <w:rFonts w:ascii="Times New Roman Bold" w:hAnsi="Times New Roman Bold"/>
          <w:b/>
          <w:sz w:val="28"/>
          <w:szCs w:val="28"/>
        </w:rPr>
        <w:t>G</w:t>
      </w:r>
      <w:r w:rsidRPr="00EC1EB0">
        <w:rPr>
          <w:rFonts w:ascii="Times New Roman Bold" w:hAnsi="Times New Roman Bold"/>
          <w:b/>
          <w:sz w:val="28"/>
          <w:szCs w:val="28"/>
        </w:rPr>
        <w:t xml:space="preserve">iấy tờ chứng minh điều kiện vay vốn ưu đãi của </w:t>
      </w:r>
      <w:r w:rsidR="00E328B6" w:rsidRPr="00EC1EB0">
        <w:rPr>
          <w:rFonts w:ascii="Times New Roman Bold" w:hAnsi="Times New Roman Bold"/>
          <w:b/>
          <w:sz w:val="28"/>
          <w:szCs w:val="28"/>
        </w:rPr>
        <w:t>N</w:t>
      </w:r>
      <w:r w:rsidRPr="00EC1EB0">
        <w:rPr>
          <w:rFonts w:ascii="Times New Roman Bold" w:hAnsi="Times New Roman Bold"/>
          <w:b/>
          <w:sz w:val="28"/>
          <w:szCs w:val="28"/>
        </w:rPr>
        <w:t>hà nước thông qua Ngân hàng Chính sách xã hội để hộ gia đình, cá nhân tự xây dựng hoặc cải tạo, sửa chữa nhà ở</w:t>
      </w:r>
    </w:p>
    <w:p w:rsidR="009B6DCD" w:rsidRPr="00EC1EB0" w:rsidRDefault="009B6DCD" w:rsidP="000425DA">
      <w:pPr>
        <w:spacing w:before="120" w:after="120" w:line="360" w:lineRule="exact"/>
        <w:jc w:val="center"/>
        <w:rPr>
          <w:b/>
          <w:sz w:val="28"/>
          <w:szCs w:val="28"/>
        </w:rPr>
      </w:pPr>
    </w:p>
    <w:p w:rsidR="009B6DCD" w:rsidRPr="00EC1EB0" w:rsidRDefault="009B6DCD" w:rsidP="009B6DCD">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6E0DEE" w:rsidRPr="00EC1EB0" w:rsidRDefault="006E0DEE" w:rsidP="009B6DCD">
      <w:pPr>
        <w:jc w:val="center"/>
        <w:rPr>
          <w:b/>
          <w:sz w:val="28"/>
          <w:szCs w:val="28"/>
        </w:rPr>
      </w:pPr>
    </w:p>
    <w:p w:rsidR="00573C0F" w:rsidRPr="00EC1EB0" w:rsidRDefault="009B6DCD" w:rsidP="004154A9">
      <w:pPr>
        <w:tabs>
          <w:tab w:val="left" w:pos="540"/>
        </w:tabs>
        <w:spacing w:line="340" w:lineRule="exact"/>
        <w:jc w:val="center"/>
        <w:rPr>
          <w:rFonts w:ascii="Times New Roman Bold" w:hAnsi="Times New Roman Bold"/>
          <w:b/>
          <w:spacing w:val="-4"/>
          <w:sz w:val="26"/>
          <w:szCs w:val="26"/>
        </w:rPr>
      </w:pPr>
      <w:r w:rsidRPr="00EC1EB0">
        <w:rPr>
          <w:rFonts w:ascii="Times New Roman Bold" w:hAnsi="Times New Roman Bold"/>
          <w:b/>
          <w:spacing w:val="-4"/>
          <w:sz w:val="26"/>
          <w:szCs w:val="26"/>
        </w:rPr>
        <w:t xml:space="preserve">GIẤY TỜ CHỨNG MINH ĐIỀU KIỆN VAY VỐN ƯU ĐÃI CỦA NHÀ NƯỚC THÔNG QUA NGÂN HÀNG CHÍNH SÁCH XÃ HỘI ĐỂ HỘ GIA ĐÌNH, </w:t>
      </w:r>
    </w:p>
    <w:p w:rsidR="009B6DCD" w:rsidRPr="00EC1EB0" w:rsidRDefault="009B6DCD" w:rsidP="004154A9">
      <w:pPr>
        <w:tabs>
          <w:tab w:val="left" w:pos="540"/>
        </w:tabs>
        <w:spacing w:line="340" w:lineRule="exact"/>
        <w:jc w:val="center"/>
        <w:rPr>
          <w:rFonts w:ascii="Times New Roman Bold" w:hAnsi="Times New Roman Bold"/>
          <w:b/>
          <w:spacing w:val="-4"/>
          <w:sz w:val="26"/>
          <w:szCs w:val="26"/>
        </w:rPr>
      </w:pPr>
      <w:r w:rsidRPr="00EC1EB0">
        <w:rPr>
          <w:rFonts w:ascii="Times New Roman Bold" w:hAnsi="Times New Roman Bold"/>
          <w:b/>
          <w:spacing w:val="-4"/>
          <w:sz w:val="26"/>
          <w:szCs w:val="26"/>
        </w:rPr>
        <w:t>CÁ NHÂN TỰ XÂY DỰNG HOẶC CẢI TẠO, SỬA CHỮA NHÀ Ở</w:t>
      </w:r>
    </w:p>
    <w:p w:rsidR="009B6DCD" w:rsidRPr="00EC1EB0" w:rsidRDefault="009B6DCD" w:rsidP="009B6DCD">
      <w:pPr>
        <w:tabs>
          <w:tab w:val="left" w:pos="540"/>
        </w:tabs>
        <w:spacing w:line="340" w:lineRule="exact"/>
        <w:jc w:val="center"/>
        <w:rPr>
          <w:rFonts w:ascii="Times New Roman Bold" w:hAnsi="Times New Roman Bold"/>
          <w:b/>
          <w:spacing w:val="4"/>
          <w:sz w:val="28"/>
          <w:szCs w:val="28"/>
        </w:rPr>
      </w:pPr>
    </w:p>
    <w:p w:rsidR="009B6DCD" w:rsidRPr="00EC1EB0" w:rsidRDefault="009B6DCD" w:rsidP="009B6DCD">
      <w:pPr>
        <w:spacing w:before="120" w:after="120"/>
        <w:jc w:val="both"/>
        <w:rPr>
          <w:sz w:val="28"/>
          <w:szCs w:val="28"/>
        </w:rPr>
      </w:pPr>
      <w:r w:rsidRPr="00EC1EB0">
        <w:rPr>
          <w:sz w:val="28"/>
          <w:szCs w:val="28"/>
        </w:rPr>
        <w:t>1. Kính gửi: Ủy ban nhân dân xã/phường</w:t>
      </w:r>
      <w:r w:rsidRPr="00EC1EB0">
        <w:rPr>
          <w:rStyle w:val="FootnoteReference"/>
          <w:sz w:val="28"/>
          <w:szCs w:val="28"/>
        </w:rPr>
        <w:footnoteReference w:id="21"/>
      </w:r>
      <w:r w:rsidRPr="00EC1EB0">
        <w:rPr>
          <w:sz w:val="28"/>
          <w:szCs w:val="28"/>
        </w:rPr>
        <w:t>………………………………..………</w:t>
      </w:r>
    </w:p>
    <w:p w:rsidR="009B6DCD" w:rsidRPr="00EC1EB0" w:rsidRDefault="009B6DCD" w:rsidP="009B6DCD">
      <w:pPr>
        <w:spacing w:before="120" w:after="120"/>
        <w:jc w:val="both"/>
        <w:rPr>
          <w:sz w:val="28"/>
          <w:szCs w:val="28"/>
        </w:rPr>
      </w:pPr>
      <w:r w:rsidRPr="00EC1EB0">
        <w:rPr>
          <w:sz w:val="28"/>
          <w:szCs w:val="28"/>
        </w:rPr>
        <w:t>2. Họ và tên:…………………………………..………………………………..….</w:t>
      </w:r>
    </w:p>
    <w:p w:rsidR="009B6DCD" w:rsidRPr="00EC1EB0" w:rsidRDefault="009B6DCD" w:rsidP="009B6DCD">
      <w:pPr>
        <w:spacing w:before="120" w:after="120"/>
        <w:jc w:val="both"/>
        <w:rPr>
          <w:sz w:val="28"/>
          <w:szCs w:val="28"/>
        </w:rPr>
      </w:pPr>
      <w:r w:rsidRPr="00EC1EB0">
        <w:rPr>
          <w:sz w:val="28"/>
          <w:szCs w:val="28"/>
        </w:rPr>
        <w:t>3. Căn cước công dân số:……………… cấp ngày …./.../... tại……………………</w:t>
      </w:r>
    </w:p>
    <w:p w:rsidR="009B6DCD" w:rsidRPr="00EC1EB0" w:rsidRDefault="009B6DCD" w:rsidP="009B6DCD">
      <w:pPr>
        <w:spacing w:before="120" w:after="120"/>
        <w:jc w:val="both"/>
        <w:rPr>
          <w:sz w:val="28"/>
          <w:szCs w:val="28"/>
        </w:rPr>
      </w:pPr>
      <w:r w:rsidRPr="00EC1EB0">
        <w:rPr>
          <w:sz w:val="28"/>
          <w:szCs w:val="28"/>
        </w:rPr>
        <w:t>4. Nơi ở hiện tại</w:t>
      </w:r>
      <w:r w:rsidRPr="00EC1EB0">
        <w:rPr>
          <w:rStyle w:val="FootnoteReference"/>
          <w:sz w:val="28"/>
          <w:szCs w:val="28"/>
        </w:rPr>
        <w:footnoteReference w:id="22"/>
      </w:r>
      <w:r w:rsidRPr="00EC1EB0">
        <w:rPr>
          <w:sz w:val="28"/>
          <w:szCs w:val="28"/>
        </w:rPr>
        <w:t>:…………………………………………………………………</w:t>
      </w:r>
    </w:p>
    <w:p w:rsidR="009B6DCD" w:rsidRPr="00EC1EB0" w:rsidRDefault="00877001" w:rsidP="009B6DCD">
      <w:pPr>
        <w:tabs>
          <w:tab w:val="left" w:leader="dot" w:pos="5520"/>
          <w:tab w:val="left" w:leader="dot" w:pos="9120"/>
        </w:tabs>
        <w:spacing w:before="120" w:after="120"/>
        <w:jc w:val="both"/>
        <w:rPr>
          <w:sz w:val="28"/>
          <w:szCs w:val="28"/>
        </w:rPr>
      </w:pPr>
      <w:r w:rsidRPr="00EC1EB0">
        <w:rPr>
          <w:sz w:val="28"/>
          <w:szCs w:val="28"/>
        </w:rPr>
        <w:t>5. Đăng ký thường trú</w:t>
      </w:r>
      <w:r w:rsidR="009B6DCD" w:rsidRPr="00EC1EB0">
        <w:rPr>
          <w:sz w:val="28"/>
          <w:szCs w:val="28"/>
        </w:rPr>
        <w:t xml:space="preserve"> tại: </w:t>
      </w:r>
      <w:r w:rsidR="009B6DCD" w:rsidRPr="00EC1EB0">
        <w:rPr>
          <w:sz w:val="28"/>
          <w:szCs w:val="28"/>
        </w:rPr>
        <w:tab/>
        <w:t>………………………………..</w:t>
      </w:r>
    </w:p>
    <w:p w:rsidR="009B6DCD" w:rsidRPr="00EC1EB0" w:rsidRDefault="009B6DCD" w:rsidP="009B6DCD">
      <w:pPr>
        <w:spacing w:before="120" w:after="120"/>
        <w:jc w:val="both"/>
        <w:rPr>
          <w:sz w:val="28"/>
          <w:szCs w:val="28"/>
        </w:rPr>
      </w:pPr>
      <w:r w:rsidRPr="00EC1EB0">
        <w:rPr>
          <w:sz w:val="28"/>
          <w:szCs w:val="28"/>
        </w:rPr>
        <w:t>6. Họ và tên vợ/chồng (nếu có): ………………………………………………….</w:t>
      </w:r>
    </w:p>
    <w:p w:rsidR="009B6DCD" w:rsidRPr="00EC1EB0" w:rsidRDefault="009B6DCD" w:rsidP="009B6DCD">
      <w:pPr>
        <w:spacing w:before="120" w:after="120"/>
        <w:jc w:val="both"/>
        <w:rPr>
          <w:sz w:val="28"/>
          <w:szCs w:val="28"/>
        </w:rPr>
      </w:pPr>
      <w:r w:rsidRPr="00EC1EB0">
        <w:rPr>
          <w:sz w:val="28"/>
          <w:szCs w:val="28"/>
        </w:rPr>
        <w:t>Căn cước công dân số:……………...cấp ngày …./.../... tại………………………</w:t>
      </w:r>
    </w:p>
    <w:p w:rsidR="009B6DCD" w:rsidRPr="00EC1EB0" w:rsidRDefault="009B6DCD" w:rsidP="009B6DCD">
      <w:pPr>
        <w:spacing w:before="120" w:after="120"/>
        <w:jc w:val="both"/>
        <w:rPr>
          <w:sz w:val="28"/>
          <w:szCs w:val="28"/>
        </w:rPr>
      </w:pPr>
      <w:r w:rsidRPr="00EC1EB0">
        <w:rPr>
          <w:sz w:val="28"/>
          <w:szCs w:val="28"/>
        </w:rPr>
        <w:t>Nghề nghiệp ……………………. Tên cơ quan (đơn vị) …………………………</w:t>
      </w:r>
    </w:p>
    <w:p w:rsidR="009B6DCD" w:rsidRPr="00EC1EB0" w:rsidRDefault="009B6DCD" w:rsidP="009B6DCD">
      <w:pPr>
        <w:spacing w:before="120" w:after="120"/>
        <w:jc w:val="both"/>
        <w:rPr>
          <w:sz w:val="28"/>
          <w:szCs w:val="28"/>
        </w:rPr>
      </w:pPr>
      <w:r w:rsidRPr="00EC1EB0">
        <w:rPr>
          <w:sz w:val="28"/>
          <w:szCs w:val="28"/>
        </w:rPr>
        <w:t>7. Đăng ký kết hôn số (nếu có):.…………………………………………………..</w:t>
      </w:r>
    </w:p>
    <w:p w:rsidR="009B6DCD" w:rsidRPr="00EC1EB0" w:rsidRDefault="009B6DCD" w:rsidP="009B6DCD">
      <w:pPr>
        <w:spacing w:before="120" w:after="120"/>
        <w:jc w:val="both"/>
        <w:rPr>
          <w:sz w:val="28"/>
          <w:szCs w:val="28"/>
        </w:rPr>
      </w:pPr>
      <w:r w:rsidRPr="00EC1EB0">
        <w:rPr>
          <w:sz w:val="28"/>
          <w:szCs w:val="28"/>
        </w:rPr>
        <w:t>8. Họ và tên của các thành viên trong hộ gia đình</w:t>
      </w:r>
      <w:r w:rsidRPr="00EC1EB0">
        <w:rPr>
          <w:rStyle w:val="FootnoteReference"/>
          <w:sz w:val="28"/>
          <w:szCs w:val="28"/>
        </w:rPr>
        <w:footnoteReference w:id="23"/>
      </w:r>
      <w:r w:rsidRPr="00EC1EB0">
        <w:rPr>
          <w:sz w:val="28"/>
          <w:szCs w:val="28"/>
        </w:rPr>
        <w:t>:………………………………</w:t>
      </w:r>
    </w:p>
    <w:p w:rsidR="009B6DCD" w:rsidRPr="00EC1EB0" w:rsidRDefault="009B6DCD" w:rsidP="009B6DCD">
      <w:pPr>
        <w:spacing w:before="120" w:after="120"/>
        <w:jc w:val="both"/>
        <w:rPr>
          <w:sz w:val="28"/>
          <w:szCs w:val="28"/>
        </w:rPr>
      </w:pPr>
      <w:r w:rsidRPr="00EC1EB0">
        <w:rPr>
          <w:sz w:val="28"/>
          <w:szCs w:val="28"/>
        </w:rPr>
        <w:t>Căn cước công dân số:……………cấp ngày …./.../... tại………………………...</w:t>
      </w:r>
    </w:p>
    <w:p w:rsidR="009B6DCD" w:rsidRPr="00EC1EB0" w:rsidRDefault="009B6DCD" w:rsidP="009B6DCD">
      <w:pPr>
        <w:spacing w:before="120" w:after="120"/>
        <w:jc w:val="both"/>
        <w:rPr>
          <w:sz w:val="28"/>
          <w:szCs w:val="28"/>
        </w:rPr>
      </w:pPr>
      <w:r w:rsidRPr="00EC1EB0">
        <w:rPr>
          <w:sz w:val="28"/>
          <w:szCs w:val="28"/>
        </w:rPr>
        <w:lastRenderedPageBreak/>
        <w:t>9. Là đối tượng</w:t>
      </w:r>
      <w:r w:rsidRPr="00EC1EB0">
        <w:rPr>
          <w:rStyle w:val="FootnoteReference"/>
          <w:sz w:val="28"/>
          <w:szCs w:val="28"/>
        </w:rPr>
        <w:footnoteReference w:id="24"/>
      </w:r>
      <w:r w:rsidRPr="00EC1EB0">
        <w:rPr>
          <w:sz w:val="28"/>
          <w:szCs w:val="28"/>
        </w:rPr>
        <w:t>…………………………………………………………………..</w:t>
      </w:r>
    </w:p>
    <w:p w:rsidR="009B6DCD" w:rsidRPr="00EC1EB0" w:rsidRDefault="009B6DCD" w:rsidP="009B6DCD">
      <w:pPr>
        <w:spacing w:before="120" w:after="120"/>
        <w:jc w:val="both"/>
        <w:rPr>
          <w:sz w:val="28"/>
          <w:szCs w:val="28"/>
        </w:rPr>
      </w:pPr>
      <w:r w:rsidRPr="00EC1EB0">
        <w:rPr>
          <w:sz w:val="28"/>
          <w:szCs w:val="28"/>
        </w:rPr>
        <w:t>10. Tôi xin cam kết:</w:t>
      </w:r>
    </w:p>
    <w:p w:rsidR="00E328B6" w:rsidRPr="00EC1EB0" w:rsidRDefault="00E328B6" w:rsidP="00E328B6">
      <w:pPr>
        <w:spacing w:before="120" w:after="120"/>
        <w:jc w:val="both"/>
        <w:rPr>
          <w:spacing w:val="-6"/>
          <w:sz w:val="28"/>
          <w:szCs w:val="28"/>
        </w:rPr>
      </w:pPr>
      <w:r w:rsidRPr="00EC1EB0">
        <w:rPr>
          <w:spacing w:val="-6"/>
          <w:sz w:val="28"/>
          <w:szCs w:val="28"/>
        </w:rPr>
        <w:t xml:space="preserve">10.1. Có đất ở nhưng chưa có nhà ở hoặc có nhà ở nhưng nhà ở bị hư hỏng, dột nát                        </w:t>
      </w:r>
    </w:p>
    <w:p w:rsidR="00E328B6" w:rsidRPr="00EC1EB0" w:rsidRDefault="00E328B6" w:rsidP="00E328B6">
      <w:pPr>
        <w:spacing w:before="120" w:after="120"/>
        <w:jc w:val="both"/>
        <w:rPr>
          <w:sz w:val="28"/>
          <w:szCs w:val="28"/>
        </w:rPr>
      </w:pPr>
      <w:r w:rsidRPr="00EC1EB0">
        <w:rPr>
          <w:sz w:val="28"/>
          <w:szCs w:val="28"/>
        </w:rPr>
        <w:t>10.2. Có đăng ký thường trú tại đơn vị hành chính cấp xã nơi có đất ở, nhà ở cần xây dựng hoặc cải tạo, sửa chữa</w:t>
      </w:r>
      <w:r w:rsidRPr="00EC1EB0">
        <w:rPr>
          <w:rStyle w:val="FootnoteReference"/>
          <w:sz w:val="28"/>
          <w:szCs w:val="28"/>
        </w:rPr>
        <w:footnoteReference w:id="25"/>
      </w:r>
      <w:r w:rsidRPr="00EC1EB0">
        <w:rPr>
          <w:sz w:val="28"/>
          <w:szCs w:val="28"/>
        </w:rPr>
        <w:t xml:space="preserve">                                                                                                                                     </w:t>
      </w:r>
    </w:p>
    <w:p w:rsidR="009B6DCD" w:rsidRPr="00EC1EB0" w:rsidRDefault="009B6DCD" w:rsidP="009B6DCD">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9B6DCD" w:rsidRPr="00EC1EB0" w:rsidTr="009B6DCD">
        <w:tc>
          <w:tcPr>
            <w:tcW w:w="4248" w:type="dxa"/>
          </w:tcPr>
          <w:p w:rsidR="009B6DCD" w:rsidRPr="00EC1EB0" w:rsidRDefault="009B6DCD" w:rsidP="009B6DCD">
            <w:pPr>
              <w:spacing w:before="120" w:after="120"/>
              <w:rPr>
                <w:sz w:val="28"/>
                <w:szCs w:val="28"/>
              </w:rPr>
            </w:pPr>
          </w:p>
        </w:tc>
        <w:tc>
          <w:tcPr>
            <w:tcW w:w="5039" w:type="dxa"/>
          </w:tcPr>
          <w:p w:rsidR="009B6DCD" w:rsidRPr="00EC1EB0" w:rsidRDefault="009B6DCD" w:rsidP="009B6DCD">
            <w:pPr>
              <w:jc w:val="center"/>
              <w:rPr>
                <w:b/>
                <w:sz w:val="28"/>
                <w:szCs w:val="28"/>
              </w:rPr>
            </w:pPr>
            <w:r w:rsidRPr="00EC1EB0">
              <w:rPr>
                <w:i/>
                <w:sz w:val="28"/>
                <w:szCs w:val="28"/>
              </w:rPr>
              <w:t>........., ngày ....... tháng ...... năm ......</w:t>
            </w:r>
            <w:r w:rsidRPr="00EC1EB0">
              <w:rPr>
                <w:i/>
                <w:sz w:val="28"/>
                <w:szCs w:val="28"/>
              </w:rPr>
              <w:br/>
            </w:r>
            <w:r w:rsidRPr="00EC1EB0">
              <w:rPr>
                <w:b/>
                <w:sz w:val="28"/>
                <w:szCs w:val="28"/>
              </w:rPr>
              <w:t xml:space="preserve">Người kê khai </w:t>
            </w:r>
            <w:r w:rsidR="00C546F7" w:rsidRPr="00EC1EB0">
              <w:rPr>
                <w:b/>
                <w:sz w:val="28"/>
                <w:szCs w:val="28"/>
              </w:rPr>
              <w:t>G</w:t>
            </w:r>
            <w:r w:rsidRPr="00EC1EB0">
              <w:rPr>
                <w:b/>
                <w:sz w:val="28"/>
                <w:szCs w:val="28"/>
              </w:rPr>
              <w:t xml:space="preserve">iấy tờ chứng minh điều kiện vay vốn ưu đãi của Nhà nước thông qua Ngân hàng Chính sách xã hội để hộ gia đình, cá nhân tự xây dựng hoặc cải tạo, sửa chữa nhà ở </w:t>
            </w:r>
          </w:p>
          <w:p w:rsidR="009B6DCD" w:rsidRPr="00EC1EB0" w:rsidRDefault="009B6DCD" w:rsidP="009B6DCD">
            <w:pPr>
              <w:spacing w:before="120" w:after="120"/>
              <w:jc w:val="center"/>
              <w:rPr>
                <w:i/>
                <w:sz w:val="28"/>
                <w:szCs w:val="28"/>
              </w:rPr>
            </w:pPr>
            <w:r w:rsidRPr="00EC1EB0">
              <w:rPr>
                <w:i/>
                <w:sz w:val="28"/>
                <w:szCs w:val="28"/>
              </w:rPr>
              <w:t>(Ký và ghi rõ họ tên)</w:t>
            </w:r>
          </w:p>
          <w:p w:rsidR="009B6DCD" w:rsidRPr="00EC1EB0" w:rsidRDefault="009B6DCD" w:rsidP="009B6DCD">
            <w:pPr>
              <w:spacing w:before="120" w:after="120"/>
              <w:rPr>
                <w:sz w:val="28"/>
                <w:szCs w:val="28"/>
              </w:rPr>
            </w:pPr>
          </w:p>
        </w:tc>
      </w:tr>
    </w:tbl>
    <w:p w:rsidR="009B6DCD" w:rsidRPr="00EC1EB0" w:rsidRDefault="009B6DCD" w:rsidP="009B6DCD">
      <w:pPr>
        <w:spacing w:before="120" w:after="120"/>
        <w:jc w:val="both"/>
        <w:rPr>
          <w:sz w:val="28"/>
          <w:szCs w:val="28"/>
        </w:rPr>
      </w:pPr>
    </w:p>
    <w:p w:rsidR="009B6DCD" w:rsidRPr="00EC1EB0" w:rsidRDefault="009B6DCD" w:rsidP="009B6DCD">
      <w:pPr>
        <w:spacing w:before="120"/>
        <w:jc w:val="center"/>
        <w:rPr>
          <w:sz w:val="28"/>
          <w:szCs w:val="28"/>
        </w:rPr>
      </w:pPr>
    </w:p>
    <w:p w:rsidR="009B6DCD" w:rsidRPr="00EC1EB0" w:rsidRDefault="009B6DCD" w:rsidP="009B6DCD">
      <w:pPr>
        <w:tabs>
          <w:tab w:val="left" w:pos="1170"/>
        </w:tabs>
        <w:rPr>
          <w:i/>
          <w:sz w:val="28"/>
          <w:szCs w:val="28"/>
          <w:lang w:val="nl-NL"/>
        </w:rPr>
      </w:pPr>
    </w:p>
    <w:p w:rsidR="009B6DCD" w:rsidRPr="00EC1EB0" w:rsidRDefault="00746A30" w:rsidP="009B6DCD">
      <w:pPr>
        <w:tabs>
          <w:tab w:val="left" w:pos="540"/>
        </w:tabs>
        <w:jc w:val="both"/>
        <w:rPr>
          <w:b/>
          <w:spacing w:val="4"/>
          <w:sz w:val="28"/>
          <w:szCs w:val="28"/>
        </w:rPr>
      </w:pPr>
      <w:r w:rsidRPr="00EC1EB0">
        <w:rPr>
          <w:b/>
          <w:sz w:val="28"/>
          <w:szCs w:val="28"/>
        </w:rPr>
        <w:t>Ủy ban nhân dân xã/phường……..</w:t>
      </w:r>
      <w:r w:rsidR="005F0F1A" w:rsidRPr="00EC1EB0">
        <w:rPr>
          <w:b/>
          <w:sz w:val="28"/>
          <w:szCs w:val="28"/>
        </w:rPr>
        <w:t xml:space="preserve"> xác nhận Ông/Bà……. </w:t>
      </w:r>
      <w:r w:rsidR="005806E5" w:rsidRPr="00EC1EB0">
        <w:rPr>
          <w:b/>
          <w:sz w:val="28"/>
          <w:szCs w:val="28"/>
        </w:rPr>
        <w:t>có đất ở nhưng chưa có nhà ở hoặc có nhà ở nhưng nhà ở bị hư hỏng, dột nát</w:t>
      </w:r>
      <w:r w:rsidR="009B6DCD" w:rsidRPr="00EC1EB0">
        <w:rPr>
          <w:b/>
          <w:spacing w:val="4"/>
          <w:sz w:val="28"/>
          <w:szCs w:val="28"/>
        </w:rPr>
        <w:t>.</w:t>
      </w:r>
    </w:p>
    <w:p w:rsidR="009B6DCD" w:rsidRPr="00EC1EB0" w:rsidRDefault="009B6DCD" w:rsidP="00D905B9">
      <w:pPr>
        <w:jc w:val="center"/>
        <w:rPr>
          <w:i/>
          <w:spacing w:val="4"/>
          <w:sz w:val="28"/>
          <w:szCs w:val="28"/>
        </w:rPr>
      </w:pPr>
      <w:r w:rsidRPr="00EC1EB0">
        <w:rPr>
          <w:i/>
          <w:spacing w:val="4"/>
          <w:sz w:val="28"/>
          <w:szCs w:val="28"/>
        </w:rPr>
        <w:t>(Ký tên, đóng dấu)</w:t>
      </w: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154A9" w:rsidRPr="00EC1EB0" w:rsidRDefault="004154A9" w:rsidP="004154A9">
      <w:pPr>
        <w:spacing w:after="160" w:line="259" w:lineRule="auto"/>
        <w:rPr>
          <w:b/>
          <w:sz w:val="28"/>
          <w:szCs w:val="28"/>
        </w:rPr>
      </w:pPr>
    </w:p>
    <w:p w:rsidR="00446D07" w:rsidRPr="00EC1EB0" w:rsidRDefault="00446D07" w:rsidP="00446D07">
      <w:pPr>
        <w:spacing w:line="320" w:lineRule="exact"/>
        <w:jc w:val="center"/>
        <w:rPr>
          <w:rFonts w:ascii="Times New Roman Bold" w:hAnsi="Times New Roman Bold"/>
          <w:b/>
          <w:sz w:val="28"/>
          <w:szCs w:val="28"/>
        </w:rPr>
      </w:pPr>
    </w:p>
    <w:p w:rsidR="000425DA" w:rsidRPr="00EC1EB0" w:rsidRDefault="000425DA" w:rsidP="00446D07">
      <w:pPr>
        <w:spacing w:line="320" w:lineRule="exact"/>
        <w:jc w:val="center"/>
        <w:rPr>
          <w:rFonts w:ascii="Times New Roman Bold" w:hAnsi="Times New Roman Bold"/>
          <w:b/>
          <w:sz w:val="28"/>
          <w:szCs w:val="28"/>
        </w:rPr>
      </w:pPr>
    </w:p>
    <w:p w:rsidR="000425DA" w:rsidRPr="00EC1EB0" w:rsidRDefault="000425DA" w:rsidP="000425DA">
      <w:pPr>
        <w:tabs>
          <w:tab w:val="left" w:pos="540"/>
        </w:tabs>
        <w:spacing w:before="80" w:after="80" w:line="320" w:lineRule="exact"/>
        <w:contextualSpacing/>
        <w:jc w:val="both"/>
        <w:rPr>
          <w:rFonts w:ascii="Times New Roman Bold" w:hAnsi="Times New Roman Bold"/>
          <w:b/>
          <w:sz w:val="28"/>
          <w:szCs w:val="28"/>
        </w:rPr>
      </w:pPr>
      <w:r w:rsidRPr="00EC1EB0">
        <w:rPr>
          <w:rFonts w:ascii="Times New Roman Bold" w:hAnsi="Times New Roman Bold"/>
          <w:b/>
          <w:sz w:val="28"/>
          <w:szCs w:val="28"/>
        </w:rPr>
        <w:t xml:space="preserve">Mẫu số 07. </w:t>
      </w:r>
      <w:r w:rsidR="00E50051" w:rsidRPr="00EC1EB0">
        <w:rPr>
          <w:rFonts w:ascii="Times New Roman Bold" w:hAnsi="Times New Roman Bold"/>
          <w:b/>
          <w:sz w:val="28"/>
          <w:szCs w:val="28"/>
        </w:rPr>
        <w:t>G</w:t>
      </w:r>
      <w:r w:rsidRPr="00EC1EB0">
        <w:rPr>
          <w:rFonts w:ascii="Times New Roman Bold" w:hAnsi="Times New Roman Bold"/>
          <w:b/>
          <w:sz w:val="28"/>
          <w:szCs w:val="28"/>
        </w:rPr>
        <w:t>iấy tờ chứng minh điều kiện vay vốn ưu đãi của Nhà nước tại tổ chức tín dụng do Nhà nước chỉ định để hộ gia đình, cá nhân tự xây dựng hoặc cải tạo, sửa chữa nhà ở</w:t>
      </w:r>
    </w:p>
    <w:p w:rsidR="009B6DCD" w:rsidRPr="00EC1EB0" w:rsidRDefault="009B6DCD" w:rsidP="000425DA">
      <w:pPr>
        <w:spacing w:before="120" w:after="120" w:line="360" w:lineRule="exact"/>
        <w:jc w:val="center"/>
        <w:rPr>
          <w:b/>
          <w:sz w:val="28"/>
          <w:szCs w:val="28"/>
        </w:rPr>
      </w:pPr>
    </w:p>
    <w:p w:rsidR="009B6DCD" w:rsidRPr="00EC1EB0" w:rsidRDefault="009B6DCD" w:rsidP="009B6DCD">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573C0F" w:rsidRPr="00EC1EB0" w:rsidRDefault="009B6DCD" w:rsidP="009B6DCD">
      <w:pPr>
        <w:tabs>
          <w:tab w:val="left" w:pos="540"/>
        </w:tabs>
        <w:spacing w:line="340" w:lineRule="exact"/>
        <w:jc w:val="center"/>
        <w:rPr>
          <w:rFonts w:ascii="Times New Roman Bold" w:hAnsi="Times New Roman Bold"/>
          <w:b/>
          <w:sz w:val="26"/>
          <w:szCs w:val="26"/>
        </w:rPr>
      </w:pPr>
      <w:r w:rsidRPr="00EC1EB0">
        <w:rPr>
          <w:rFonts w:ascii="Times New Roman Bold" w:hAnsi="Times New Roman Bold"/>
          <w:b/>
          <w:sz w:val="26"/>
          <w:szCs w:val="26"/>
        </w:rPr>
        <w:t>GIẤY TỜ CHỨNG MINH ĐIỀU KIỆN VAY VỐN ƯU ĐÃI CỦA NHÀ NƯỚC TẠI TỔ CHỨC TÍN DỤNG</w:t>
      </w:r>
      <w:r w:rsidR="00573C0F" w:rsidRPr="00EC1EB0">
        <w:rPr>
          <w:rFonts w:ascii="Times New Roman Bold" w:hAnsi="Times New Roman Bold"/>
          <w:b/>
          <w:sz w:val="26"/>
          <w:szCs w:val="26"/>
        </w:rPr>
        <w:t xml:space="preserve"> DO NHÀ NƯỚC CHỈ ĐỊNH ĐỂ HỘ GIA</w:t>
      </w:r>
    </w:p>
    <w:p w:rsidR="009B6DCD" w:rsidRPr="00EC1EB0" w:rsidRDefault="009B6DCD" w:rsidP="009B6DCD">
      <w:pPr>
        <w:tabs>
          <w:tab w:val="left" w:pos="540"/>
        </w:tabs>
        <w:spacing w:line="340" w:lineRule="exact"/>
        <w:jc w:val="center"/>
        <w:rPr>
          <w:rFonts w:ascii="Times New Roman Bold" w:hAnsi="Times New Roman Bold"/>
          <w:b/>
          <w:sz w:val="26"/>
          <w:szCs w:val="26"/>
        </w:rPr>
      </w:pPr>
      <w:r w:rsidRPr="00EC1EB0">
        <w:rPr>
          <w:rFonts w:ascii="Times New Roman Bold" w:hAnsi="Times New Roman Bold"/>
          <w:b/>
          <w:sz w:val="26"/>
          <w:szCs w:val="26"/>
        </w:rPr>
        <w:t>ĐÌNH, CÁ NHÂN TỰ XÂY DỰNG HOẶC CẢI TẠO, SỬA CHỮA NHÀ Ở</w:t>
      </w:r>
    </w:p>
    <w:p w:rsidR="009B6DCD" w:rsidRPr="00EC1EB0" w:rsidRDefault="009B6DCD" w:rsidP="009B6DCD">
      <w:pPr>
        <w:tabs>
          <w:tab w:val="left" w:pos="540"/>
        </w:tabs>
        <w:spacing w:line="340" w:lineRule="exact"/>
        <w:jc w:val="center"/>
        <w:rPr>
          <w:b/>
          <w:spacing w:val="4"/>
          <w:sz w:val="28"/>
          <w:szCs w:val="28"/>
        </w:rPr>
      </w:pPr>
    </w:p>
    <w:p w:rsidR="009B6DCD" w:rsidRPr="00EC1EB0" w:rsidRDefault="009B6DCD" w:rsidP="009B6DCD">
      <w:pPr>
        <w:tabs>
          <w:tab w:val="left" w:pos="540"/>
        </w:tabs>
        <w:spacing w:line="340" w:lineRule="exact"/>
        <w:jc w:val="center"/>
        <w:rPr>
          <w:b/>
          <w:spacing w:val="4"/>
          <w:sz w:val="28"/>
          <w:szCs w:val="28"/>
        </w:rPr>
      </w:pPr>
    </w:p>
    <w:p w:rsidR="009B6DCD" w:rsidRPr="00EC1EB0" w:rsidRDefault="009B6DCD" w:rsidP="009B6DCD">
      <w:pPr>
        <w:spacing w:before="120" w:after="120"/>
        <w:jc w:val="both"/>
        <w:rPr>
          <w:sz w:val="28"/>
          <w:szCs w:val="28"/>
        </w:rPr>
      </w:pPr>
      <w:r w:rsidRPr="00EC1EB0">
        <w:rPr>
          <w:sz w:val="28"/>
          <w:szCs w:val="28"/>
        </w:rPr>
        <w:t>1. Kính gửi: Ủy ban nhân dân xã/phường</w:t>
      </w:r>
      <w:r w:rsidRPr="00EC1EB0">
        <w:rPr>
          <w:rStyle w:val="FootnoteReference"/>
          <w:sz w:val="28"/>
          <w:szCs w:val="28"/>
        </w:rPr>
        <w:footnoteReference w:id="26"/>
      </w:r>
      <w:r w:rsidRPr="00EC1EB0">
        <w:rPr>
          <w:sz w:val="28"/>
          <w:szCs w:val="28"/>
        </w:rPr>
        <w:t>………………………………..………</w:t>
      </w:r>
    </w:p>
    <w:p w:rsidR="009B6DCD" w:rsidRPr="00EC1EB0" w:rsidRDefault="009B6DCD" w:rsidP="009B6DCD">
      <w:pPr>
        <w:spacing w:before="120" w:after="120"/>
        <w:jc w:val="both"/>
        <w:rPr>
          <w:sz w:val="28"/>
          <w:szCs w:val="28"/>
        </w:rPr>
      </w:pPr>
      <w:r w:rsidRPr="00EC1EB0">
        <w:rPr>
          <w:sz w:val="28"/>
          <w:szCs w:val="28"/>
        </w:rPr>
        <w:t>2. Họ và tên:…………………………………..………………………………..….</w:t>
      </w:r>
    </w:p>
    <w:p w:rsidR="009B6DCD" w:rsidRPr="00EC1EB0" w:rsidRDefault="009B6DCD" w:rsidP="009B6DCD">
      <w:pPr>
        <w:spacing w:before="120" w:after="120"/>
        <w:jc w:val="both"/>
        <w:rPr>
          <w:sz w:val="28"/>
          <w:szCs w:val="28"/>
        </w:rPr>
      </w:pPr>
      <w:r w:rsidRPr="00EC1EB0">
        <w:rPr>
          <w:sz w:val="28"/>
          <w:szCs w:val="28"/>
        </w:rPr>
        <w:t>3. Căn cước công dân số:……………… cấp ngày …./.../... tại……………………</w:t>
      </w:r>
    </w:p>
    <w:p w:rsidR="009B6DCD" w:rsidRPr="00EC1EB0" w:rsidRDefault="009B6DCD" w:rsidP="009B6DCD">
      <w:pPr>
        <w:spacing w:before="120" w:after="120"/>
        <w:jc w:val="both"/>
        <w:rPr>
          <w:sz w:val="28"/>
          <w:szCs w:val="28"/>
        </w:rPr>
      </w:pPr>
      <w:r w:rsidRPr="00EC1EB0">
        <w:rPr>
          <w:sz w:val="28"/>
          <w:szCs w:val="28"/>
        </w:rPr>
        <w:t>4. Nơi ở hiện tại</w:t>
      </w:r>
      <w:r w:rsidRPr="00EC1EB0">
        <w:rPr>
          <w:rStyle w:val="FootnoteReference"/>
          <w:sz w:val="28"/>
          <w:szCs w:val="28"/>
        </w:rPr>
        <w:footnoteReference w:id="27"/>
      </w:r>
      <w:r w:rsidRPr="00EC1EB0">
        <w:rPr>
          <w:sz w:val="28"/>
          <w:szCs w:val="28"/>
        </w:rPr>
        <w:t>:………………………………………………………………....</w:t>
      </w:r>
    </w:p>
    <w:p w:rsidR="009B6DCD" w:rsidRPr="00EC1EB0" w:rsidRDefault="009B6DCD" w:rsidP="009B6DCD">
      <w:pPr>
        <w:tabs>
          <w:tab w:val="left" w:leader="dot" w:pos="5520"/>
          <w:tab w:val="left" w:leader="dot" w:pos="9120"/>
        </w:tabs>
        <w:spacing w:before="120" w:after="120"/>
        <w:jc w:val="both"/>
        <w:rPr>
          <w:sz w:val="28"/>
          <w:szCs w:val="28"/>
        </w:rPr>
      </w:pPr>
      <w:r w:rsidRPr="00EC1EB0">
        <w:rPr>
          <w:sz w:val="28"/>
          <w:szCs w:val="28"/>
        </w:rPr>
        <w:t xml:space="preserve">5. Đăng </w:t>
      </w:r>
      <w:r w:rsidR="0048371B" w:rsidRPr="00EC1EB0">
        <w:rPr>
          <w:sz w:val="28"/>
          <w:szCs w:val="28"/>
        </w:rPr>
        <w:t xml:space="preserve">ký thường trú </w:t>
      </w:r>
      <w:r w:rsidRPr="00EC1EB0">
        <w:rPr>
          <w:sz w:val="28"/>
          <w:szCs w:val="28"/>
        </w:rPr>
        <w:t xml:space="preserve">tại: </w:t>
      </w:r>
      <w:r w:rsidRPr="00EC1EB0">
        <w:rPr>
          <w:sz w:val="28"/>
          <w:szCs w:val="28"/>
        </w:rPr>
        <w:tab/>
        <w:t>………………………………..</w:t>
      </w:r>
    </w:p>
    <w:p w:rsidR="009B6DCD" w:rsidRPr="00EC1EB0" w:rsidRDefault="009B6DCD" w:rsidP="009B6DCD">
      <w:pPr>
        <w:spacing w:before="120" w:after="120"/>
        <w:jc w:val="both"/>
        <w:rPr>
          <w:sz w:val="28"/>
          <w:szCs w:val="28"/>
        </w:rPr>
      </w:pPr>
      <w:r w:rsidRPr="00EC1EB0">
        <w:rPr>
          <w:sz w:val="28"/>
          <w:szCs w:val="28"/>
        </w:rPr>
        <w:t>6. Họ và tên vợ/chồng (nếu có): …………………………………………………..</w:t>
      </w:r>
    </w:p>
    <w:p w:rsidR="009B6DCD" w:rsidRPr="00EC1EB0" w:rsidRDefault="009B6DCD" w:rsidP="009B6DCD">
      <w:pPr>
        <w:spacing w:before="120" w:after="120"/>
        <w:jc w:val="both"/>
        <w:rPr>
          <w:sz w:val="28"/>
          <w:szCs w:val="28"/>
        </w:rPr>
      </w:pPr>
      <w:r w:rsidRPr="00EC1EB0">
        <w:rPr>
          <w:sz w:val="28"/>
          <w:szCs w:val="28"/>
        </w:rPr>
        <w:t>Căn cước công dân số:……………...cấp ngày …./.../... tại………………………</w:t>
      </w:r>
    </w:p>
    <w:p w:rsidR="009B6DCD" w:rsidRPr="00EC1EB0" w:rsidRDefault="009B6DCD" w:rsidP="009B6DCD">
      <w:pPr>
        <w:spacing w:before="120" w:after="120"/>
        <w:jc w:val="both"/>
        <w:rPr>
          <w:sz w:val="28"/>
          <w:szCs w:val="28"/>
        </w:rPr>
      </w:pPr>
      <w:r w:rsidRPr="00EC1EB0">
        <w:rPr>
          <w:sz w:val="28"/>
          <w:szCs w:val="28"/>
        </w:rPr>
        <w:t>Nghề nghiệp ……………………. Tên cơ quan (đơn vị) ………………………….</w:t>
      </w:r>
    </w:p>
    <w:p w:rsidR="009B6DCD" w:rsidRPr="00EC1EB0" w:rsidRDefault="009B6DCD" w:rsidP="009B6DCD">
      <w:pPr>
        <w:spacing w:before="120" w:after="120"/>
        <w:jc w:val="both"/>
        <w:rPr>
          <w:sz w:val="28"/>
          <w:szCs w:val="28"/>
        </w:rPr>
      </w:pPr>
      <w:r w:rsidRPr="00EC1EB0">
        <w:rPr>
          <w:sz w:val="28"/>
          <w:szCs w:val="28"/>
        </w:rPr>
        <w:t>7. Đăng ký kết hôn số (nếu có):.…………………………………………………..</w:t>
      </w:r>
    </w:p>
    <w:p w:rsidR="009B6DCD" w:rsidRPr="00EC1EB0" w:rsidRDefault="009B6DCD" w:rsidP="009B6DCD">
      <w:pPr>
        <w:spacing w:before="120" w:after="120"/>
        <w:jc w:val="both"/>
        <w:rPr>
          <w:sz w:val="28"/>
          <w:szCs w:val="28"/>
        </w:rPr>
      </w:pPr>
      <w:r w:rsidRPr="00EC1EB0">
        <w:rPr>
          <w:sz w:val="28"/>
          <w:szCs w:val="28"/>
        </w:rPr>
        <w:lastRenderedPageBreak/>
        <w:t>8. Họ và tên của các thành viên trong hộ gia đình</w:t>
      </w:r>
      <w:r w:rsidRPr="00EC1EB0">
        <w:rPr>
          <w:rStyle w:val="FootnoteReference"/>
          <w:sz w:val="28"/>
          <w:szCs w:val="28"/>
        </w:rPr>
        <w:footnoteReference w:id="28"/>
      </w:r>
      <w:r w:rsidRPr="00EC1EB0">
        <w:rPr>
          <w:sz w:val="28"/>
          <w:szCs w:val="28"/>
        </w:rPr>
        <w:t xml:space="preserve">:……………………………… </w:t>
      </w:r>
    </w:p>
    <w:p w:rsidR="009B6DCD" w:rsidRPr="00EC1EB0" w:rsidRDefault="009B6DCD" w:rsidP="009B6DCD">
      <w:pPr>
        <w:spacing w:before="120" w:after="120"/>
        <w:jc w:val="both"/>
        <w:rPr>
          <w:sz w:val="28"/>
          <w:szCs w:val="28"/>
        </w:rPr>
      </w:pPr>
      <w:r w:rsidRPr="00EC1EB0">
        <w:rPr>
          <w:sz w:val="28"/>
          <w:szCs w:val="28"/>
        </w:rPr>
        <w:t>Căn cước công dân số:…………cấp ngày …./.../... tại…………………………….</w:t>
      </w:r>
    </w:p>
    <w:p w:rsidR="009B6DCD" w:rsidRPr="00EC1EB0" w:rsidRDefault="009B6DCD" w:rsidP="009B6DCD">
      <w:pPr>
        <w:spacing w:before="120" w:after="120"/>
        <w:jc w:val="both"/>
        <w:rPr>
          <w:sz w:val="28"/>
          <w:szCs w:val="28"/>
        </w:rPr>
      </w:pPr>
      <w:r w:rsidRPr="00EC1EB0">
        <w:rPr>
          <w:sz w:val="28"/>
          <w:szCs w:val="28"/>
        </w:rPr>
        <w:t>9. Là đối tượng</w:t>
      </w:r>
      <w:r w:rsidRPr="00EC1EB0">
        <w:rPr>
          <w:rStyle w:val="FootnoteReference"/>
          <w:sz w:val="28"/>
          <w:szCs w:val="28"/>
        </w:rPr>
        <w:footnoteReference w:id="29"/>
      </w:r>
      <w:r w:rsidRPr="00EC1EB0">
        <w:rPr>
          <w:sz w:val="28"/>
          <w:szCs w:val="28"/>
        </w:rPr>
        <w:t>…………………………………………………………………..</w:t>
      </w:r>
    </w:p>
    <w:p w:rsidR="009B6DCD" w:rsidRPr="00EC1EB0" w:rsidRDefault="009B6DCD" w:rsidP="009B6DCD">
      <w:pPr>
        <w:spacing w:before="120" w:after="120"/>
        <w:jc w:val="both"/>
        <w:rPr>
          <w:sz w:val="28"/>
          <w:szCs w:val="28"/>
        </w:rPr>
      </w:pPr>
      <w:r w:rsidRPr="00EC1EB0">
        <w:rPr>
          <w:sz w:val="28"/>
          <w:szCs w:val="28"/>
        </w:rPr>
        <w:t>10. Tôi xin cam kết:</w:t>
      </w:r>
    </w:p>
    <w:p w:rsidR="00E328B6" w:rsidRPr="00EC1EB0" w:rsidRDefault="00E328B6" w:rsidP="00E328B6">
      <w:pPr>
        <w:spacing w:before="120" w:after="120"/>
        <w:jc w:val="both"/>
        <w:rPr>
          <w:spacing w:val="-6"/>
          <w:sz w:val="28"/>
          <w:szCs w:val="28"/>
        </w:rPr>
      </w:pPr>
      <w:r w:rsidRPr="00EC1EB0">
        <w:rPr>
          <w:spacing w:val="-6"/>
          <w:sz w:val="28"/>
          <w:szCs w:val="28"/>
        </w:rPr>
        <w:t xml:space="preserve">10.1. Có đất ở nhưng chưa có nhà ở hoặc có nhà ở nhưng nhà ở bị hư hỏng, dột nát                        </w:t>
      </w:r>
    </w:p>
    <w:p w:rsidR="00E328B6" w:rsidRPr="00EC1EB0" w:rsidRDefault="00E328B6" w:rsidP="00E328B6">
      <w:pPr>
        <w:spacing w:before="120" w:after="120"/>
        <w:jc w:val="both"/>
        <w:rPr>
          <w:sz w:val="28"/>
          <w:szCs w:val="28"/>
        </w:rPr>
      </w:pPr>
      <w:r w:rsidRPr="00EC1EB0">
        <w:rPr>
          <w:sz w:val="28"/>
          <w:szCs w:val="28"/>
        </w:rPr>
        <w:t>10.2. Có đăng ký thường trú tại đơn vị hành chính cấp xã nơi có đất ở, nhà ở cần xây dựng hoặc cải tạo, sửa chữa</w:t>
      </w:r>
      <w:r w:rsidRPr="00EC1EB0">
        <w:rPr>
          <w:rStyle w:val="FootnoteReference"/>
          <w:sz w:val="28"/>
          <w:szCs w:val="28"/>
        </w:rPr>
        <w:footnoteReference w:id="30"/>
      </w:r>
      <w:r w:rsidRPr="00EC1EB0">
        <w:rPr>
          <w:sz w:val="28"/>
          <w:szCs w:val="28"/>
        </w:rPr>
        <w:t xml:space="preserve">                                                                                                                                     </w:t>
      </w:r>
    </w:p>
    <w:p w:rsidR="009B6DCD" w:rsidRPr="00EC1EB0" w:rsidRDefault="009B6DCD" w:rsidP="009B6DCD">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9B6DCD" w:rsidRPr="00EC1EB0" w:rsidTr="009B6DCD">
        <w:tc>
          <w:tcPr>
            <w:tcW w:w="4248" w:type="dxa"/>
          </w:tcPr>
          <w:p w:rsidR="009B6DCD" w:rsidRPr="00EC1EB0" w:rsidRDefault="009B6DCD" w:rsidP="009B6DCD">
            <w:pPr>
              <w:spacing w:before="120" w:after="120"/>
              <w:rPr>
                <w:sz w:val="28"/>
                <w:szCs w:val="28"/>
              </w:rPr>
            </w:pPr>
          </w:p>
        </w:tc>
        <w:tc>
          <w:tcPr>
            <w:tcW w:w="5039" w:type="dxa"/>
          </w:tcPr>
          <w:p w:rsidR="009B6DCD" w:rsidRPr="00EC1EB0" w:rsidRDefault="009B6DCD" w:rsidP="009B6DCD">
            <w:pPr>
              <w:spacing w:before="120" w:after="120"/>
              <w:jc w:val="center"/>
              <w:rPr>
                <w:b/>
                <w:sz w:val="28"/>
                <w:szCs w:val="28"/>
              </w:rPr>
            </w:pPr>
            <w:r w:rsidRPr="00EC1EB0">
              <w:rPr>
                <w:i/>
                <w:sz w:val="28"/>
                <w:szCs w:val="28"/>
              </w:rPr>
              <w:t>........., ngày ....... tháng ...... năm ......</w:t>
            </w:r>
            <w:r w:rsidRPr="00EC1EB0">
              <w:rPr>
                <w:i/>
                <w:sz w:val="28"/>
                <w:szCs w:val="28"/>
              </w:rPr>
              <w:br/>
            </w:r>
            <w:r w:rsidRPr="00EC1EB0">
              <w:rPr>
                <w:b/>
                <w:sz w:val="28"/>
                <w:szCs w:val="28"/>
              </w:rPr>
              <w:t xml:space="preserve">Người kê khai </w:t>
            </w:r>
            <w:r w:rsidR="00281EDE" w:rsidRPr="00EC1EB0">
              <w:rPr>
                <w:b/>
                <w:sz w:val="28"/>
                <w:szCs w:val="28"/>
              </w:rPr>
              <w:t>G</w:t>
            </w:r>
            <w:r w:rsidRPr="00EC1EB0">
              <w:rPr>
                <w:b/>
                <w:sz w:val="28"/>
                <w:szCs w:val="28"/>
              </w:rPr>
              <w:t>iấy tờ chứng minh điều kiện vay</w:t>
            </w:r>
            <w:r w:rsidR="0029343A" w:rsidRPr="00EC1EB0">
              <w:rPr>
                <w:b/>
                <w:sz w:val="28"/>
                <w:szCs w:val="28"/>
              </w:rPr>
              <w:t xml:space="preserve"> vốn ưu đãi của Nhà nước tại</w:t>
            </w:r>
            <w:r w:rsidRPr="00EC1EB0">
              <w:rPr>
                <w:b/>
                <w:sz w:val="28"/>
                <w:szCs w:val="28"/>
              </w:rPr>
              <w:t xml:space="preserve"> tổ chức tín dụng do Nhà nước chỉ định để hộ gia đình, cá nhân tự xây dựng hoặc cải tạo, sửa chữa nhà ở </w:t>
            </w:r>
          </w:p>
          <w:p w:rsidR="009B6DCD" w:rsidRPr="00EC1EB0" w:rsidRDefault="009B6DCD" w:rsidP="009B6DCD">
            <w:pPr>
              <w:spacing w:before="120" w:after="120"/>
              <w:jc w:val="center"/>
              <w:rPr>
                <w:i/>
                <w:sz w:val="28"/>
                <w:szCs w:val="28"/>
              </w:rPr>
            </w:pPr>
            <w:r w:rsidRPr="00EC1EB0">
              <w:rPr>
                <w:i/>
                <w:sz w:val="28"/>
                <w:szCs w:val="28"/>
              </w:rPr>
              <w:t>(Ký và ghi rõ họ tên)</w:t>
            </w:r>
          </w:p>
          <w:p w:rsidR="009B6DCD" w:rsidRPr="00EC1EB0" w:rsidRDefault="009B6DCD" w:rsidP="009B6DCD">
            <w:pPr>
              <w:spacing w:before="120" w:after="120"/>
              <w:rPr>
                <w:sz w:val="28"/>
                <w:szCs w:val="28"/>
              </w:rPr>
            </w:pPr>
          </w:p>
        </w:tc>
      </w:tr>
    </w:tbl>
    <w:p w:rsidR="009B6DCD" w:rsidRPr="00EC1EB0" w:rsidRDefault="009B6DCD" w:rsidP="009B6DCD">
      <w:pPr>
        <w:spacing w:before="120"/>
        <w:jc w:val="center"/>
        <w:rPr>
          <w:sz w:val="28"/>
          <w:szCs w:val="28"/>
        </w:rPr>
      </w:pPr>
    </w:p>
    <w:p w:rsidR="009B6DCD" w:rsidRPr="00EC1EB0" w:rsidRDefault="009B6DCD" w:rsidP="009B6DCD">
      <w:pPr>
        <w:tabs>
          <w:tab w:val="left" w:pos="1170"/>
        </w:tabs>
        <w:rPr>
          <w:i/>
          <w:sz w:val="28"/>
          <w:szCs w:val="28"/>
          <w:lang w:val="nl-NL"/>
        </w:rPr>
      </w:pPr>
    </w:p>
    <w:p w:rsidR="009B6DCD" w:rsidRPr="00EC1EB0" w:rsidRDefault="00746A30" w:rsidP="00746A30">
      <w:pPr>
        <w:tabs>
          <w:tab w:val="left" w:pos="540"/>
        </w:tabs>
        <w:jc w:val="both"/>
        <w:rPr>
          <w:b/>
          <w:sz w:val="28"/>
          <w:szCs w:val="28"/>
        </w:rPr>
      </w:pPr>
      <w:r w:rsidRPr="00EC1EB0">
        <w:rPr>
          <w:b/>
          <w:sz w:val="28"/>
          <w:szCs w:val="28"/>
        </w:rPr>
        <w:t>Ủy ban nhân dân xã/phường……..</w:t>
      </w:r>
      <w:r w:rsidR="0029343A" w:rsidRPr="00EC1EB0">
        <w:rPr>
          <w:b/>
          <w:sz w:val="28"/>
          <w:szCs w:val="28"/>
        </w:rPr>
        <w:t>xác nhận Ông/Bà……</w:t>
      </w:r>
      <w:r w:rsidRPr="00EC1EB0">
        <w:rPr>
          <w:b/>
          <w:sz w:val="28"/>
          <w:szCs w:val="28"/>
        </w:rPr>
        <w:t>có đất ở nhưng chưa có nhà ở hoặc có nhà ở nhưng nhà ở bị hư hỏng, dột nát</w:t>
      </w:r>
      <w:r w:rsidRPr="00EC1EB0">
        <w:rPr>
          <w:b/>
          <w:spacing w:val="4"/>
          <w:sz w:val="28"/>
          <w:szCs w:val="28"/>
        </w:rPr>
        <w:t>.</w:t>
      </w:r>
      <w:r w:rsidR="009B6DCD" w:rsidRPr="00EC1EB0">
        <w:rPr>
          <w:b/>
          <w:sz w:val="28"/>
          <w:szCs w:val="28"/>
        </w:rPr>
        <w:t xml:space="preserve"> </w:t>
      </w:r>
    </w:p>
    <w:p w:rsidR="009B6DCD" w:rsidRPr="00EC1EB0" w:rsidRDefault="009B6DCD" w:rsidP="009B6DCD">
      <w:pPr>
        <w:jc w:val="center"/>
        <w:rPr>
          <w:i/>
          <w:spacing w:val="4"/>
          <w:sz w:val="28"/>
          <w:szCs w:val="28"/>
        </w:rPr>
      </w:pPr>
      <w:r w:rsidRPr="00EC1EB0">
        <w:rPr>
          <w:i/>
          <w:spacing w:val="4"/>
          <w:sz w:val="28"/>
          <w:szCs w:val="28"/>
        </w:rPr>
        <w:t>(Ký tên, đóng dấu)</w:t>
      </w:r>
    </w:p>
    <w:p w:rsidR="009B6DCD" w:rsidRPr="00EC1EB0" w:rsidRDefault="009B6DCD" w:rsidP="009B6DCD">
      <w:pPr>
        <w:rPr>
          <w:b/>
          <w:sz w:val="28"/>
          <w:szCs w:val="28"/>
        </w:rPr>
      </w:pPr>
    </w:p>
    <w:p w:rsidR="009B6DCD" w:rsidRPr="00EC1EB0" w:rsidRDefault="009B6DCD" w:rsidP="009B6DCD">
      <w:pPr>
        <w:tabs>
          <w:tab w:val="left" w:leader="dot" w:pos="1560"/>
          <w:tab w:val="center" w:pos="4592"/>
          <w:tab w:val="left" w:pos="8931"/>
        </w:tabs>
        <w:jc w:val="center"/>
        <w:rPr>
          <w:rFonts w:eastAsiaTheme="majorEastAsia"/>
          <w:b/>
          <w:sz w:val="28"/>
          <w:szCs w:val="28"/>
          <w:lang w:val="nl-NL"/>
        </w:rPr>
      </w:pPr>
      <w:r w:rsidRPr="00EC1EB0">
        <w:rPr>
          <w:b/>
          <w:sz w:val="28"/>
          <w:szCs w:val="28"/>
          <w:lang w:val="nl-NL"/>
        </w:rPr>
        <w:br w:type="page"/>
      </w:r>
    </w:p>
    <w:p w:rsidR="00F95E6C" w:rsidRPr="00EC1EB0" w:rsidRDefault="00F95E6C" w:rsidP="001671D3">
      <w:pPr>
        <w:pStyle w:val="NormalWeb"/>
        <w:shd w:val="clear" w:color="auto" w:fill="FFFFFF"/>
        <w:spacing w:before="80" w:beforeAutospacing="0" w:after="80" w:afterAutospacing="0" w:line="320" w:lineRule="exact"/>
        <w:jc w:val="center"/>
        <w:outlineLvl w:val="0"/>
        <w:rPr>
          <w:b/>
          <w:bCs/>
          <w:sz w:val="28"/>
          <w:szCs w:val="28"/>
        </w:rPr>
        <w:sectPr w:rsidR="00F95E6C" w:rsidRPr="00EC1EB0" w:rsidSect="00C435EC">
          <w:footerReference w:type="default" r:id="rId9"/>
          <w:pgSz w:w="11906" w:h="16838" w:code="9"/>
          <w:pgMar w:top="1134" w:right="1134" w:bottom="1134" w:left="1701" w:header="720" w:footer="720" w:gutter="0"/>
          <w:pgNumType w:start="1" w:chapStyle="1"/>
          <w:cols w:space="720"/>
          <w:docGrid w:linePitch="381"/>
        </w:sectPr>
      </w:pPr>
    </w:p>
    <w:p w:rsidR="009B6DCD" w:rsidRPr="00EC1EB0" w:rsidRDefault="009B6DCD" w:rsidP="001671D3">
      <w:pPr>
        <w:pStyle w:val="NormalWeb"/>
        <w:shd w:val="clear" w:color="auto" w:fill="FFFFFF"/>
        <w:spacing w:before="80" w:beforeAutospacing="0" w:after="80" w:afterAutospacing="0" w:line="320" w:lineRule="exact"/>
        <w:jc w:val="center"/>
        <w:outlineLvl w:val="0"/>
        <w:rPr>
          <w:b/>
          <w:bCs/>
          <w:sz w:val="28"/>
          <w:szCs w:val="28"/>
        </w:rPr>
      </w:pPr>
      <w:r w:rsidRPr="00EC1EB0">
        <w:rPr>
          <w:b/>
          <w:bCs/>
          <w:sz w:val="28"/>
          <w:szCs w:val="28"/>
        </w:rPr>
        <w:lastRenderedPageBreak/>
        <w:t xml:space="preserve">Phụ lục </w:t>
      </w:r>
      <w:r w:rsidR="00E50051" w:rsidRPr="00EC1EB0">
        <w:rPr>
          <w:b/>
          <w:bCs/>
          <w:sz w:val="28"/>
          <w:szCs w:val="28"/>
        </w:rPr>
        <w:t>II</w:t>
      </w:r>
    </w:p>
    <w:p w:rsidR="004154A9" w:rsidRPr="00EC1EB0" w:rsidRDefault="004154A9" w:rsidP="001671D3">
      <w:pPr>
        <w:pStyle w:val="NormalWeb"/>
        <w:shd w:val="clear" w:color="auto" w:fill="FFFFFF"/>
        <w:spacing w:before="80" w:beforeAutospacing="0" w:after="80" w:afterAutospacing="0" w:line="320" w:lineRule="exact"/>
        <w:contextualSpacing/>
        <w:jc w:val="center"/>
        <w:rPr>
          <w:rFonts w:ascii="Times New Roman Bold" w:hAnsi="Times New Roman Bold"/>
          <w:b/>
          <w:bCs/>
          <w:spacing w:val="-4"/>
          <w:sz w:val="28"/>
          <w:szCs w:val="28"/>
        </w:rPr>
      </w:pPr>
      <w:r w:rsidRPr="00EC1EB0">
        <w:rPr>
          <w:rFonts w:ascii="Times New Roman Bold" w:hAnsi="Times New Roman Bold"/>
          <w:b/>
          <w:bCs/>
          <w:spacing w:val="-4"/>
          <w:sz w:val="28"/>
          <w:szCs w:val="28"/>
        </w:rPr>
        <w:t>HƯỚNG DẪN XÁC ĐỊNH MỨC CHUYÊN GIA VÀ ĐỊNH MỨC NGÀY CÔNG CHUYÊN GIA THỰC HIỆN CÁC CÔNG VIỆC XÂY DỰNG CHƯƠNG TRÌNH, KẾ HOẠCH PHÁT TRIỂN NHÀ Ở CẤP TỈNH</w:t>
      </w:r>
    </w:p>
    <w:p w:rsidR="00592C5D" w:rsidRPr="00EC1EB0" w:rsidRDefault="00592C5D" w:rsidP="00592C5D">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592C5D" w:rsidRPr="00EC1EB0" w:rsidRDefault="00592C5D" w:rsidP="00592C5D">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9B6DCD" w:rsidRPr="00EC1EB0" w:rsidRDefault="009B6DCD" w:rsidP="001671D3">
      <w:pPr>
        <w:pStyle w:val="NormalWeb"/>
        <w:shd w:val="clear" w:color="auto" w:fill="FFFFFF"/>
        <w:spacing w:before="80" w:beforeAutospacing="0" w:after="80" w:afterAutospacing="0" w:line="320" w:lineRule="exact"/>
        <w:ind w:left="284"/>
        <w:contextualSpacing/>
        <w:jc w:val="center"/>
        <w:rPr>
          <w:sz w:val="28"/>
          <w:szCs w:val="28"/>
        </w:rPr>
      </w:pPr>
    </w:p>
    <w:p w:rsidR="009B6DCD" w:rsidRPr="00EC1EB0" w:rsidRDefault="009B6DCD" w:rsidP="009B6DCD">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b/>
          <w:bCs/>
          <w:sz w:val="28"/>
          <w:szCs w:val="28"/>
          <w:shd w:val="clear" w:color="auto" w:fill="FFFFFF"/>
        </w:rPr>
        <w:t>I. Nguyên tắc áp dụng định mức</w:t>
      </w:r>
      <w:r w:rsidRPr="00EC1EB0">
        <w:rPr>
          <w:sz w:val="28"/>
          <w:szCs w:val="28"/>
          <w:shd w:val="clear" w:color="auto" w:fill="FFFFFF"/>
        </w:rPr>
        <w:t xml:space="preserve"> </w:t>
      </w:r>
    </w:p>
    <w:p w:rsidR="009B6DCD" w:rsidRPr="00EC1EB0" w:rsidRDefault="009B6DCD" w:rsidP="009B6DCD">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sz w:val="28"/>
          <w:szCs w:val="28"/>
          <w:shd w:val="clear" w:color="auto" w:fill="FFFFFF"/>
        </w:rPr>
        <w:t xml:space="preserve">1. Các bảng </w:t>
      </w:r>
      <w:r w:rsidR="0019633B" w:rsidRPr="00EC1EB0">
        <w:rPr>
          <w:sz w:val="28"/>
          <w:szCs w:val="28"/>
          <w:shd w:val="clear" w:color="auto" w:fill="FFFFFF"/>
        </w:rPr>
        <w:t xml:space="preserve">số </w:t>
      </w:r>
      <w:r w:rsidRPr="00EC1EB0">
        <w:rPr>
          <w:sz w:val="28"/>
          <w:szCs w:val="28"/>
          <w:shd w:val="clear" w:color="auto" w:fill="FFFFFF"/>
        </w:rPr>
        <w:t>01, 02</w:t>
      </w:r>
      <w:r w:rsidR="00312E3F" w:rsidRPr="00EC1EB0">
        <w:rPr>
          <w:sz w:val="28"/>
          <w:szCs w:val="28"/>
          <w:shd w:val="clear" w:color="auto" w:fill="FFFFFF"/>
        </w:rPr>
        <w:t>, 03</w:t>
      </w:r>
      <w:r w:rsidRPr="00EC1EB0">
        <w:rPr>
          <w:sz w:val="28"/>
          <w:szCs w:val="28"/>
          <w:shd w:val="clear" w:color="auto" w:fill="FFFFFF"/>
        </w:rPr>
        <w:t xml:space="preserve"> hướng dẫn xác định mức chuyên gia và định mức ngày công tối thiểu, tối đa để thực hiện các công việc xây dựng chương trình, kế hoạch phát triển nhà ở cấp tỉnh của đơn vị tư vấn</w:t>
      </w:r>
    </w:p>
    <w:p w:rsidR="009B6DCD" w:rsidRPr="00EC1EB0" w:rsidRDefault="009B6DCD" w:rsidP="009B6DCD">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sz w:val="28"/>
          <w:szCs w:val="28"/>
          <w:shd w:val="clear" w:color="auto" w:fill="FFFFFF"/>
        </w:rPr>
        <w:t xml:space="preserve">2. Khi lập dự toán, các địa phương cần xác định cụ thể mức chuyên gia để thực hiện các công việc nhưng không thấp hơn mức chuyên gia yêu cầu theo hướng dẫn tại các bảng định mức. </w:t>
      </w:r>
    </w:p>
    <w:p w:rsidR="009B6DCD" w:rsidRPr="00EC1EB0" w:rsidRDefault="009B6DCD" w:rsidP="009B6DCD">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sz w:val="28"/>
          <w:szCs w:val="28"/>
          <w:shd w:val="clear" w:color="auto" w:fill="FFFFFF"/>
        </w:rPr>
        <w:t xml:space="preserve">3. Mức chuyên gia, đơn giá ngày công được chia theo 4 mức và ký hiệu như sau: chuyên gia mức 1 (CG1), chuyên gia mức 2 (CG2), chuyên gia mức 3 (CG3), chuyên gia mức 4 (CG4) được xác định </w:t>
      </w:r>
      <w:r w:rsidR="00545C68" w:rsidRPr="00EC1EB0">
        <w:rPr>
          <w:sz w:val="28"/>
          <w:szCs w:val="28"/>
          <w:shd w:val="clear" w:color="auto" w:fill="FFFFFF"/>
        </w:rPr>
        <w:t xml:space="preserve">tại bảng </w:t>
      </w:r>
      <w:r w:rsidR="0019633B" w:rsidRPr="00EC1EB0">
        <w:rPr>
          <w:sz w:val="28"/>
          <w:szCs w:val="28"/>
          <w:shd w:val="clear" w:color="auto" w:fill="FFFFFF"/>
        </w:rPr>
        <w:t xml:space="preserve">số </w:t>
      </w:r>
      <w:r w:rsidR="00545C68" w:rsidRPr="00EC1EB0">
        <w:rPr>
          <w:sz w:val="28"/>
          <w:szCs w:val="28"/>
          <w:shd w:val="clear" w:color="auto" w:fill="FFFFFF"/>
        </w:rPr>
        <w:t xml:space="preserve">04 căn cứ </w:t>
      </w:r>
      <w:r w:rsidRPr="00EC1EB0">
        <w:rPr>
          <w:sz w:val="28"/>
          <w:szCs w:val="28"/>
          <w:shd w:val="clear" w:color="auto" w:fill="FFFFFF"/>
        </w:rPr>
        <w:t>theo quy định của Bộ Lao động - Thương binh và Xã hội về mức lương đối với chuyên gia tư vấn trong nước</w:t>
      </w:r>
      <w:r w:rsidR="00545C68" w:rsidRPr="00EC1EB0">
        <w:rPr>
          <w:sz w:val="28"/>
          <w:szCs w:val="28"/>
          <w:shd w:val="clear" w:color="auto" w:fill="FFFFFF"/>
        </w:rPr>
        <w:t>.</w:t>
      </w:r>
    </w:p>
    <w:p w:rsidR="009B6DCD" w:rsidRPr="00EC1EB0" w:rsidRDefault="009B6DCD" w:rsidP="009B6DCD">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sz w:val="28"/>
          <w:szCs w:val="28"/>
          <w:shd w:val="clear" w:color="auto" w:fill="FFFFFF"/>
        </w:rPr>
        <w:t>4. Số lượng ngày công để thực hiện các công việc do các địa phương tự xác định phù hợp với điều kiện thực tế, phù hợp với các yêu cầu cụ thể của địa phương về xây dựng chương trình, kế hoạch phát triển nhà ở nhưng phải đảm bảo nằm trong khoảng định mức ngày công tối thiểu và định mức ngày công tối đa.</w:t>
      </w:r>
    </w:p>
    <w:p w:rsidR="009B6DCD" w:rsidRPr="00EC1EB0" w:rsidRDefault="009B6DCD" w:rsidP="009B6DCD">
      <w:pPr>
        <w:pStyle w:val="NormalWeb"/>
        <w:shd w:val="clear" w:color="auto" w:fill="FFFFFF"/>
        <w:spacing w:before="60" w:beforeAutospacing="0" w:after="60" w:afterAutospacing="0" w:line="340" w:lineRule="exact"/>
        <w:ind w:firstLine="567"/>
        <w:jc w:val="both"/>
        <w:rPr>
          <w:b/>
          <w:bCs/>
          <w:sz w:val="28"/>
          <w:szCs w:val="28"/>
          <w:shd w:val="clear" w:color="auto" w:fill="FFFFFF"/>
        </w:rPr>
      </w:pPr>
      <w:r w:rsidRPr="00EC1EB0">
        <w:rPr>
          <w:b/>
          <w:bCs/>
          <w:sz w:val="28"/>
          <w:szCs w:val="28"/>
          <w:shd w:val="clear" w:color="auto" w:fill="FFFFFF"/>
        </w:rPr>
        <w:t xml:space="preserve">II. Định mức ngày công </w:t>
      </w:r>
    </w:p>
    <w:p w:rsidR="005C7145" w:rsidRPr="00EC1EB0" w:rsidRDefault="009B6DCD" w:rsidP="005C7145">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sz w:val="28"/>
          <w:szCs w:val="28"/>
          <w:shd w:val="clear" w:color="auto" w:fill="FFFFFF"/>
        </w:rPr>
        <w:t>1. Định mức ngày công thực hiện các công việc xây dựng chương trình phát triển n</w:t>
      </w:r>
      <w:r w:rsidR="005C7145" w:rsidRPr="00EC1EB0">
        <w:rPr>
          <w:sz w:val="28"/>
          <w:szCs w:val="28"/>
          <w:shd w:val="clear" w:color="auto" w:fill="FFFFFF"/>
        </w:rPr>
        <w:t>hà ở cấp tỉnh của đơn vị tư vấn</w:t>
      </w:r>
    </w:p>
    <w:p w:rsidR="005F22EC" w:rsidRDefault="005F22EC" w:rsidP="005C7145">
      <w:pPr>
        <w:pStyle w:val="NormalWeb"/>
        <w:shd w:val="clear" w:color="auto" w:fill="FFFFFF"/>
        <w:spacing w:before="60" w:beforeAutospacing="0" w:after="60" w:afterAutospacing="0" w:line="340" w:lineRule="exact"/>
        <w:ind w:firstLine="567"/>
        <w:jc w:val="center"/>
        <w:rPr>
          <w:b/>
          <w:bCs/>
          <w:sz w:val="28"/>
          <w:szCs w:val="28"/>
        </w:rPr>
      </w:pPr>
    </w:p>
    <w:p w:rsidR="009B6DCD" w:rsidRPr="00EC1EB0" w:rsidRDefault="004154A9" w:rsidP="005C7145">
      <w:pPr>
        <w:pStyle w:val="NormalWeb"/>
        <w:shd w:val="clear" w:color="auto" w:fill="FFFFFF"/>
        <w:spacing w:before="60" w:beforeAutospacing="0" w:after="60" w:afterAutospacing="0" w:line="340" w:lineRule="exact"/>
        <w:ind w:firstLine="567"/>
        <w:jc w:val="center"/>
        <w:rPr>
          <w:sz w:val="28"/>
          <w:szCs w:val="28"/>
          <w:shd w:val="clear" w:color="auto" w:fill="FFFFFF"/>
        </w:rPr>
      </w:pPr>
      <w:r w:rsidRPr="00EC1EB0">
        <w:rPr>
          <w:b/>
          <w:bCs/>
          <w:sz w:val="28"/>
          <w:szCs w:val="28"/>
        </w:rPr>
        <w:t>Bảng</w:t>
      </w:r>
      <w:r w:rsidR="00312E3F" w:rsidRPr="00EC1EB0">
        <w:rPr>
          <w:b/>
          <w:bCs/>
          <w:sz w:val="28"/>
          <w:szCs w:val="28"/>
        </w:rPr>
        <w:t xml:space="preserve"> </w:t>
      </w:r>
      <w:r w:rsidR="0019633B" w:rsidRPr="00EC1EB0">
        <w:rPr>
          <w:b/>
          <w:bCs/>
          <w:sz w:val="28"/>
          <w:szCs w:val="28"/>
        </w:rPr>
        <w:t xml:space="preserve">số </w:t>
      </w:r>
      <w:r w:rsidR="009B6DCD" w:rsidRPr="00EC1EB0">
        <w:rPr>
          <w:b/>
          <w:bCs/>
          <w:sz w:val="28"/>
          <w:szCs w:val="28"/>
        </w:rPr>
        <w:t>01. Mức chuyên gia và định mức ngày công thực hiện các công việc xây dựng Chương trình phát triển nhà ở cấp tỉnh</w:t>
      </w:r>
    </w:p>
    <w:p w:rsidR="009B6DCD" w:rsidRPr="00EC1EB0" w:rsidRDefault="009B6DCD" w:rsidP="009B6DCD">
      <w:pPr>
        <w:shd w:val="clear" w:color="auto" w:fill="FFFFFF"/>
        <w:spacing w:line="234" w:lineRule="atLeast"/>
        <w:ind w:left="567" w:right="283"/>
        <w:jc w:val="center"/>
        <w:rPr>
          <w:b/>
          <w:bCs/>
          <w:sz w:val="28"/>
          <w:szCs w:val="28"/>
        </w:rPr>
      </w:pPr>
    </w:p>
    <w:tbl>
      <w:tblPr>
        <w:tblW w:w="9067" w:type="dxa"/>
        <w:tblLook w:val="04A0" w:firstRow="1" w:lastRow="0" w:firstColumn="1" w:lastColumn="0" w:noHBand="0" w:noVBand="1"/>
      </w:tblPr>
      <w:tblGrid>
        <w:gridCol w:w="746"/>
        <w:gridCol w:w="4928"/>
        <w:gridCol w:w="1556"/>
        <w:gridCol w:w="991"/>
        <w:gridCol w:w="846"/>
      </w:tblGrid>
      <w:tr w:rsidR="005C7145" w:rsidRPr="00EC1EB0" w:rsidTr="005C7145">
        <w:trPr>
          <w:trHeight w:val="203"/>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STT</w:t>
            </w:r>
          </w:p>
        </w:tc>
        <w:tc>
          <w:tcPr>
            <w:tcW w:w="4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Công việc</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Mức chuyên gia</w:t>
            </w:r>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Định mức ngày công</w:t>
            </w:r>
          </w:p>
        </w:tc>
      </w:tr>
      <w:tr w:rsidR="005C7145" w:rsidRPr="00EC1EB0" w:rsidTr="005C7145">
        <w:trPr>
          <w:trHeight w:val="203"/>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5C7145" w:rsidRPr="00EC1EB0" w:rsidRDefault="005C7145" w:rsidP="009B6DCD">
            <w:pPr>
              <w:jc w:val="center"/>
              <w:rPr>
                <w:b/>
                <w:bCs/>
                <w:sz w:val="28"/>
                <w:szCs w:val="28"/>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rsidR="005C7145" w:rsidRPr="00EC1EB0" w:rsidRDefault="005C7145" w:rsidP="009B6DCD">
            <w:pPr>
              <w:jc w:val="both"/>
              <w:rPr>
                <w:b/>
                <w:bCs/>
                <w:sz w:val="28"/>
                <w:szCs w:val="2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C7145" w:rsidRPr="00EC1EB0" w:rsidRDefault="005C7145" w:rsidP="009B6DCD">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Tối thiểu</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Tối đa</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1</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Chuẩn bị điều tra, khảo sát</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1.1</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Thu thập số liệu, dữ liệu ban đầu</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1.2</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Phân tích, đánh giá, xử lý số liệu, dữ liệu ban đầu</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lastRenderedPageBreak/>
              <w:t>1.3</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Xây dựng biểu mẫu thu thập số liệu, dữ liệu, phiếu điều tra, …</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1.4</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Lập kế hoạch điều tra, khảo sát thực tế</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1.5</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Các công việc khác có liên quan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2</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Khảo sát thực tế</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2.1</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Khảo sát thực tế hiện trạng nhà ở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w:t>
            </w: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2.2</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Điều tra, khảo sát nhu cầu về nhà ở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w:t>
            </w: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2.3</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Khảo sát thực tế xác định các khu vực dự kiến phát triển nhà ở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w:t>
            </w: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2.4</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Các nội dung khảo sát thực tế khác có liên quan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3</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Thu thập bổ sung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4</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Tổng hợp, xử lý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4.1</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Tổng hợp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4.2</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Xử lý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5</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Xây dựng dự thảo chương trình</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5.1</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các yếu tố ảnh hưởng đến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5.2</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phân tích hiện trạng nhà ở trên địa bàn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60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5.3</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đánh giá kết quả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5.4</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dự báo nhu cầu và khả năng cung ứng nhà ở</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98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5.5</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Nghiên cứu dự kiến diện tích đất ở theo dự án bao gồm: nhà ở xã hội; nhà ở cho đối tượng thuộc lực lượng vũ trang nhân dân; nhà ở để phục vụ tái định cư; nhà công vụ của cơ quan trung ương, nhà công vụ của địa phương; cải tạo, xây dựng lại nhà chung cư (nếu có) </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5.6</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Nghiên cứu xác lập các mục tiêu phát </w:t>
            </w:r>
            <w:r w:rsidRPr="00EC1EB0">
              <w:rPr>
                <w:sz w:val="28"/>
                <w:szCs w:val="28"/>
              </w:rPr>
              <w:lastRenderedPageBreak/>
              <w:t>triển nhà ở</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lastRenderedPageBreak/>
              <w:t xml:space="preserve">CG1, CG2, </w:t>
            </w:r>
            <w:r w:rsidRPr="00EC1EB0">
              <w:rPr>
                <w:sz w:val="28"/>
                <w:szCs w:val="28"/>
              </w:rPr>
              <w:lastRenderedPageBreak/>
              <w:t>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lastRenderedPageBreak/>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lastRenderedPageBreak/>
              <w:t>5.7</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xác lập các chỉ tiêu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5.8</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xác định nhu cầu về nguồn vốn để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5.9</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Nghiên cứu đề xuất giải pháp thực hiện chương trình </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40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80</w:t>
            </w: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5.10</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Nghiên cứu xác định danh mục khu vực dự kiến phát triển nhà ở theo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60</w:t>
            </w: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5.11</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 xml:space="preserve">Nghiên cứu đề xuất trách nhiệm của các cơ quan có liên quan và tổ chức thực hiện </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5.12</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Các nghiên cứu khác có liên quan</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5.13</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sz w:val="28"/>
                <w:szCs w:val="28"/>
              </w:rPr>
            </w:pPr>
            <w:r w:rsidRPr="00EC1EB0">
              <w:rPr>
                <w:sz w:val="28"/>
                <w:szCs w:val="28"/>
              </w:rPr>
              <w:t>Tổng hợp, hoàn thiện nội dung dự thảo chương trình</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10</w:t>
            </w:r>
          </w:p>
        </w:tc>
      </w:tr>
      <w:tr w:rsidR="005C7145" w:rsidRPr="00EC1EB0" w:rsidTr="005C7145">
        <w:trPr>
          <w:trHeight w:val="391"/>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6</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Báo cáo, tiếp thu, giải trình, chỉnh sửa nội dung dự thảo chương trình</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60</w:t>
            </w:r>
          </w:p>
        </w:tc>
      </w:tr>
      <w:tr w:rsidR="005C7145" w:rsidRPr="00EC1EB0" w:rsidTr="005C7145">
        <w:trPr>
          <w:trHeight w:val="203"/>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C7145" w:rsidRPr="00EC1EB0" w:rsidRDefault="005C7145" w:rsidP="009B6DCD">
            <w:pPr>
              <w:jc w:val="center"/>
              <w:rPr>
                <w:b/>
                <w:bCs/>
                <w:sz w:val="28"/>
                <w:szCs w:val="28"/>
              </w:rPr>
            </w:pPr>
            <w:r w:rsidRPr="00EC1EB0">
              <w:rPr>
                <w:b/>
                <w:bCs/>
                <w:sz w:val="28"/>
                <w:szCs w:val="28"/>
              </w:rPr>
              <w:t>7</w:t>
            </w:r>
          </w:p>
        </w:tc>
        <w:tc>
          <w:tcPr>
            <w:tcW w:w="4928"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both"/>
              <w:rPr>
                <w:b/>
                <w:bCs/>
                <w:sz w:val="28"/>
                <w:szCs w:val="28"/>
              </w:rPr>
            </w:pPr>
            <w:r w:rsidRPr="00EC1EB0">
              <w:rPr>
                <w:b/>
                <w:bCs/>
                <w:sz w:val="28"/>
                <w:szCs w:val="28"/>
              </w:rPr>
              <w:t>Hoàn thiện sản phẩm</w:t>
            </w:r>
          </w:p>
        </w:tc>
        <w:tc>
          <w:tcPr>
            <w:tcW w:w="155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15</w:t>
            </w:r>
          </w:p>
        </w:tc>
        <w:tc>
          <w:tcPr>
            <w:tcW w:w="846" w:type="dxa"/>
            <w:tcBorders>
              <w:top w:val="nil"/>
              <w:left w:val="nil"/>
              <w:bottom w:val="single" w:sz="4" w:space="0" w:color="auto"/>
              <w:right w:val="single" w:sz="4" w:space="0" w:color="auto"/>
            </w:tcBorders>
            <w:shd w:val="clear" w:color="auto" w:fill="auto"/>
            <w:vAlign w:val="center"/>
            <w:hideMark/>
          </w:tcPr>
          <w:p w:rsidR="005C7145" w:rsidRPr="00EC1EB0" w:rsidRDefault="005C7145" w:rsidP="009B6DCD">
            <w:pPr>
              <w:jc w:val="center"/>
              <w:rPr>
                <w:sz w:val="28"/>
                <w:szCs w:val="28"/>
              </w:rPr>
            </w:pPr>
            <w:r w:rsidRPr="00EC1EB0">
              <w:rPr>
                <w:sz w:val="28"/>
                <w:szCs w:val="28"/>
              </w:rPr>
              <w:t>30</w:t>
            </w:r>
          </w:p>
        </w:tc>
      </w:tr>
    </w:tbl>
    <w:p w:rsidR="005F22EC" w:rsidRDefault="005F22EC" w:rsidP="005C7145">
      <w:pPr>
        <w:pStyle w:val="NormalWeb"/>
        <w:shd w:val="clear" w:color="auto" w:fill="FFFFFF"/>
        <w:spacing w:before="60" w:beforeAutospacing="0" w:after="60" w:afterAutospacing="0" w:line="340" w:lineRule="exact"/>
        <w:ind w:firstLine="567"/>
        <w:jc w:val="both"/>
        <w:rPr>
          <w:sz w:val="28"/>
          <w:szCs w:val="28"/>
          <w:shd w:val="clear" w:color="auto" w:fill="FFFFFF"/>
        </w:rPr>
      </w:pPr>
    </w:p>
    <w:p w:rsidR="005C7145" w:rsidRPr="00EC1EB0" w:rsidRDefault="009B6DCD" w:rsidP="005C7145">
      <w:pPr>
        <w:pStyle w:val="NormalWeb"/>
        <w:shd w:val="clear" w:color="auto" w:fill="FFFFFF"/>
        <w:spacing w:before="60" w:beforeAutospacing="0" w:after="60" w:afterAutospacing="0" w:line="340" w:lineRule="exact"/>
        <w:ind w:firstLine="567"/>
        <w:jc w:val="both"/>
        <w:rPr>
          <w:sz w:val="28"/>
          <w:szCs w:val="28"/>
          <w:shd w:val="clear" w:color="auto" w:fill="FFFFFF"/>
        </w:rPr>
      </w:pPr>
      <w:r w:rsidRPr="00EC1EB0">
        <w:rPr>
          <w:sz w:val="28"/>
          <w:szCs w:val="28"/>
          <w:shd w:val="clear" w:color="auto" w:fill="FFFFFF"/>
        </w:rPr>
        <w:t>2. Định mức ngày công th</w:t>
      </w:r>
      <w:r w:rsidR="001671D3" w:rsidRPr="00EC1EB0">
        <w:rPr>
          <w:sz w:val="28"/>
          <w:szCs w:val="28"/>
          <w:shd w:val="clear" w:color="auto" w:fill="FFFFFF"/>
        </w:rPr>
        <w:t>ực hiện các công việc xây dựng K</w:t>
      </w:r>
      <w:r w:rsidRPr="00EC1EB0">
        <w:rPr>
          <w:sz w:val="28"/>
          <w:szCs w:val="28"/>
          <w:shd w:val="clear" w:color="auto" w:fill="FFFFFF"/>
        </w:rPr>
        <w:t>ế hoạch phát triển nhà ở cấp tỉnh của đơn vị tư vấn</w:t>
      </w:r>
    </w:p>
    <w:p w:rsidR="005F22EC" w:rsidRDefault="005F22EC" w:rsidP="005C7145">
      <w:pPr>
        <w:pStyle w:val="NormalWeb"/>
        <w:shd w:val="clear" w:color="auto" w:fill="FFFFFF"/>
        <w:spacing w:before="60" w:beforeAutospacing="0" w:after="60" w:afterAutospacing="0" w:line="340" w:lineRule="exact"/>
        <w:ind w:firstLine="567"/>
        <w:jc w:val="center"/>
        <w:rPr>
          <w:b/>
          <w:bCs/>
          <w:sz w:val="28"/>
          <w:szCs w:val="28"/>
        </w:rPr>
      </w:pPr>
    </w:p>
    <w:p w:rsidR="005C7145" w:rsidRPr="00EC1EB0" w:rsidRDefault="004154A9" w:rsidP="005C7145">
      <w:pPr>
        <w:pStyle w:val="NormalWeb"/>
        <w:shd w:val="clear" w:color="auto" w:fill="FFFFFF"/>
        <w:spacing w:before="60" w:beforeAutospacing="0" w:after="60" w:afterAutospacing="0" w:line="340" w:lineRule="exact"/>
        <w:ind w:firstLine="567"/>
        <w:jc w:val="center"/>
        <w:rPr>
          <w:b/>
          <w:bCs/>
          <w:sz w:val="28"/>
          <w:szCs w:val="28"/>
        </w:rPr>
      </w:pPr>
      <w:r w:rsidRPr="00EC1EB0">
        <w:rPr>
          <w:b/>
          <w:bCs/>
          <w:sz w:val="28"/>
          <w:szCs w:val="28"/>
        </w:rPr>
        <w:t>Bảng</w:t>
      </w:r>
      <w:r w:rsidR="00312E3F" w:rsidRPr="00EC1EB0">
        <w:rPr>
          <w:b/>
          <w:bCs/>
          <w:sz w:val="28"/>
          <w:szCs w:val="28"/>
        </w:rPr>
        <w:t xml:space="preserve"> </w:t>
      </w:r>
      <w:r w:rsidR="0019633B" w:rsidRPr="00EC1EB0">
        <w:rPr>
          <w:b/>
          <w:bCs/>
          <w:sz w:val="28"/>
          <w:szCs w:val="28"/>
        </w:rPr>
        <w:t xml:space="preserve">số </w:t>
      </w:r>
      <w:r w:rsidR="009B6DCD" w:rsidRPr="00EC1EB0">
        <w:rPr>
          <w:b/>
          <w:bCs/>
          <w:sz w:val="28"/>
          <w:szCs w:val="28"/>
        </w:rPr>
        <w:t xml:space="preserve">02. Mức chuyên gia và định mức ngày công thực hiện các </w:t>
      </w:r>
    </w:p>
    <w:p w:rsidR="009B6DCD" w:rsidRPr="00EC1EB0" w:rsidRDefault="009B6DCD" w:rsidP="005C7145">
      <w:pPr>
        <w:pStyle w:val="NormalWeb"/>
        <w:shd w:val="clear" w:color="auto" w:fill="FFFFFF"/>
        <w:spacing w:before="60" w:beforeAutospacing="0" w:after="60" w:afterAutospacing="0" w:line="340" w:lineRule="exact"/>
        <w:ind w:firstLine="567"/>
        <w:jc w:val="center"/>
        <w:rPr>
          <w:sz w:val="28"/>
          <w:szCs w:val="28"/>
          <w:shd w:val="clear" w:color="auto" w:fill="FFFFFF"/>
        </w:rPr>
      </w:pPr>
      <w:r w:rsidRPr="00EC1EB0">
        <w:rPr>
          <w:b/>
          <w:bCs/>
          <w:sz w:val="28"/>
          <w:szCs w:val="28"/>
        </w:rPr>
        <w:t>công việc xây dựng Kế hoạch phát triển nhà ở cấp tỉnh</w:t>
      </w:r>
    </w:p>
    <w:p w:rsidR="009B6DCD" w:rsidRPr="00EC1EB0" w:rsidRDefault="009B6DCD" w:rsidP="004519C9">
      <w:pPr>
        <w:shd w:val="clear" w:color="auto" w:fill="FFFFFF"/>
        <w:spacing w:line="234" w:lineRule="atLeast"/>
        <w:ind w:left="567" w:right="283"/>
        <w:jc w:val="center"/>
        <w:rPr>
          <w:b/>
          <w:bCs/>
          <w:sz w:val="28"/>
          <w:szCs w:val="28"/>
        </w:rPr>
      </w:pPr>
    </w:p>
    <w:tbl>
      <w:tblPr>
        <w:tblW w:w="9067" w:type="dxa"/>
        <w:tblLook w:val="04A0" w:firstRow="1" w:lastRow="0" w:firstColumn="1" w:lastColumn="0" w:noHBand="0" w:noVBand="1"/>
      </w:tblPr>
      <w:tblGrid>
        <w:gridCol w:w="746"/>
        <w:gridCol w:w="4928"/>
        <w:gridCol w:w="1556"/>
        <w:gridCol w:w="991"/>
        <w:gridCol w:w="846"/>
      </w:tblGrid>
      <w:tr w:rsidR="009B6DCD" w:rsidRPr="00EC1EB0" w:rsidTr="005C7145">
        <w:trPr>
          <w:trHeight w:val="199"/>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STT</w:t>
            </w:r>
          </w:p>
        </w:tc>
        <w:tc>
          <w:tcPr>
            <w:tcW w:w="4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Công việc</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Loại chuyên gia</w:t>
            </w:r>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Định mức ngày công</w:t>
            </w:r>
          </w:p>
        </w:tc>
      </w:tr>
      <w:tr w:rsidR="009B6DCD" w:rsidRPr="00EC1EB0" w:rsidTr="005C7145">
        <w:trPr>
          <w:trHeight w:val="199"/>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9B6DCD" w:rsidRPr="00EC1EB0" w:rsidRDefault="009B6DCD" w:rsidP="009B6DCD">
            <w:pPr>
              <w:rPr>
                <w:b/>
                <w:bCs/>
                <w:sz w:val="28"/>
                <w:szCs w:val="28"/>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rsidR="009B6DCD" w:rsidRPr="00EC1EB0" w:rsidRDefault="009B6DCD" w:rsidP="009B6DCD">
            <w:pPr>
              <w:jc w:val="both"/>
              <w:rPr>
                <w:b/>
                <w:bCs/>
                <w:sz w:val="28"/>
                <w:szCs w:val="2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9B6DCD" w:rsidRPr="00EC1EB0" w:rsidRDefault="009B6DCD" w:rsidP="009B6DCD">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Tối thiểu</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Tối đa</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1</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Chuẩn bị điều tra, khảo sát</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1.1</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Thu thập số liệu, dữ liệu ban đầu</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1.2</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Phân tích, đánh giá, xử lý số liệu, dữ liệu ban đầu</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1.3</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Xây dựng biểu mẫu thu thập số liệu, dữ liệu, phiếu điều tra, …</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lastRenderedPageBreak/>
              <w:t>1.4</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Lập kế hoạch điều tra, khảo sát thực tế</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1.5</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Các công việc khác có liên quan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2</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Khảo sát thực tế</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 </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2.1</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 xml:space="preserve">Khảo sát thực tế hiện trạng nhà ở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2.2</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 xml:space="preserve">Điều tra, khảo sát nhu cầu về nhà ở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2.3</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Khảo sát thực tế, lập danh mục dự án phát triển nhà ở đang triển khai, xác định tiến độ, khả năng hoàn thành</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2.4</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Khảo sát thực tế, lập danh mục khu vực dự kiến phát triển nhà ở trong kỳ kế hoạch</w:t>
            </w:r>
            <w:r w:rsidRPr="00EC1EB0">
              <w:rPr>
                <w:i/>
                <w:iCs/>
                <w:sz w:val="28"/>
                <w:szCs w:val="28"/>
              </w:rPr>
              <w:t xml:space="preserve"> (tính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w:t>
            </w:r>
          </w:p>
        </w:tc>
      </w:tr>
      <w:tr w:rsidR="009B6DCD" w:rsidRPr="00EC1EB0" w:rsidTr="005C7145">
        <w:trPr>
          <w:trHeight w:val="5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2.5</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Khảo sát thực tế nhà chung cư cần lập kế hoạch cải tạo, xây dựng lại (trường hợp có tích hợp kế hoạch cải tạo, xây dựng lại nhà cung cư)</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2.6</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 xml:space="preserve">Các nội dung khảo sát thực tế khác có liên quan </w:t>
            </w:r>
            <w:r w:rsidRPr="00EC1EB0">
              <w:rPr>
                <w:i/>
                <w:iCs/>
                <w:sz w:val="28"/>
                <w:szCs w:val="28"/>
              </w:rPr>
              <w:t>(tính cho 1 đơn vị hành chính cấp huyện)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3</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Thu thập bổ sung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4</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Tổng hợp, xử lý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4.1</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Tổng hợp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4.2</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Xử lý số liệu, dữ liệu</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5</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Xây dựng dự thảo kế hoạch</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5.1</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Nghiên cứu phân tích hiện trạng nhà ở trên địa bàn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60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5.2</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Nghiên cứu đánh giá kết quả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r>
      <w:tr w:rsidR="009B6DCD" w:rsidRPr="00EC1EB0" w:rsidTr="005C7145">
        <w:trPr>
          <w:trHeight w:val="392"/>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5.3</w:t>
            </w:r>
          </w:p>
        </w:tc>
        <w:tc>
          <w:tcPr>
            <w:tcW w:w="4928" w:type="dxa"/>
            <w:tcBorders>
              <w:top w:val="nil"/>
              <w:left w:val="nil"/>
              <w:bottom w:val="nil"/>
              <w:right w:val="nil"/>
            </w:tcBorders>
            <w:shd w:val="clear" w:color="auto" w:fill="auto"/>
            <w:vAlign w:val="bottom"/>
            <w:hideMark/>
          </w:tcPr>
          <w:p w:rsidR="009B6DCD" w:rsidRPr="00EC1EB0" w:rsidRDefault="009B6DCD" w:rsidP="009B6DCD">
            <w:pPr>
              <w:jc w:val="both"/>
              <w:rPr>
                <w:sz w:val="28"/>
                <w:szCs w:val="28"/>
              </w:rPr>
            </w:pPr>
            <w:r w:rsidRPr="00EC1EB0">
              <w:rPr>
                <w:sz w:val="28"/>
                <w:szCs w:val="28"/>
              </w:rPr>
              <w:t>Nghiên cứu xác định nhu cầu và khả năng cung ứng nhà ở trong kỳ kế hoạch</w:t>
            </w:r>
          </w:p>
        </w:tc>
        <w:tc>
          <w:tcPr>
            <w:tcW w:w="155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5.4</w:t>
            </w:r>
          </w:p>
        </w:tc>
        <w:tc>
          <w:tcPr>
            <w:tcW w:w="4928" w:type="dxa"/>
            <w:tcBorders>
              <w:top w:val="single" w:sz="4" w:space="0" w:color="auto"/>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Nghiên cứu xác lập các chỉ tiêu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5.5</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Nghiên cứu xác định nhu cầu về nguồn vốn để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lastRenderedPageBreak/>
              <w:t>5.6</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Nghiên cứu đề xuất giải pháp thực hiện kế hoạch</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80</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5.7</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5D652A">
            <w:pPr>
              <w:jc w:val="both"/>
              <w:rPr>
                <w:sz w:val="28"/>
                <w:szCs w:val="28"/>
              </w:rPr>
            </w:pPr>
            <w:r w:rsidRPr="00EC1EB0">
              <w:rPr>
                <w:sz w:val="28"/>
                <w:szCs w:val="28"/>
              </w:rPr>
              <w:t xml:space="preserve">Nghiên cứu </w:t>
            </w:r>
            <w:r w:rsidR="005D652A">
              <w:rPr>
                <w:sz w:val="28"/>
                <w:szCs w:val="28"/>
              </w:rPr>
              <w:t>xác định thời điểm chấp thuận chủ trương đầu tư các dự án, tiến độ thực hiện dự án.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60</w:t>
            </w:r>
          </w:p>
        </w:tc>
      </w:tr>
      <w:tr w:rsidR="009B6DCD" w:rsidRPr="00EC1EB0" w:rsidTr="005C7145">
        <w:trPr>
          <w:trHeight w:val="5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5.8</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Nghiên cứu đề xuất kế hoạch cải tạo, xây dựng lại nhà chung cư (trường hợp có tích hợp kế hoạch cải tạo, xây dựng lại nhà cung cư)</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40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80</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5.9</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 xml:space="preserve">Nghiên cứu đề xuất trách nhiệm của các cơ quan có liên quan và tổ chức thực hiện </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5.10</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Các nghiên cứu khác có liên quan</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5.11</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sz w:val="28"/>
                <w:szCs w:val="28"/>
              </w:rPr>
            </w:pPr>
            <w:r w:rsidRPr="00EC1EB0">
              <w:rPr>
                <w:sz w:val="28"/>
                <w:szCs w:val="28"/>
              </w:rPr>
              <w:t>Tổng hợp, hoàn thiện nội dung dự thảo kế hoạch</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10</w:t>
            </w:r>
          </w:p>
        </w:tc>
      </w:tr>
      <w:tr w:rsidR="009B6DCD" w:rsidRPr="00EC1EB0" w:rsidTr="005C7145">
        <w:trPr>
          <w:trHeight w:val="3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6</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Báo cáo, tiếp thu, giải trình, chỉnh sửa nội dung dự thảo kế hoạch</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60</w:t>
            </w:r>
          </w:p>
        </w:tc>
      </w:tr>
      <w:tr w:rsidR="009B6DCD"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9B6DCD" w:rsidRPr="00EC1EB0" w:rsidRDefault="009B6DCD" w:rsidP="009B6DCD">
            <w:pPr>
              <w:jc w:val="center"/>
              <w:rPr>
                <w:b/>
                <w:bCs/>
                <w:sz w:val="28"/>
                <w:szCs w:val="28"/>
              </w:rPr>
            </w:pPr>
            <w:r w:rsidRPr="00EC1EB0">
              <w:rPr>
                <w:b/>
                <w:bCs/>
                <w:sz w:val="28"/>
                <w:szCs w:val="28"/>
              </w:rPr>
              <w:t>7</w:t>
            </w:r>
          </w:p>
        </w:tc>
        <w:tc>
          <w:tcPr>
            <w:tcW w:w="4928"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both"/>
              <w:rPr>
                <w:b/>
                <w:bCs/>
                <w:sz w:val="28"/>
                <w:szCs w:val="28"/>
              </w:rPr>
            </w:pPr>
            <w:r w:rsidRPr="00EC1EB0">
              <w:rPr>
                <w:b/>
                <w:bCs/>
                <w:sz w:val="28"/>
                <w:szCs w:val="28"/>
              </w:rPr>
              <w:t>Hoàn thiện sản phẩm</w:t>
            </w:r>
          </w:p>
        </w:tc>
        <w:tc>
          <w:tcPr>
            <w:tcW w:w="155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15</w:t>
            </w:r>
          </w:p>
        </w:tc>
        <w:tc>
          <w:tcPr>
            <w:tcW w:w="846" w:type="dxa"/>
            <w:tcBorders>
              <w:top w:val="nil"/>
              <w:left w:val="nil"/>
              <w:bottom w:val="single" w:sz="4" w:space="0" w:color="auto"/>
              <w:right w:val="single" w:sz="4" w:space="0" w:color="auto"/>
            </w:tcBorders>
            <w:shd w:val="clear" w:color="auto" w:fill="auto"/>
            <w:vAlign w:val="center"/>
            <w:hideMark/>
          </w:tcPr>
          <w:p w:rsidR="009B6DCD" w:rsidRPr="00EC1EB0" w:rsidRDefault="009B6DCD" w:rsidP="009B6DCD">
            <w:pPr>
              <w:jc w:val="center"/>
              <w:rPr>
                <w:sz w:val="28"/>
                <w:szCs w:val="28"/>
              </w:rPr>
            </w:pPr>
            <w:r w:rsidRPr="00EC1EB0">
              <w:rPr>
                <w:sz w:val="28"/>
                <w:szCs w:val="28"/>
              </w:rPr>
              <w:t>30</w:t>
            </w:r>
          </w:p>
        </w:tc>
      </w:tr>
    </w:tbl>
    <w:p w:rsidR="005F22EC" w:rsidRDefault="005F22EC" w:rsidP="005C7145">
      <w:pPr>
        <w:pStyle w:val="NormalWeb"/>
        <w:shd w:val="clear" w:color="auto" w:fill="FFFFFF"/>
        <w:spacing w:before="120" w:beforeAutospacing="0" w:after="120" w:afterAutospacing="0" w:line="340" w:lineRule="exact"/>
        <w:ind w:firstLine="567"/>
        <w:jc w:val="both"/>
        <w:rPr>
          <w:sz w:val="28"/>
          <w:szCs w:val="28"/>
          <w:shd w:val="clear" w:color="auto" w:fill="FFFFFF"/>
        </w:rPr>
      </w:pPr>
    </w:p>
    <w:p w:rsidR="005C7145" w:rsidRPr="00EC1EB0" w:rsidRDefault="00312E3F" w:rsidP="005C7145">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EC1EB0">
        <w:rPr>
          <w:sz w:val="28"/>
          <w:szCs w:val="28"/>
          <w:shd w:val="clear" w:color="auto" w:fill="FFFFFF"/>
        </w:rPr>
        <w:t>3. Định mức ngày công thực hiện các công việc quản lý nghiệp vụ xây dựng chương trình, kế hoạch phát triển nhà ở của cơ quan quản lý nhà ở cấp tỉnh</w:t>
      </w:r>
    </w:p>
    <w:p w:rsidR="005F22EC" w:rsidRDefault="005F22EC" w:rsidP="005C7145">
      <w:pPr>
        <w:pStyle w:val="NormalWeb"/>
        <w:shd w:val="clear" w:color="auto" w:fill="FFFFFF"/>
        <w:spacing w:before="120" w:beforeAutospacing="0" w:after="120" w:afterAutospacing="0" w:line="340" w:lineRule="exact"/>
        <w:ind w:firstLine="567"/>
        <w:jc w:val="both"/>
        <w:rPr>
          <w:rFonts w:ascii="Times New Roman Bold" w:hAnsi="Times New Roman Bold"/>
          <w:b/>
          <w:bCs/>
          <w:spacing w:val="-6"/>
          <w:sz w:val="28"/>
          <w:szCs w:val="28"/>
        </w:rPr>
      </w:pPr>
    </w:p>
    <w:p w:rsidR="00312E3F" w:rsidRPr="00EC1EB0" w:rsidRDefault="004154A9" w:rsidP="005C7145">
      <w:pPr>
        <w:pStyle w:val="NormalWeb"/>
        <w:shd w:val="clear" w:color="auto" w:fill="FFFFFF"/>
        <w:spacing w:before="120" w:beforeAutospacing="0" w:after="120" w:afterAutospacing="0" w:line="340" w:lineRule="exact"/>
        <w:ind w:firstLine="567"/>
        <w:jc w:val="both"/>
        <w:rPr>
          <w:spacing w:val="-6"/>
          <w:sz w:val="28"/>
          <w:szCs w:val="28"/>
          <w:shd w:val="clear" w:color="auto" w:fill="FFFFFF"/>
        </w:rPr>
      </w:pPr>
      <w:r w:rsidRPr="00EC1EB0">
        <w:rPr>
          <w:rFonts w:ascii="Times New Roman Bold" w:hAnsi="Times New Roman Bold"/>
          <w:b/>
          <w:bCs/>
          <w:spacing w:val="-6"/>
          <w:sz w:val="28"/>
          <w:szCs w:val="28"/>
        </w:rPr>
        <w:t xml:space="preserve">Bảng </w:t>
      </w:r>
      <w:r w:rsidR="004519C9" w:rsidRPr="00EC1EB0">
        <w:rPr>
          <w:rFonts w:ascii="Times New Roman Bold" w:hAnsi="Times New Roman Bold"/>
          <w:b/>
          <w:bCs/>
          <w:spacing w:val="-6"/>
          <w:sz w:val="28"/>
          <w:szCs w:val="28"/>
        </w:rPr>
        <w:t xml:space="preserve">số </w:t>
      </w:r>
      <w:r w:rsidRPr="00EC1EB0">
        <w:rPr>
          <w:rFonts w:ascii="Times New Roman Bold" w:hAnsi="Times New Roman Bold"/>
          <w:b/>
          <w:bCs/>
          <w:spacing w:val="-6"/>
          <w:sz w:val="28"/>
          <w:szCs w:val="28"/>
        </w:rPr>
        <w:t>03.</w:t>
      </w:r>
      <w:r w:rsidR="00312E3F" w:rsidRPr="00EC1EB0">
        <w:rPr>
          <w:rFonts w:ascii="Times New Roman Bold" w:hAnsi="Times New Roman Bold"/>
          <w:b/>
          <w:bCs/>
          <w:spacing w:val="-6"/>
          <w:sz w:val="28"/>
          <w:szCs w:val="28"/>
        </w:rPr>
        <w:t xml:space="preserve"> Mức chuyên gia và định mức ngày công thực hiện các công việc quản lý nghiệp vụ xây dựng chương trình, kế hoạch phát triển nhà ở cấp tỉnh</w:t>
      </w:r>
    </w:p>
    <w:p w:rsidR="009938D6" w:rsidRPr="00EC1EB0" w:rsidRDefault="009938D6" w:rsidP="009938D6">
      <w:pPr>
        <w:shd w:val="clear" w:color="auto" w:fill="FFFFFF"/>
        <w:tabs>
          <w:tab w:val="left" w:pos="3795"/>
        </w:tabs>
        <w:spacing w:line="240" w:lineRule="atLeast"/>
        <w:ind w:right="-57"/>
        <w:rPr>
          <w:rFonts w:ascii="Times New Roman Bold" w:hAnsi="Times New Roman Bold"/>
          <w:b/>
          <w:bCs/>
          <w:spacing w:val="-4"/>
          <w:sz w:val="28"/>
          <w:szCs w:val="28"/>
        </w:rPr>
      </w:pPr>
      <w:r w:rsidRPr="00EC1EB0">
        <w:rPr>
          <w:rFonts w:ascii="Times New Roman Bold" w:hAnsi="Times New Roman Bold"/>
          <w:b/>
          <w:bCs/>
          <w:spacing w:val="-4"/>
          <w:sz w:val="28"/>
          <w:szCs w:val="28"/>
        </w:rPr>
        <w:tab/>
      </w:r>
    </w:p>
    <w:tbl>
      <w:tblPr>
        <w:tblW w:w="9067" w:type="dxa"/>
        <w:tblLook w:val="04A0" w:firstRow="1" w:lastRow="0" w:firstColumn="1" w:lastColumn="0" w:noHBand="0" w:noVBand="1"/>
      </w:tblPr>
      <w:tblGrid>
        <w:gridCol w:w="746"/>
        <w:gridCol w:w="4928"/>
        <w:gridCol w:w="1556"/>
        <w:gridCol w:w="991"/>
        <w:gridCol w:w="846"/>
      </w:tblGrid>
      <w:tr w:rsidR="00312E3F" w:rsidRPr="00EC1EB0" w:rsidTr="005C7145">
        <w:trPr>
          <w:trHeight w:val="199"/>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STT</w:t>
            </w:r>
          </w:p>
        </w:tc>
        <w:tc>
          <w:tcPr>
            <w:tcW w:w="4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Công việc</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Loại chuyên gia</w:t>
            </w:r>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Định mức ngày công</w:t>
            </w:r>
          </w:p>
        </w:tc>
      </w:tr>
      <w:tr w:rsidR="00312E3F" w:rsidRPr="00EC1EB0" w:rsidTr="005C7145">
        <w:trPr>
          <w:trHeight w:val="199"/>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312E3F" w:rsidRPr="00EC1EB0" w:rsidRDefault="00312E3F" w:rsidP="000D2420">
            <w:pPr>
              <w:rPr>
                <w:b/>
                <w:bCs/>
                <w:sz w:val="28"/>
                <w:szCs w:val="28"/>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rsidR="00312E3F" w:rsidRPr="00EC1EB0" w:rsidRDefault="00312E3F" w:rsidP="000D2420">
            <w:pPr>
              <w:jc w:val="both"/>
              <w:rPr>
                <w:b/>
                <w:bCs/>
                <w:sz w:val="28"/>
                <w:szCs w:val="2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312E3F" w:rsidRPr="00EC1EB0" w:rsidRDefault="00312E3F" w:rsidP="000D2420">
            <w:pPr>
              <w:jc w:val="center"/>
              <w:rPr>
                <w:b/>
                <w:bCs/>
                <w:sz w:val="28"/>
                <w:szCs w:val="28"/>
              </w:rPr>
            </w:pPr>
          </w:p>
        </w:tc>
        <w:tc>
          <w:tcPr>
            <w:tcW w:w="991"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Tối thiểu</w:t>
            </w:r>
          </w:p>
        </w:tc>
        <w:tc>
          <w:tcPr>
            <w:tcW w:w="84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Tối đa</w:t>
            </w:r>
          </w:p>
        </w:tc>
      </w:tr>
      <w:tr w:rsidR="00312E3F"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Cs/>
                <w:sz w:val="28"/>
                <w:szCs w:val="28"/>
              </w:rPr>
            </w:pPr>
            <w:r w:rsidRPr="00EC1EB0">
              <w:rPr>
                <w:bCs/>
                <w:sz w:val="28"/>
                <w:szCs w:val="28"/>
              </w:rPr>
              <w:t>1</w:t>
            </w:r>
          </w:p>
        </w:tc>
        <w:tc>
          <w:tcPr>
            <w:tcW w:w="4928"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both"/>
              <w:rPr>
                <w:bCs/>
                <w:sz w:val="28"/>
                <w:szCs w:val="28"/>
              </w:rPr>
            </w:pPr>
            <w:r w:rsidRPr="00EC1EB0">
              <w:rPr>
                <w:bCs/>
                <w:sz w:val="28"/>
                <w:szCs w:val="28"/>
              </w:rPr>
              <w:t>Giám sát về tiến độ xây dựng chương trình, kế hoạch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bCs/>
                <w:sz w:val="28"/>
                <w:szCs w:val="28"/>
              </w:rPr>
            </w:pPr>
            <w:r w:rsidRPr="00EC1EB0">
              <w:rPr>
                <w:sz w:val="28"/>
                <w:szCs w:val="28"/>
              </w:rPr>
              <w:t>CG1, CG2, CG3, CG4</w:t>
            </w:r>
          </w:p>
        </w:tc>
        <w:tc>
          <w:tcPr>
            <w:tcW w:w="991"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20</w:t>
            </w:r>
          </w:p>
        </w:tc>
        <w:tc>
          <w:tcPr>
            <w:tcW w:w="84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40</w:t>
            </w:r>
          </w:p>
        </w:tc>
      </w:tr>
      <w:tr w:rsidR="00312E3F"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2</w:t>
            </w:r>
          </w:p>
        </w:tc>
        <w:tc>
          <w:tcPr>
            <w:tcW w:w="4928"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both"/>
              <w:rPr>
                <w:sz w:val="28"/>
                <w:szCs w:val="28"/>
              </w:rPr>
            </w:pPr>
            <w:r w:rsidRPr="00EC1EB0">
              <w:rPr>
                <w:sz w:val="28"/>
                <w:szCs w:val="28"/>
              </w:rPr>
              <w:t>Giám sát về chất lượng nội dung chương trình, kế hoạch phát triển nhà ở</w:t>
            </w:r>
          </w:p>
        </w:tc>
        <w:tc>
          <w:tcPr>
            <w:tcW w:w="155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30</w:t>
            </w:r>
          </w:p>
        </w:tc>
        <w:tc>
          <w:tcPr>
            <w:tcW w:w="84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60</w:t>
            </w:r>
          </w:p>
        </w:tc>
      </w:tr>
      <w:tr w:rsidR="00312E3F" w:rsidRPr="00EC1EB0" w:rsidTr="005C7145">
        <w:trPr>
          <w:trHeight w:val="19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3</w:t>
            </w:r>
          </w:p>
        </w:tc>
        <w:tc>
          <w:tcPr>
            <w:tcW w:w="4928"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both"/>
              <w:rPr>
                <w:sz w:val="28"/>
                <w:szCs w:val="28"/>
              </w:rPr>
            </w:pPr>
            <w:r w:rsidRPr="00EC1EB0">
              <w:rPr>
                <w:sz w:val="28"/>
                <w:szCs w:val="28"/>
              </w:rPr>
              <w:t>Nghiệm thu sản phẩm hoàn thành</w:t>
            </w:r>
          </w:p>
        </w:tc>
        <w:tc>
          <w:tcPr>
            <w:tcW w:w="155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CG1, CG2, CG3</w:t>
            </w:r>
          </w:p>
        </w:tc>
        <w:tc>
          <w:tcPr>
            <w:tcW w:w="991"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p>
        </w:tc>
        <w:tc>
          <w:tcPr>
            <w:tcW w:w="846"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5</w:t>
            </w:r>
          </w:p>
        </w:tc>
      </w:tr>
    </w:tbl>
    <w:p w:rsidR="005F22EC" w:rsidRDefault="005F22EC" w:rsidP="00793AED">
      <w:pPr>
        <w:pStyle w:val="NormalWeb"/>
        <w:shd w:val="clear" w:color="auto" w:fill="FFFFFF"/>
        <w:spacing w:before="60" w:beforeAutospacing="0" w:after="60" w:afterAutospacing="0" w:line="340" w:lineRule="exact"/>
        <w:ind w:firstLine="567"/>
        <w:jc w:val="both"/>
        <w:rPr>
          <w:b/>
          <w:bCs/>
          <w:sz w:val="28"/>
          <w:szCs w:val="28"/>
          <w:shd w:val="clear" w:color="auto" w:fill="FFFFFF"/>
        </w:rPr>
      </w:pPr>
    </w:p>
    <w:p w:rsidR="00793AED" w:rsidRPr="00EC1EB0" w:rsidRDefault="00312E3F" w:rsidP="00793AED">
      <w:pPr>
        <w:pStyle w:val="NormalWeb"/>
        <w:shd w:val="clear" w:color="auto" w:fill="FFFFFF"/>
        <w:spacing w:before="60" w:beforeAutospacing="0" w:after="60" w:afterAutospacing="0" w:line="340" w:lineRule="exact"/>
        <w:ind w:firstLine="567"/>
        <w:jc w:val="both"/>
        <w:rPr>
          <w:b/>
          <w:bCs/>
          <w:sz w:val="28"/>
          <w:szCs w:val="28"/>
          <w:shd w:val="clear" w:color="auto" w:fill="FFFFFF"/>
        </w:rPr>
      </w:pPr>
      <w:r w:rsidRPr="00EC1EB0">
        <w:rPr>
          <w:b/>
          <w:bCs/>
          <w:sz w:val="28"/>
          <w:szCs w:val="28"/>
          <w:shd w:val="clear" w:color="auto" w:fill="FFFFFF"/>
        </w:rPr>
        <w:t xml:space="preserve">III. </w:t>
      </w:r>
      <w:r w:rsidR="009938D6" w:rsidRPr="00EC1EB0">
        <w:rPr>
          <w:b/>
          <w:bCs/>
          <w:sz w:val="28"/>
          <w:szCs w:val="28"/>
          <w:shd w:val="clear" w:color="auto" w:fill="FFFFFF"/>
        </w:rPr>
        <w:t>Đơn giá ngày công chuyên gia</w:t>
      </w:r>
    </w:p>
    <w:p w:rsidR="00793AED" w:rsidRPr="00EC1EB0" w:rsidRDefault="00793AED" w:rsidP="009938D6">
      <w:pPr>
        <w:pStyle w:val="NormalWeb"/>
        <w:shd w:val="clear" w:color="auto" w:fill="FFFFFF"/>
        <w:spacing w:before="60" w:beforeAutospacing="0" w:after="60" w:afterAutospacing="0" w:line="340" w:lineRule="exact"/>
        <w:ind w:firstLine="567"/>
        <w:jc w:val="center"/>
        <w:rPr>
          <w:b/>
          <w:sz w:val="28"/>
          <w:szCs w:val="28"/>
          <w:shd w:val="clear" w:color="auto" w:fill="FFFFFF"/>
        </w:rPr>
      </w:pPr>
    </w:p>
    <w:p w:rsidR="009938D6" w:rsidRPr="00EC1EB0" w:rsidRDefault="004154A9" w:rsidP="009938D6">
      <w:pPr>
        <w:pStyle w:val="NormalWeb"/>
        <w:shd w:val="clear" w:color="auto" w:fill="FFFFFF"/>
        <w:spacing w:before="60" w:beforeAutospacing="0" w:after="60" w:afterAutospacing="0" w:line="340" w:lineRule="exact"/>
        <w:ind w:firstLine="567"/>
        <w:jc w:val="center"/>
        <w:rPr>
          <w:b/>
          <w:sz w:val="28"/>
          <w:szCs w:val="28"/>
          <w:shd w:val="clear" w:color="auto" w:fill="FFFFFF"/>
        </w:rPr>
      </w:pPr>
      <w:r w:rsidRPr="00EC1EB0">
        <w:rPr>
          <w:b/>
          <w:sz w:val="28"/>
          <w:szCs w:val="28"/>
          <w:shd w:val="clear" w:color="auto" w:fill="FFFFFF"/>
        </w:rPr>
        <w:t>Bảng</w:t>
      </w:r>
      <w:r w:rsidR="00312E3F" w:rsidRPr="00EC1EB0">
        <w:rPr>
          <w:b/>
          <w:sz w:val="28"/>
          <w:szCs w:val="28"/>
          <w:shd w:val="clear" w:color="auto" w:fill="FFFFFF"/>
        </w:rPr>
        <w:t xml:space="preserve"> 04. Đơn giá ngày công chuyên gia</w:t>
      </w:r>
    </w:p>
    <w:tbl>
      <w:tblPr>
        <w:tblW w:w="9067" w:type="dxa"/>
        <w:tblLook w:val="04A0" w:firstRow="1" w:lastRow="0" w:firstColumn="1" w:lastColumn="0" w:noHBand="0" w:noVBand="1"/>
      </w:tblPr>
      <w:tblGrid>
        <w:gridCol w:w="1271"/>
        <w:gridCol w:w="6237"/>
        <w:gridCol w:w="1559"/>
      </w:tblGrid>
      <w:tr w:rsidR="00312E3F" w:rsidRPr="00EC1EB0" w:rsidTr="005C7145">
        <w:trPr>
          <w:trHeight w:val="483"/>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Mức chuyên gia</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Yêu cầu đối với chuyên gia tư vấn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
                <w:bCs/>
                <w:sz w:val="28"/>
                <w:szCs w:val="28"/>
              </w:rPr>
            </w:pPr>
            <w:r w:rsidRPr="00EC1EB0">
              <w:rPr>
                <w:b/>
                <w:bCs/>
                <w:sz w:val="28"/>
                <w:szCs w:val="28"/>
              </w:rPr>
              <w:t>Đơn giá ngày công</w:t>
            </w:r>
          </w:p>
        </w:tc>
      </w:tr>
      <w:tr w:rsidR="00312E3F" w:rsidRPr="00EC1EB0" w:rsidTr="005C7145">
        <w:trPr>
          <w:trHeight w:val="483"/>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12E3F" w:rsidRPr="00EC1EB0" w:rsidRDefault="00312E3F" w:rsidP="000D2420">
            <w:pPr>
              <w:rPr>
                <w:b/>
                <w:bCs/>
                <w:sz w:val="28"/>
                <w:szCs w:val="28"/>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312E3F" w:rsidRPr="00EC1EB0" w:rsidRDefault="00312E3F" w:rsidP="000D2420">
            <w:pPr>
              <w:jc w:val="both"/>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2E3F" w:rsidRPr="00EC1EB0" w:rsidRDefault="00312E3F" w:rsidP="000D2420">
            <w:pPr>
              <w:jc w:val="center"/>
              <w:rPr>
                <w:b/>
                <w:bCs/>
                <w:sz w:val="28"/>
                <w:szCs w:val="28"/>
              </w:rPr>
            </w:pPr>
          </w:p>
        </w:tc>
      </w:tr>
      <w:tr w:rsidR="00312E3F" w:rsidRPr="00EC1EB0" w:rsidTr="005C7145">
        <w:trPr>
          <w:trHeight w:val="19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bCs/>
                <w:sz w:val="28"/>
                <w:szCs w:val="28"/>
              </w:rPr>
            </w:pPr>
            <w:r w:rsidRPr="00EC1EB0">
              <w:rPr>
                <w:bCs/>
                <w:sz w:val="28"/>
                <w:szCs w:val="28"/>
              </w:rPr>
              <w:t>CG1</w:t>
            </w:r>
          </w:p>
        </w:tc>
        <w:tc>
          <w:tcPr>
            <w:tcW w:w="6237"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both"/>
              <w:rPr>
                <w:sz w:val="28"/>
                <w:szCs w:val="28"/>
              </w:rPr>
            </w:pPr>
            <w:r w:rsidRPr="00EC1EB0">
              <w:rPr>
                <w:sz w:val="28"/>
                <w:szCs w:val="28"/>
              </w:rPr>
              <w:t>- Có bằng đại học đúng chuyên ngành tư vấn và có từ 15 năm kinh nghiệm trở lên trong chuyên ngành tư vấn.</w:t>
            </w:r>
          </w:p>
          <w:p w:rsidR="00312E3F" w:rsidRPr="00EC1EB0" w:rsidRDefault="00312E3F" w:rsidP="000D2420">
            <w:pPr>
              <w:jc w:val="both"/>
              <w:rPr>
                <w:sz w:val="28"/>
                <w:szCs w:val="28"/>
              </w:rPr>
            </w:pPr>
            <w:r w:rsidRPr="00EC1EB0">
              <w:rPr>
                <w:sz w:val="28"/>
                <w:szCs w:val="28"/>
              </w:rPr>
              <w:t>- Hoặc có bằng thạc sĩ trở lên đúng chuyên ngành tư vấn và có từ 8 năm kinh nghiệm trở lên trong chuyên ngành tư vấn.</w:t>
            </w:r>
          </w:p>
          <w:p w:rsidR="00312E3F" w:rsidRPr="00EC1EB0" w:rsidRDefault="00312E3F" w:rsidP="000D2420">
            <w:pPr>
              <w:jc w:val="both"/>
              <w:rPr>
                <w:bCs/>
                <w:sz w:val="28"/>
                <w:szCs w:val="28"/>
              </w:rPr>
            </w:pPr>
            <w:r w:rsidRPr="00EC1EB0">
              <w:rPr>
                <w:sz w:val="28"/>
                <w:szCs w:val="28"/>
              </w:rPr>
              <w:t>- Hoặc đảm nhiệm chức danh Trưởng nhóm tư vấn hoặc chủ trì tổ chức, điều hành gói thầu tư vấn</w:t>
            </w:r>
          </w:p>
        </w:tc>
        <w:tc>
          <w:tcPr>
            <w:tcW w:w="1559"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bCs/>
                <w:sz w:val="28"/>
                <w:szCs w:val="28"/>
              </w:rPr>
            </w:pPr>
            <w:r w:rsidRPr="00EC1EB0">
              <w:rPr>
                <w:sz w:val="28"/>
                <w:szCs w:val="28"/>
              </w:rPr>
              <w:t>Không quá 1.500.000 đồng/ngày công</w:t>
            </w:r>
          </w:p>
        </w:tc>
      </w:tr>
      <w:tr w:rsidR="00312E3F" w:rsidRPr="00EC1EB0" w:rsidTr="005C7145">
        <w:trPr>
          <w:trHeight w:val="19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CG2</w:t>
            </w:r>
          </w:p>
        </w:tc>
        <w:tc>
          <w:tcPr>
            <w:tcW w:w="6237"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both"/>
              <w:rPr>
                <w:sz w:val="28"/>
                <w:szCs w:val="28"/>
              </w:rPr>
            </w:pPr>
            <w:r w:rsidRPr="00EC1EB0">
              <w:rPr>
                <w:sz w:val="28"/>
                <w:szCs w:val="28"/>
              </w:rPr>
              <w:t>- Có bằng đại học đúng chuyên ngành tư vấn và có từ 10 đến dưới 15 năm kinh nghiệm trong chuyên ngành tư vấn.</w:t>
            </w:r>
          </w:p>
          <w:p w:rsidR="00312E3F" w:rsidRPr="00EC1EB0" w:rsidRDefault="00312E3F" w:rsidP="000D2420">
            <w:pPr>
              <w:jc w:val="both"/>
              <w:rPr>
                <w:sz w:val="28"/>
                <w:szCs w:val="28"/>
              </w:rPr>
            </w:pPr>
            <w:r w:rsidRPr="00EC1EB0">
              <w:rPr>
                <w:sz w:val="28"/>
                <w:szCs w:val="28"/>
              </w:rPr>
              <w:t>- Hoặc có bằng thạc sĩ trở lên đúng chuyên ngành tư vấn và có từ 5 đến dưới 8 năm kinh nghiệm trong chuyên ngành tư vấn.</w:t>
            </w:r>
          </w:p>
          <w:p w:rsidR="00312E3F" w:rsidRPr="00EC1EB0" w:rsidRDefault="00312E3F" w:rsidP="000D2420">
            <w:pPr>
              <w:jc w:val="both"/>
              <w:rPr>
                <w:sz w:val="28"/>
                <w:szCs w:val="28"/>
              </w:rPr>
            </w:pPr>
            <w:r w:rsidRPr="00EC1EB0">
              <w:rPr>
                <w:sz w:val="28"/>
                <w:szCs w:val="28"/>
              </w:rPr>
              <w:t>- Hoặc đảm nhiệm chức danh chủ trì triển khai một hoặc một số hạng mục thuộc gói thầu tư vấn.</w:t>
            </w:r>
          </w:p>
          <w:p w:rsidR="00312E3F" w:rsidRPr="00EC1EB0" w:rsidRDefault="00312E3F" w:rsidP="000D2420">
            <w:pPr>
              <w:jc w:val="both"/>
              <w:rPr>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Không quá 1.150.000 đồng/ngày công</w:t>
            </w:r>
          </w:p>
        </w:tc>
      </w:tr>
      <w:tr w:rsidR="00312E3F" w:rsidRPr="00EC1EB0" w:rsidTr="005C7145">
        <w:trPr>
          <w:trHeight w:val="19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CG3</w:t>
            </w:r>
          </w:p>
        </w:tc>
        <w:tc>
          <w:tcPr>
            <w:tcW w:w="6237"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both"/>
              <w:rPr>
                <w:sz w:val="28"/>
                <w:szCs w:val="28"/>
              </w:rPr>
            </w:pPr>
            <w:r w:rsidRPr="00EC1EB0">
              <w:rPr>
                <w:sz w:val="28"/>
                <w:szCs w:val="28"/>
              </w:rPr>
              <w:t>- Có bằng đại học đúng chuyên ngành tư vấn và có từ 5 đến dưới 10 năm kinh nghiệm trong chuyên ngành tư vấn.</w:t>
            </w:r>
          </w:p>
          <w:p w:rsidR="00312E3F" w:rsidRPr="00EC1EB0" w:rsidRDefault="00312E3F" w:rsidP="000D2420">
            <w:pPr>
              <w:jc w:val="both"/>
              <w:rPr>
                <w:sz w:val="28"/>
                <w:szCs w:val="28"/>
              </w:rPr>
            </w:pPr>
            <w:r w:rsidRPr="00EC1EB0">
              <w:rPr>
                <w:sz w:val="28"/>
                <w:szCs w:val="28"/>
              </w:rPr>
              <w:t>- Hoặc có bằng thạc sĩ trở lên và có từ 3 đến dưới 5 năm kinh nghiệm trong chuyên ngành tư vấn.</w:t>
            </w:r>
          </w:p>
        </w:tc>
        <w:tc>
          <w:tcPr>
            <w:tcW w:w="1559" w:type="dxa"/>
            <w:tcBorders>
              <w:top w:val="nil"/>
              <w:left w:val="nil"/>
              <w:bottom w:val="single" w:sz="4" w:space="0" w:color="auto"/>
              <w:right w:val="single" w:sz="4" w:space="0" w:color="auto"/>
            </w:tcBorders>
            <w:shd w:val="clear" w:color="auto" w:fill="auto"/>
            <w:vAlign w:val="center"/>
            <w:hideMark/>
          </w:tcPr>
          <w:p w:rsidR="00312E3F" w:rsidRPr="00EC1EB0" w:rsidRDefault="00312E3F" w:rsidP="000D2420">
            <w:pPr>
              <w:jc w:val="center"/>
              <w:rPr>
                <w:sz w:val="28"/>
                <w:szCs w:val="28"/>
              </w:rPr>
            </w:pPr>
            <w:r w:rsidRPr="00EC1EB0">
              <w:rPr>
                <w:sz w:val="28"/>
                <w:szCs w:val="28"/>
              </w:rPr>
              <w:t>Không quá 770.000 đồng/ngày công</w:t>
            </w:r>
          </w:p>
        </w:tc>
      </w:tr>
      <w:tr w:rsidR="00312E3F" w:rsidRPr="00EC1EB0" w:rsidTr="005C7145">
        <w:trPr>
          <w:trHeight w:val="171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12E3F" w:rsidRPr="00EC1EB0" w:rsidRDefault="00312E3F" w:rsidP="000D2420">
            <w:pPr>
              <w:jc w:val="center"/>
              <w:rPr>
                <w:sz w:val="28"/>
                <w:szCs w:val="28"/>
              </w:rPr>
            </w:pPr>
            <w:r w:rsidRPr="00EC1EB0">
              <w:rPr>
                <w:sz w:val="28"/>
                <w:szCs w:val="28"/>
              </w:rPr>
              <w:t>CG4</w:t>
            </w:r>
          </w:p>
        </w:tc>
        <w:tc>
          <w:tcPr>
            <w:tcW w:w="6237" w:type="dxa"/>
            <w:tcBorders>
              <w:top w:val="single" w:sz="4" w:space="0" w:color="auto"/>
              <w:left w:val="nil"/>
              <w:bottom w:val="single" w:sz="4" w:space="0" w:color="auto"/>
              <w:right w:val="single" w:sz="4" w:space="0" w:color="auto"/>
            </w:tcBorders>
            <w:shd w:val="clear" w:color="auto" w:fill="auto"/>
            <w:vAlign w:val="center"/>
          </w:tcPr>
          <w:p w:rsidR="00312E3F" w:rsidRPr="00EC1EB0" w:rsidRDefault="00312E3F" w:rsidP="000D2420">
            <w:pPr>
              <w:jc w:val="both"/>
              <w:rPr>
                <w:sz w:val="28"/>
                <w:szCs w:val="28"/>
              </w:rPr>
            </w:pPr>
            <w:r w:rsidRPr="00EC1EB0">
              <w:rPr>
                <w:sz w:val="28"/>
                <w:szCs w:val="28"/>
              </w:rPr>
              <w:t>- Có bằng đại học đúng chuyên ngành tư vấn và có dưới 5 năm kinh nghiệm trong chuyên ngành tư vấn.</w:t>
            </w:r>
          </w:p>
          <w:p w:rsidR="00312E3F" w:rsidRPr="00EC1EB0" w:rsidRDefault="00312E3F" w:rsidP="000D2420">
            <w:pPr>
              <w:jc w:val="both"/>
              <w:rPr>
                <w:sz w:val="28"/>
                <w:szCs w:val="28"/>
              </w:rPr>
            </w:pPr>
            <w:r w:rsidRPr="00EC1EB0">
              <w:rPr>
                <w:sz w:val="28"/>
                <w:szCs w:val="28"/>
              </w:rPr>
              <w:t>- Hoặc có bằng thạc sĩ trở lên đúng chuyên ngành tư vấn và có dưới 3 năm kinh nghiệm trong chuyên ngành tư vấn</w:t>
            </w:r>
          </w:p>
        </w:tc>
        <w:tc>
          <w:tcPr>
            <w:tcW w:w="1559" w:type="dxa"/>
            <w:tcBorders>
              <w:top w:val="single" w:sz="4" w:space="0" w:color="auto"/>
              <w:left w:val="nil"/>
              <w:bottom w:val="single" w:sz="4" w:space="0" w:color="auto"/>
              <w:right w:val="single" w:sz="4" w:space="0" w:color="auto"/>
            </w:tcBorders>
            <w:shd w:val="clear" w:color="auto" w:fill="auto"/>
            <w:vAlign w:val="center"/>
          </w:tcPr>
          <w:p w:rsidR="00312E3F" w:rsidRPr="00EC1EB0" w:rsidRDefault="00312E3F" w:rsidP="000D2420">
            <w:pPr>
              <w:jc w:val="center"/>
              <w:rPr>
                <w:sz w:val="28"/>
                <w:szCs w:val="28"/>
              </w:rPr>
            </w:pPr>
            <w:r w:rsidRPr="00EC1EB0">
              <w:rPr>
                <w:sz w:val="28"/>
                <w:szCs w:val="28"/>
              </w:rPr>
              <w:t>Không quá 580.000 đồng/ngày công</w:t>
            </w:r>
          </w:p>
        </w:tc>
      </w:tr>
    </w:tbl>
    <w:p w:rsidR="009B6DCD" w:rsidRPr="00EC1EB0" w:rsidRDefault="009B6DCD" w:rsidP="009B6DCD">
      <w:pPr>
        <w:rPr>
          <w:sz w:val="28"/>
          <w:szCs w:val="28"/>
        </w:rPr>
      </w:pPr>
    </w:p>
    <w:p w:rsidR="005F22EC" w:rsidRDefault="005F22EC" w:rsidP="001671D3">
      <w:pPr>
        <w:pStyle w:val="Heading1"/>
        <w:spacing w:before="80" w:after="80" w:line="320" w:lineRule="exact"/>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rsidR="008862EA" w:rsidRDefault="008862EA" w:rsidP="001671D3">
      <w:pPr>
        <w:pStyle w:val="Heading1"/>
        <w:spacing w:before="80" w:after="80" w:line="320" w:lineRule="exact"/>
        <w:contextualSpacing/>
        <w:jc w:val="center"/>
        <w:rPr>
          <w:rFonts w:ascii="Times New Roman" w:hAnsi="Times New Roman" w:cs="Times New Roman"/>
          <w:b/>
          <w:color w:val="auto"/>
          <w:sz w:val="28"/>
          <w:szCs w:val="28"/>
        </w:rPr>
        <w:sectPr w:rsidR="008862EA" w:rsidSect="00F95E6C">
          <w:pgSz w:w="11906" w:h="16838" w:code="9"/>
          <w:pgMar w:top="1134" w:right="1134" w:bottom="1134" w:left="1701" w:header="720" w:footer="720" w:gutter="0"/>
          <w:pgNumType w:start="1" w:chapStyle="3"/>
          <w:cols w:space="720"/>
          <w:docGrid w:linePitch="381"/>
        </w:sectPr>
      </w:pPr>
    </w:p>
    <w:p w:rsidR="009B6DCD" w:rsidRPr="00EC1EB0" w:rsidRDefault="009B6DCD" w:rsidP="001671D3">
      <w:pPr>
        <w:pStyle w:val="Heading1"/>
        <w:spacing w:before="80" w:after="80" w:line="320" w:lineRule="exact"/>
        <w:contextualSpacing/>
        <w:jc w:val="center"/>
        <w:rPr>
          <w:rFonts w:ascii="Times New Roman" w:hAnsi="Times New Roman" w:cs="Times New Roman"/>
          <w:b/>
          <w:color w:val="auto"/>
          <w:sz w:val="28"/>
          <w:szCs w:val="28"/>
        </w:rPr>
      </w:pPr>
      <w:r w:rsidRPr="00EC1EB0">
        <w:rPr>
          <w:rFonts w:ascii="Times New Roman" w:hAnsi="Times New Roman" w:cs="Times New Roman"/>
          <w:b/>
          <w:color w:val="auto"/>
          <w:sz w:val="28"/>
          <w:szCs w:val="28"/>
        </w:rPr>
        <w:lastRenderedPageBreak/>
        <w:t>Phụ lụ</w:t>
      </w:r>
      <w:r w:rsidR="004154A9" w:rsidRPr="00EC1EB0">
        <w:rPr>
          <w:rFonts w:ascii="Times New Roman" w:hAnsi="Times New Roman" w:cs="Times New Roman"/>
          <w:b/>
          <w:color w:val="auto"/>
          <w:sz w:val="28"/>
          <w:szCs w:val="28"/>
        </w:rPr>
        <w:t>c</w:t>
      </w:r>
      <w:r w:rsidR="00E50051" w:rsidRPr="00EC1EB0">
        <w:rPr>
          <w:rFonts w:ascii="Times New Roman" w:hAnsi="Times New Roman" w:cs="Times New Roman"/>
          <w:b/>
          <w:color w:val="auto"/>
          <w:sz w:val="28"/>
          <w:szCs w:val="28"/>
        </w:rPr>
        <w:t xml:space="preserve"> III</w:t>
      </w:r>
    </w:p>
    <w:p w:rsidR="004154A9" w:rsidRPr="00EC1EB0" w:rsidRDefault="004154A9" w:rsidP="004154A9">
      <w:pPr>
        <w:jc w:val="center"/>
        <w:rPr>
          <w:b/>
          <w:sz w:val="28"/>
          <w:szCs w:val="28"/>
        </w:rPr>
      </w:pPr>
      <w:r w:rsidRPr="00EC1EB0">
        <w:rPr>
          <w:b/>
          <w:sz w:val="28"/>
          <w:szCs w:val="28"/>
        </w:rPr>
        <w:t>MẪU HỢP ĐỒNG MUA BÁN NHÀ Ở PHỤC VỤ TÁI ĐỊNH CƯ</w:t>
      </w:r>
    </w:p>
    <w:p w:rsidR="00592C5D" w:rsidRPr="00EC1EB0" w:rsidRDefault="00592C5D" w:rsidP="00592C5D">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592C5D" w:rsidRPr="00EC1EB0" w:rsidRDefault="00592C5D" w:rsidP="00592C5D">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9B6DCD" w:rsidRPr="00EC1EB0" w:rsidRDefault="009B6DCD" w:rsidP="001671D3">
      <w:pPr>
        <w:tabs>
          <w:tab w:val="left" w:pos="1560"/>
          <w:tab w:val="center" w:pos="4592"/>
        </w:tabs>
        <w:spacing w:before="80" w:after="80" w:line="320" w:lineRule="exact"/>
        <w:contextualSpacing/>
        <w:jc w:val="center"/>
        <w:rPr>
          <w:b/>
          <w:bCs/>
          <w:sz w:val="28"/>
          <w:szCs w:val="28"/>
          <w:lang w:val="nl-NL"/>
        </w:rPr>
      </w:pPr>
    </w:p>
    <w:p w:rsidR="004415D3" w:rsidRPr="00EC1EB0" w:rsidRDefault="004415D3" w:rsidP="001671D3">
      <w:pPr>
        <w:tabs>
          <w:tab w:val="left" w:pos="1560"/>
          <w:tab w:val="center" w:pos="4592"/>
        </w:tabs>
        <w:spacing w:before="80" w:after="80" w:line="320" w:lineRule="exact"/>
        <w:contextualSpacing/>
        <w:jc w:val="center"/>
        <w:rPr>
          <w:b/>
          <w:bCs/>
          <w:sz w:val="28"/>
          <w:szCs w:val="28"/>
          <w:lang w:val="nl-NL"/>
        </w:rPr>
      </w:pPr>
    </w:p>
    <w:p w:rsidR="009B6DCD" w:rsidRPr="00EC1EB0" w:rsidRDefault="009B6DCD" w:rsidP="009B6DCD">
      <w:pPr>
        <w:tabs>
          <w:tab w:val="left" w:pos="1560"/>
          <w:tab w:val="center" w:pos="4592"/>
        </w:tabs>
        <w:jc w:val="center"/>
        <w:rPr>
          <w:b/>
          <w:bCs/>
          <w:sz w:val="28"/>
          <w:szCs w:val="28"/>
          <w:lang w:val="nl-NL"/>
        </w:rPr>
      </w:pPr>
      <w:r w:rsidRPr="00EC1EB0">
        <w:rPr>
          <w:b/>
          <w:bCs/>
          <w:sz w:val="28"/>
          <w:szCs w:val="28"/>
          <w:lang w:val="nl-NL"/>
        </w:rPr>
        <w:t>CỘNG HOÀ XÃ HỘI CHỦ NGHĨA VIỆT NAM</w:t>
      </w:r>
    </w:p>
    <w:p w:rsidR="009B6DCD" w:rsidRPr="00EC1EB0" w:rsidRDefault="009B6DCD" w:rsidP="009B6DCD">
      <w:pPr>
        <w:jc w:val="center"/>
        <w:rPr>
          <w:b/>
          <w:bCs/>
          <w:sz w:val="28"/>
          <w:szCs w:val="28"/>
        </w:rPr>
      </w:pPr>
      <w:r w:rsidRPr="00EC1EB0">
        <w:rPr>
          <w:b/>
          <w:bCs/>
          <w:sz w:val="28"/>
          <w:szCs w:val="28"/>
        </w:rPr>
        <w:t>Độc lập - Tự do - Hạnh phúc</w:t>
      </w:r>
    </w:p>
    <w:p w:rsidR="009B6DCD" w:rsidRPr="00EC1EB0" w:rsidRDefault="009B6DCD" w:rsidP="009B6DCD">
      <w:pPr>
        <w:jc w:val="center"/>
        <w:rPr>
          <w:b/>
          <w:sz w:val="28"/>
          <w:szCs w:val="28"/>
        </w:rPr>
      </w:pPr>
      <w:r w:rsidRPr="00EC1EB0">
        <w:rPr>
          <w:b/>
          <w:sz w:val="28"/>
          <w:szCs w:val="28"/>
        </w:rPr>
        <w:t>-----------------</w:t>
      </w:r>
    </w:p>
    <w:p w:rsidR="009B6DCD" w:rsidRPr="00EC1EB0" w:rsidRDefault="009B6DCD" w:rsidP="009B6DCD">
      <w:pPr>
        <w:spacing w:before="160" w:after="80" w:line="340" w:lineRule="exact"/>
        <w:jc w:val="right"/>
        <w:rPr>
          <w:i/>
          <w:iCs/>
          <w:sz w:val="28"/>
          <w:szCs w:val="28"/>
        </w:rPr>
      </w:pPr>
      <w:r w:rsidRPr="00EC1EB0">
        <w:rPr>
          <w:i/>
          <w:sz w:val="28"/>
          <w:szCs w:val="28"/>
        </w:rPr>
        <w:t>........., ngày ....... tháng ...... năm ...........</w:t>
      </w:r>
    </w:p>
    <w:p w:rsidR="009B6DCD" w:rsidRPr="00EC1EB0" w:rsidRDefault="009B6DCD" w:rsidP="009B6DCD">
      <w:pPr>
        <w:spacing w:before="80" w:after="80" w:line="340" w:lineRule="exact"/>
        <w:jc w:val="center"/>
        <w:rPr>
          <w:b/>
          <w:bCs/>
          <w:sz w:val="28"/>
          <w:szCs w:val="28"/>
        </w:rPr>
      </w:pPr>
    </w:p>
    <w:p w:rsidR="009B6DCD" w:rsidRPr="00EC1EB0" w:rsidRDefault="00CB1EF6" w:rsidP="009B6DCD">
      <w:pPr>
        <w:shd w:val="clear" w:color="auto" w:fill="FFFFFF"/>
        <w:spacing w:before="120" w:after="120" w:line="234" w:lineRule="atLeast"/>
        <w:jc w:val="center"/>
        <w:rPr>
          <w:b/>
          <w:bCs/>
          <w:sz w:val="28"/>
          <w:szCs w:val="28"/>
        </w:rPr>
      </w:pPr>
      <w:r w:rsidRPr="00EC1EB0">
        <w:rPr>
          <w:b/>
          <w:bCs/>
          <w:sz w:val="28"/>
          <w:szCs w:val="28"/>
        </w:rPr>
        <w:t>HỢP ĐỒNG MUA BÁN NHÀ Ở</w:t>
      </w:r>
      <w:r w:rsidR="009B6DCD" w:rsidRPr="00EC1EB0">
        <w:rPr>
          <w:b/>
          <w:bCs/>
          <w:sz w:val="28"/>
          <w:szCs w:val="28"/>
        </w:rPr>
        <w:t xml:space="preserve"> PHỤC VỤ TÁI ĐỊNH CƯ</w:t>
      </w:r>
    </w:p>
    <w:p w:rsidR="009B6DCD" w:rsidRPr="00EC1EB0" w:rsidRDefault="009B6DCD" w:rsidP="009B6DCD">
      <w:pPr>
        <w:shd w:val="clear" w:color="auto" w:fill="FFFFFF"/>
        <w:spacing w:before="120" w:after="120" w:line="234" w:lineRule="atLeast"/>
        <w:jc w:val="center"/>
        <w:rPr>
          <w:sz w:val="28"/>
          <w:szCs w:val="28"/>
        </w:rPr>
      </w:pPr>
      <w:r w:rsidRPr="00EC1EB0">
        <w:rPr>
          <w:b/>
          <w:bCs/>
          <w:sz w:val="28"/>
          <w:szCs w:val="28"/>
        </w:rPr>
        <w:t>Số ............/HĐ</w:t>
      </w:r>
    </w:p>
    <w:p w:rsidR="009B6DCD" w:rsidRPr="00EC1EB0" w:rsidRDefault="009B6DCD" w:rsidP="009B6DCD">
      <w:pPr>
        <w:shd w:val="clear" w:color="auto" w:fill="FFFFFF"/>
        <w:spacing w:before="60" w:after="60" w:line="340" w:lineRule="exact"/>
        <w:ind w:firstLine="567"/>
        <w:jc w:val="both"/>
        <w:rPr>
          <w:i/>
          <w:iCs/>
          <w:sz w:val="28"/>
          <w:szCs w:val="28"/>
          <w:lang w:val="vi-VN"/>
        </w:rPr>
      </w:pPr>
    </w:p>
    <w:p w:rsidR="008862EA" w:rsidRPr="00EC1EB0" w:rsidRDefault="008862EA" w:rsidP="008862EA">
      <w:pPr>
        <w:spacing w:before="60" w:after="60" w:line="340" w:lineRule="exact"/>
        <w:ind w:firstLine="567"/>
        <w:rPr>
          <w:i/>
          <w:sz w:val="28"/>
          <w:szCs w:val="28"/>
        </w:rPr>
      </w:pPr>
      <w:r w:rsidRPr="00EC1EB0">
        <w:rPr>
          <w:i/>
          <w:sz w:val="28"/>
          <w:szCs w:val="28"/>
        </w:rPr>
        <w:t xml:space="preserve">Căn cứ Bộ Luật </w:t>
      </w:r>
      <w:r w:rsidRPr="00EC1EB0">
        <w:rPr>
          <w:i/>
          <w:iCs/>
          <w:sz w:val="28"/>
          <w:szCs w:val="28"/>
        </w:rPr>
        <w:t xml:space="preserve">Dân sự ngày </w:t>
      </w:r>
      <w:r>
        <w:rPr>
          <w:i/>
          <w:iCs/>
          <w:sz w:val="28"/>
          <w:szCs w:val="28"/>
        </w:rPr>
        <w:t>24</w:t>
      </w:r>
      <w:r w:rsidRPr="00EC1EB0">
        <w:rPr>
          <w:i/>
          <w:iCs/>
          <w:sz w:val="28"/>
          <w:szCs w:val="28"/>
        </w:rPr>
        <w:t xml:space="preserve"> tháng 1</w:t>
      </w:r>
      <w:r>
        <w:rPr>
          <w:i/>
          <w:iCs/>
          <w:sz w:val="28"/>
          <w:szCs w:val="28"/>
        </w:rPr>
        <w:t>1</w:t>
      </w:r>
      <w:r w:rsidRPr="00EC1EB0">
        <w:rPr>
          <w:i/>
          <w:iCs/>
          <w:sz w:val="28"/>
          <w:szCs w:val="28"/>
        </w:rPr>
        <w:t xml:space="preserve"> năm 2015</w:t>
      </w:r>
      <w:r w:rsidRPr="00EC1EB0">
        <w:rPr>
          <w:i/>
          <w:sz w:val="28"/>
          <w:szCs w:val="28"/>
        </w:rPr>
        <w:t>;</w:t>
      </w:r>
    </w:p>
    <w:p w:rsidR="008862EA" w:rsidRPr="00EC1EB0" w:rsidRDefault="008862EA" w:rsidP="008862EA">
      <w:pPr>
        <w:spacing w:before="60" w:after="60" w:line="340" w:lineRule="exact"/>
        <w:ind w:firstLine="567"/>
        <w:jc w:val="both"/>
        <w:rPr>
          <w:i/>
          <w:sz w:val="28"/>
          <w:szCs w:val="28"/>
        </w:rPr>
      </w:pPr>
      <w:r w:rsidRPr="00EC1EB0">
        <w:rPr>
          <w:i/>
          <w:sz w:val="28"/>
          <w:szCs w:val="28"/>
        </w:rPr>
        <w:t>Căn cứ Luật Nhà ở ngày 27 tháng 11 năm 2023;</w:t>
      </w:r>
    </w:p>
    <w:p w:rsidR="008862EA" w:rsidRPr="00EC1EB0" w:rsidRDefault="008862EA" w:rsidP="008862EA">
      <w:pPr>
        <w:spacing w:before="60" w:after="60" w:line="340" w:lineRule="exact"/>
        <w:ind w:firstLine="567"/>
        <w:jc w:val="both"/>
        <w:rPr>
          <w:i/>
          <w:sz w:val="28"/>
          <w:szCs w:val="28"/>
        </w:rPr>
      </w:pPr>
      <w:r w:rsidRPr="00EC1EB0">
        <w:rPr>
          <w:i/>
          <w:iCs/>
          <w:sz w:val="28"/>
          <w:szCs w:val="28"/>
        </w:rPr>
        <w:t xml:space="preserve">Căn cứ Nghị định số </w:t>
      </w:r>
      <w:r>
        <w:rPr>
          <w:i/>
          <w:iCs/>
          <w:sz w:val="28"/>
          <w:szCs w:val="28"/>
        </w:rPr>
        <w:t>95/2024/NĐ-CP ngày 24</w:t>
      </w:r>
      <w:r w:rsidRPr="00EC1EB0">
        <w:rPr>
          <w:i/>
          <w:iCs/>
          <w:sz w:val="28"/>
          <w:szCs w:val="28"/>
        </w:rPr>
        <w:t xml:space="preserve"> tháng</w:t>
      </w:r>
      <w:r>
        <w:rPr>
          <w:i/>
          <w:iCs/>
          <w:sz w:val="28"/>
          <w:szCs w:val="28"/>
        </w:rPr>
        <w:t xml:space="preserve"> 7 </w:t>
      </w:r>
      <w:r w:rsidRPr="00EC1EB0">
        <w:rPr>
          <w:i/>
          <w:iCs/>
          <w:sz w:val="28"/>
          <w:szCs w:val="28"/>
        </w:rPr>
        <w:t>năm</w:t>
      </w:r>
      <w:r>
        <w:rPr>
          <w:i/>
          <w:iCs/>
          <w:sz w:val="28"/>
          <w:szCs w:val="28"/>
        </w:rPr>
        <w:t xml:space="preserve"> 2024</w:t>
      </w:r>
      <w:r w:rsidRPr="00EC1EB0">
        <w:rPr>
          <w:i/>
          <w:iCs/>
          <w:sz w:val="28"/>
          <w:szCs w:val="28"/>
        </w:rPr>
        <w:t xml:space="preserve"> của Chính phủ quy định chi tiết một số điều của Luật Nhà ở;</w:t>
      </w:r>
    </w:p>
    <w:p w:rsidR="008862EA" w:rsidRPr="00EC1EB0" w:rsidRDefault="008862EA" w:rsidP="008862EA">
      <w:pPr>
        <w:spacing w:before="60" w:after="60" w:line="340" w:lineRule="exact"/>
        <w:ind w:firstLine="567"/>
        <w:jc w:val="both"/>
        <w:rPr>
          <w:i/>
          <w:sz w:val="28"/>
          <w:szCs w:val="28"/>
        </w:rPr>
      </w:pPr>
      <w:r w:rsidRPr="00EC1EB0">
        <w:rPr>
          <w:i/>
          <w:iCs/>
          <w:sz w:val="28"/>
          <w:szCs w:val="28"/>
        </w:rPr>
        <w:t xml:space="preserve">Căn cứ Nghị định số </w:t>
      </w:r>
      <w:r>
        <w:rPr>
          <w:i/>
          <w:iCs/>
          <w:sz w:val="28"/>
          <w:szCs w:val="28"/>
        </w:rPr>
        <w:t>98/2024</w:t>
      </w:r>
      <w:r w:rsidRPr="00EC1EB0">
        <w:rPr>
          <w:i/>
          <w:iCs/>
          <w:sz w:val="28"/>
          <w:szCs w:val="28"/>
        </w:rPr>
        <w:t>/NĐ-CP ngày</w:t>
      </w:r>
      <w:r>
        <w:rPr>
          <w:i/>
          <w:iCs/>
          <w:sz w:val="28"/>
          <w:szCs w:val="28"/>
        </w:rPr>
        <w:t xml:space="preserve"> 25 </w:t>
      </w:r>
      <w:r w:rsidRPr="00EC1EB0">
        <w:rPr>
          <w:i/>
          <w:iCs/>
          <w:sz w:val="28"/>
          <w:szCs w:val="28"/>
        </w:rPr>
        <w:t>tháng</w:t>
      </w:r>
      <w:r>
        <w:rPr>
          <w:i/>
          <w:iCs/>
          <w:sz w:val="28"/>
          <w:szCs w:val="28"/>
        </w:rPr>
        <w:t xml:space="preserve"> 7 </w:t>
      </w:r>
      <w:r w:rsidRPr="00EC1EB0">
        <w:rPr>
          <w:i/>
          <w:iCs/>
          <w:sz w:val="28"/>
          <w:szCs w:val="28"/>
        </w:rPr>
        <w:t xml:space="preserve">năm </w:t>
      </w:r>
      <w:r>
        <w:rPr>
          <w:i/>
          <w:iCs/>
          <w:sz w:val="28"/>
          <w:szCs w:val="28"/>
        </w:rPr>
        <w:t xml:space="preserve">2024 </w:t>
      </w:r>
      <w:r w:rsidRPr="00EC1EB0">
        <w:rPr>
          <w:i/>
          <w:iCs/>
          <w:sz w:val="28"/>
          <w:szCs w:val="28"/>
        </w:rPr>
        <w:t>của Chính phủ quy định chi tiết một số điều của Luật Nhà ở về cải tạo, xây dựng lại nhà chung cư;</w:t>
      </w:r>
    </w:p>
    <w:p w:rsidR="009B6DCD" w:rsidRPr="00EC1EB0" w:rsidRDefault="009B6DCD" w:rsidP="009B6DCD">
      <w:pPr>
        <w:shd w:val="clear" w:color="auto" w:fill="FFFFFF"/>
        <w:spacing w:before="60" w:after="60" w:line="340" w:lineRule="exact"/>
        <w:ind w:firstLine="567"/>
        <w:jc w:val="both"/>
        <w:rPr>
          <w:i/>
          <w:iCs/>
          <w:sz w:val="28"/>
          <w:szCs w:val="28"/>
        </w:rPr>
      </w:pPr>
      <w:r w:rsidRPr="00EC1EB0">
        <w:rPr>
          <w:i/>
          <w:iCs/>
          <w:sz w:val="28"/>
          <w:szCs w:val="28"/>
        </w:rPr>
        <w:t>Căn cứ phương án bồi thường, hỗ trợ, tái định cư được Ủy ban nhân dân cấp tỉnh/thành phố</w:t>
      </w:r>
      <w:r w:rsidRPr="00EC1EB0">
        <w:rPr>
          <w:sz w:val="28"/>
          <w:szCs w:val="28"/>
        </w:rPr>
        <w:t xml:space="preserve">….. ….. </w:t>
      </w:r>
      <w:r w:rsidRPr="00EC1EB0">
        <w:rPr>
          <w:i/>
          <w:iCs/>
          <w:sz w:val="28"/>
          <w:szCs w:val="28"/>
        </w:rPr>
        <w:t xml:space="preserve">phê duyệt tại Quyết định số </w:t>
      </w:r>
      <w:r w:rsidRPr="00EC1EB0">
        <w:rPr>
          <w:sz w:val="28"/>
          <w:szCs w:val="28"/>
        </w:rPr>
        <w:t xml:space="preserve">….. </w:t>
      </w:r>
      <w:r w:rsidRPr="00EC1EB0">
        <w:rPr>
          <w:i/>
          <w:iCs/>
          <w:sz w:val="28"/>
          <w:szCs w:val="28"/>
        </w:rPr>
        <w:t xml:space="preserve">ngày </w:t>
      </w:r>
      <w:r w:rsidRPr="00EC1EB0">
        <w:rPr>
          <w:sz w:val="28"/>
          <w:szCs w:val="28"/>
        </w:rPr>
        <w:t xml:space="preserve">….. </w:t>
      </w:r>
      <w:r w:rsidRPr="00EC1EB0">
        <w:rPr>
          <w:i/>
          <w:iCs/>
          <w:sz w:val="28"/>
          <w:szCs w:val="28"/>
        </w:rPr>
        <w:t>tháng</w:t>
      </w:r>
      <w:r w:rsidRPr="00EC1EB0">
        <w:rPr>
          <w:sz w:val="28"/>
          <w:szCs w:val="28"/>
        </w:rPr>
        <w:t xml:space="preserve">….. </w:t>
      </w:r>
      <w:r w:rsidRPr="00EC1EB0">
        <w:rPr>
          <w:i/>
          <w:iCs/>
          <w:sz w:val="28"/>
          <w:szCs w:val="28"/>
        </w:rPr>
        <w:t xml:space="preserve">năm </w:t>
      </w:r>
      <w:r w:rsidRPr="00EC1EB0">
        <w:rPr>
          <w:sz w:val="28"/>
          <w:szCs w:val="28"/>
        </w:rPr>
        <w:t>…..</w:t>
      </w:r>
      <w:r w:rsidRPr="00EC1EB0">
        <w:rPr>
          <w:i/>
          <w:iCs/>
          <w:sz w:val="28"/>
          <w:szCs w:val="28"/>
        </w:rPr>
        <w:t>;</w:t>
      </w:r>
    </w:p>
    <w:p w:rsidR="009B6DCD" w:rsidRPr="00EC1EB0" w:rsidRDefault="009B6DCD" w:rsidP="009B6DCD">
      <w:pPr>
        <w:shd w:val="clear" w:color="auto" w:fill="FFFFFF"/>
        <w:spacing w:before="60" w:after="60" w:line="340" w:lineRule="exact"/>
        <w:ind w:firstLine="567"/>
        <w:jc w:val="both"/>
        <w:rPr>
          <w:sz w:val="28"/>
          <w:szCs w:val="28"/>
        </w:rPr>
      </w:pPr>
      <w:r w:rsidRPr="00EC1EB0">
        <w:rPr>
          <w:i/>
          <w:iCs/>
          <w:sz w:val="28"/>
          <w:szCs w:val="28"/>
        </w:rPr>
        <w:t>Căn cứ</w:t>
      </w:r>
      <w:r w:rsidRPr="00EC1EB0">
        <w:rPr>
          <w:sz w:val="28"/>
          <w:szCs w:val="28"/>
        </w:rPr>
        <w:t>…..…..…..…..…..…..…..…..…..…..…..…..…..…..…..</w:t>
      </w:r>
      <w:r w:rsidR="004154A9" w:rsidRPr="00EC1EB0">
        <w:rPr>
          <w:sz w:val="28"/>
          <w:szCs w:val="28"/>
        </w:rPr>
        <w:t>…..…..……</w:t>
      </w:r>
    </w:p>
    <w:p w:rsidR="009B6DCD" w:rsidRPr="00EC1EB0" w:rsidRDefault="009B6DCD" w:rsidP="009B6DCD">
      <w:pPr>
        <w:shd w:val="clear" w:color="auto" w:fill="FFFFFF"/>
        <w:spacing w:before="60" w:after="60" w:line="340" w:lineRule="exact"/>
        <w:ind w:firstLine="567"/>
        <w:jc w:val="both"/>
        <w:rPr>
          <w:sz w:val="28"/>
          <w:szCs w:val="28"/>
        </w:rPr>
      </w:pPr>
      <w:r w:rsidRPr="00EC1EB0">
        <w:rPr>
          <w:i/>
          <w:iCs/>
          <w:sz w:val="28"/>
          <w:szCs w:val="28"/>
        </w:rPr>
        <w:t>Hai bên chúng tôi gồm:</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CHỦ ĐẦU TƯ DỰ ÁN HOẶC ĐƠN VỊ ĐƯỢC NHÀ NƯỚC GIAO BỐ TRÍ NHÀ Ở TÁI ĐỊNH CƯ (sau đây gọi tắt là Bên bán):</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Tên đơn vị: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Người đại diện theo pháp luật: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Địa chỉ liên hệ: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Nơi ở hiện tại</w:t>
      </w:r>
      <w:r w:rsidRPr="00EC1EB0">
        <w:rPr>
          <w:rStyle w:val="FootnoteReference"/>
          <w:sz w:val="28"/>
          <w:szCs w:val="28"/>
        </w:rPr>
        <w:footnoteReference w:id="31"/>
      </w:r>
      <w:r w:rsidRPr="00EC1EB0">
        <w:rPr>
          <w:sz w:val="28"/>
          <w:szCs w:val="28"/>
        </w:rPr>
        <w:t>:.............................................................................................</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lastRenderedPageBreak/>
        <w:t>- Điện thoại: ............................................Fax (nếu có):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Số tài khoản: ..........................................tại Ngân hàng: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Mã số thuế: ....................................................................................................</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BÊN ĐƯỢC BỐ TRÍ NHÀ Ở TÁI ĐỊNH CƯ (sau đây gọi tắt là Bên mua):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Là chủ sở hữu căn hộ chung cư/ nhà ở riêng lẻ số…..thuộc Nhà chung cư/ Khu chung cư………………..tại địa chỉ………………………………………….</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Đại diện bởi Ông (Bà):……………………………………………………</w:t>
      </w:r>
      <w:r w:rsidRPr="00EC1EB0">
        <w:rPr>
          <w:sz w:val="28"/>
          <w:szCs w:val="28"/>
          <w:lang w:val="vi-VN"/>
        </w:rPr>
        <w:t>..</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Số định danh cá nhân</w:t>
      </w:r>
      <w:r w:rsidR="00786ABE">
        <w:rPr>
          <w:sz w:val="28"/>
          <w:szCs w:val="28"/>
        </w:rPr>
        <w:t>/CCCD/Hộ chiếu…………</w:t>
      </w:r>
      <w:r w:rsidRPr="00EC1EB0">
        <w:rPr>
          <w:sz w:val="28"/>
          <w:szCs w:val="28"/>
        </w:rPr>
        <w:t>……………….………</w:t>
      </w:r>
      <w:r w:rsidRPr="00EC1EB0">
        <w:rPr>
          <w:sz w:val="28"/>
          <w:szCs w:val="28"/>
          <w:lang w:val="vi-VN"/>
        </w:rPr>
        <w:t>....</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Và vợ hoặc chồng (nếu có) là: …………………………………………</w:t>
      </w:r>
      <w:r w:rsidRPr="00EC1EB0">
        <w:rPr>
          <w:sz w:val="28"/>
          <w:szCs w:val="28"/>
          <w:lang w:val="vi-VN"/>
        </w:rPr>
        <w:t>......</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xml:space="preserve">- </w:t>
      </w:r>
      <w:r w:rsidR="00786ABE" w:rsidRPr="00EC1EB0">
        <w:rPr>
          <w:sz w:val="28"/>
          <w:szCs w:val="28"/>
        </w:rPr>
        <w:t>Số định danh cá nhân</w:t>
      </w:r>
      <w:r w:rsidR="00786ABE">
        <w:rPr>
          <w:sz w:val="28"/>
          <w:szCs w:val="28"/>
        </w:rPr>
        <w:t>/CCCD/Hộ chiếu</w:t>
      </w:r>
      <w:r w:rsidRPr="00EC1EB0">
        <w:rPr>
          <w:sz w:val="28"/>
          <w:szCs w:val="28"/>
        </w:rPr>
        <w:t>:…………………</w:t>
      </w:r>
      <w:r w:rsidR="00786ABE">
        <w:rPr>
          <w:sz w:val="28"/>
          <w:szCs w:val="28"/>
        </w:rPr>
        <w:t>……</w:t>
      </w:r>
      <w:r w:rsidR="00786ABE" w:rsidRPr="00EC1EB0">
        <w:rPr>
          <w:sz w:val="28"/>
          <w:szCs w:val="28"/>
        </w:rPr>
        <w:t xml:space="preserve"> </w:t>
      </w:r>
      <w:r w:rsidRPr="00EC1EB0">
        <w:rPr>
          <w:sz w:val="28"/>
          <w:szCs w:val="28"/>
        </w:rPr>
        <w:t>……………</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Nơi ở hiện tại</w:t>
      </w:r>
      <w:r w:rsidRPr="00EC1EB0">
        <w:rPr>
          <w:rStyle w:val="FootnoteReference"/>
          <w:sz w:val="28"/>
          <w:szCs w:val="28"/>
        </w:rPr>
        <w:footnoteReference w:id="32"/>
      </w:r>
      <w:r w:rsidRPr="00EC1EB0">
        <w:rPr>
          <w:sz w:val="28"/>
          <w:szCs w:val="28"/>
        </w:rPr>
        <w:t>: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Địa chỉ liên hệ: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Điện thoại: ............................................Fax (nếu có)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Số tài khoản: ....................................... tại Ngân hàng: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Mã số thuế: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Hai bên chúng tôi thống nhất ký kết Hợp đồng mua bán nhà ở tái định cư với các nội dung sau đây: </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1. Các thông tin về nhà ở tái định cư</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1. Loại nhà ở </w:t>
      </w:r>
      <w:r w:rsidRPr="00EC1EB0">
        <w:rPr>
          <w:i/>
          <w:iCs/>
          <w:sz w:val="28"/>
          <w:szCs w:val="28"/>
        </w:rPr>
        <w:t>(căn hộ chung cư hoặc nhà ở riêng lẻ)</w:t>
      </w:r>
      <w:r w:rsidRPr="00EC1EB0">
        <w:rPr>
          <w:sz w:val="28"/>
          <w:szCs w:val="28"/>
        </w:rPr>
        <w:t>: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2. Địa chỉ nhà ở: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3. Diện tích sử dụng .................. m</w:t>
      </w:r>
      <w:r w:rsidRPr="00EC1EB0">
        <w:rPr>
          <w:sz w:val="28"/>
          <w:szCs w:val="28"/>
          <w:vertAlign w:val="superscript"/>
        </w:rPr>
        <w:t>2</w:t>
      </w:r>
      <w:r w:rsidRPr="00EC1EB0">
        <w:rPr>
          <w:sz w:val="28"/>
          <w:szCs w:val="28"/>
        </w:rPr>
        <w:t>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4. Các thông tin về phần sở hữu riêng, phần sở hữu chung, phần sử dụng riêng, phần sử dụng chung (nếu là căn hộ chung cư):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lastRenderedPageBreak/>
        <w:t>5. Các trang thiết bị chủ yếu gắn liền với nhà ở: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6. Các thông tin khác: ......................................................................................</w:t>
      </w:r>
    </w:p>
    <w:p w:rsidR="009B6DCD" w:rsidRPr="00EC1EB0" w:rsidRDefault="009B6DCD" w:rsidP="009B6DCD">
      <w:pPr>
        <w:shd w:val="clear" w:color="auto" w:fill="FFFFFF"/>
        <w:spacing w:before="60" w:after="60" w:line="340" w:lineRule="exact"/>
        <w:ind w:firstLine="567"/>
        <w:jc w:val="both"/>
        <w:rPr>
          <w:i/>
          <w:iCs/>
          <w:sz w:val="28"/>
          <w:szCs w:val="28"/>
        </w:rPr>
      </w:pPr>
      <w:r w:rsidRPr="00EC1EB0">
        <w:rPr>
          <w:i/>
          <w:iCs/>
          <w:sz w:val="28"/>
          <w:szCs w:val="28"/>
        </w:rPr>
        <w:t>(Có bản vẽ sơ đồ vị trí nhà ở, mặt bằng nhà ở đính kèm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2. Giá bán và phương thức thanh toán</w:t>
      </w:r>
    </w:p>
    <w:p w:rsidR="009B6DCD" w:rsidRPr="00EC1EB0" w:rsidRDefault="009B6DCD" w:rsidP="009B6DCD">
      <w:pPr>
        <w:shd w:val="clear" w:color="auto" w:fill="FFFFFF"/>
        <w:spacing w:before="60" w:after="60" w:line="340" w:lineRule="exact"/>
        <w:ind w:firstLine="567"/>
        <w:jc w:val="both"/>
        <w:rPr>
          <w:sz w:val="28"/>
          <w:szCs w:val="28"/>
          <w:vertAlign w:val="superscript"/>
        </w:rPr>
      </w:pPr>
      <w:r w:rsidRPr="00EC1EB0">
        <w:rPr>
          <w:sz w:val="28"/>
          <w:szCs w:val="28"/>
        </w:rPr>
        <w:t>1. Giá bán nhà ở tái định cư: …………………… đồng/m</w:t>
      </w:r>
      <w:r w:rsidRPr="00EC1EB0">
        <w:rPr>
          <w:sz w:val="28"/>
          <w:szCs w:val="28"/>
          <w:vertAlign w:val="superscript"/>
        </w:rPr>
        <w:t xml:space="preserve">2 </w:t>
      </w:r>
    </w:p>
    <w:p w:rsidR="009B6DCD" w:rsidRPr="00EC1EB0" w:rsidRDefault="009B6DCD" w:rsidP="009B6DCD">
      <w:pPr>
        <w:shd w:val="clear" w:color="auto" w:fill="FFFFFF"/>
        <w:spacing w:before="60" w:after="60" w:line="340" w:lineRule="exact"/>
        <w:ind w:firstLine="567"/>
        <w:jc w:val="both"/>
        <w:rPr>
          <w:sz w:val="28"/>
          <w:szCs w:val="28"/>
          <w:vertAlign w:val="superscript"/>
        </w:rPr>
      </w:pPr>
      <w:r w:rsidRPr="00EC1EB0">
        <w:rPr>
          <w:sz w:val="28"/>
          <w:szCs w:val="28"/>
        </w:rPr>
        <w:t>2. Diện tích nhà ở tái định cư theo phương án bồi thường, hỗ trợ, tái định cư đã được UBND cấp tỉnh/thành phố phê duyệt: ………………………………m</w:t>
      </w:r>
      <w:r w:rsidRPr="00EC1EB0">
        <w:rPr>
          <w:sz w:val="28"/>
          <w:szCs w:val="28"/>
          <w:vertAlign w:val="superscript"/>
        </w:rPr>
        <w:t>2</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3. Tổng giá trị hợp đồng: ………………………………………đồng. </w:t>
      </w:r>
    </w:p>
    <w:p w:rsidR="009B6DCD" w:rsidRPr="00EC1EB0" w:rsidRDefault="009B6DCD" w:rsidP="009B6DCD">
      <w:pPr>
        <w:shd w:val="clear" w:color="auto" w:fill="FFFFFF"/>
        <w:spacing w:before="60" w:after="60" w:line="340" w:lineRule="exact"/>
        <w:ind w:firstLine="567"/>
        <w:jc w:val="both"/>
        <w:rPr>
          <w:i/>
          <w:iCs/>
          <w:sz w:val="28"/>
          <w:szCs w:val="28"/>
        </w:rPr>
      </w:pPr>
      <w:r w:rsidRPr="00EC1EB0">
        <w:rPr>
          <w:i/>
          <w:iCs/>
          <w:sz w:val="28"/>
          <w:szCs w:val="28"/>
        </w:rPr>
        <w:t>(Bằng chữ ………………. …………………Giá trị này đã bao gồm giá trị quyền sử dụng đất, thuế giá trị gia tăng)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4. Kinh phí bảo trì 2% tổng giá trị hợp đồng: ........................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i/>
          <w:iCs/>
          <w:sz w:val="28"/>
          <w:szCs w:val="28"/>
        </w:rPr>
        <w:t>(Bằng chữ: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5. Diện tích nhà ở cũ mà Bên mua được Bên bán bồi thường để tái định cư, không phải trả tiền: ………m</w:t>
      </w:r>
      <w:r w:rsidRPr="00EC1EB0">
        <w:rPr>
          <w:sz w:val="28"/>
          <w:szCs w:val="28"/>
          <w:vertAlign w:val="superscript"/>
        </w:rPr>
        <w:t>2</w:t>
      </w:r>
      <w:r w:rsidRPr="00EC1EB0">
        <w:rPr>
          <w:sz w:val="28"/>
          <w:szCs w:val="28"/>
        </w:rPr>
        <w:t xml:space="preserve"> tương đương số tiền là:…………..……….đồng</w:t>
      </w:r>
    </w:p>
    <w:p w:rsidR="009B6DCD" w:rsidRPr="00EC1EB0" w:rsidRDefault="009B6DCD" w:rsidP="009B6DCD">
      <w:pPr>
        <w:shd w:val="clear" w:color="auto" w:fill="FFFFFF"/>
        <w:spacing w:before="60" w:after="60" w:line="340" w:lineRule="exact"/>
        <w:ind w:firstLine="567"/>
        <w:jc w:val="both"/>
        <w:rPr>
          <w:i/>
          <w:iCs/>
          <w:sz w:val="28"/>
          <w:szCs w:val="28"/>
        </w:rPr>
      </w:pPr>
      <w:r w:rsidRPr="00EC1EB0">
        <w:rPr>
          <w:i/>
          <w:iCs/>
          <w:sz w:val="28"/>
          <w:szCs w:val="28"/>
        </w:rPr>
        <w:t>(Bằng chữ: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6. Khoản tiền chênh lệch chủ sở hữu phải thanh toán (nếu có): ……...…đồng.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(Chênh lệch giữa tổng giá bán nhà ở (không tính chi phí bảo trì) so với so tiền tương đương diện tích nhà ở mà bên mua được bên bán bồi thường để tái định cư, không phải trả tiền: 6 = 3 - 5)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7. Phương thức thanh toán: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xml:space="preserve">- Phần tiền chênh lệch nêu tại Khoản 6 Điều này được trả bằng </w:t>
      </w:r>
      <w:r w:rsidRPr="00EC1EB0">
        <w:rPr>
          <w:i/>
          <w:iCs/>
          <w:sz w:val="28"/>
          <w:szCs w:val="28"/>
        </w:rPr>
        <w:t>(ghi rõ là trả bằng tiền mặt hoặc chuyển khoản qua ngân hàng)</w:t>
      </w:r>
      <w:r w:rsidRPr="00EC1EB0">
        <w:rPr>
          <w:sz w:val="28"/>
          <w:szCs w:val="28"/>
        </w:rPr>
        <w:t> .................................................</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 Kinh phí bảo trì nêu tại Khoản 2 Điều này được chuyển khoản qua ngân hàng:………………………………………………………………………………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8. Thời hạn thực hiện thanh toán: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a) Đối với phần tiền chênh lệch nêu tại Khoản 6 Điều này (do các bên thỏa thuận lựa chọn phương thức thanh toán).</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Thanh toán một lần vào ngày........tháng........năm........ (hoặc trong thời hạn .........</w:t>
      </w:r>
      <w:r w:rsidRPr="00EC1EB0">
        <w:rPr>
          <w:sz w:val="28"/>
          <w:szCs w:val="28"/>
          <w:lang w:val="vi-VN"/>
        </w:rPr>
        <w:t xml:space="preserve">  </w:t>
      </w:r>
      <w:r w:rsidRPr="00EC1EB0">
        <w:rPr>
          <w:sz w:val="28"/>
          <w:szCs w:val="28"/>
        </w:rPr>
        <w:t>ngày, kể từ sau ngày ký kết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Trường hợp mua nhà ở theo phương thức trả chậm, trả dần thì thực hiện thanh toán vào các đợt như sau:</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Đợt 1 là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Đợt 2 là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lastRenderedPageBreak/>
        <w:t>- Đợt tiếp theo ........................................................................................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Trước mỗi đợt thanh toán theo thỏa thuận tại Khoản này, Bên bán có trách nhiệm thông báo bằng văn bản </w:t>
      </w:r>
      <w:r w:rsidRPr="00EC1EB0">
        <w:rPr>
          <w:i/>
          <w:iCs/>
          <w:sz w:val="28"/>
          <w:szCs w:val="28"/>
        </w:rPr>
        <w:t>(thông qua hình thức như fax, chuyển bưu điện....)</w:t>
      </w:r>
      <w:r w:rsidRPr="00EC1EB0">
        <w:rPr>
          <w:sz w:val="28"/>
          <w:szCs w:val="28"/>
        </w:rPr>
        <w:t> cho Bên mua biết rõ số tiền phải thanh toán và thời hạn phải thanh toán kể từ ngày nhận được thông báo.</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b) Đối với khoản kinh phí bảo trì nêu tại Khoản 4 Điều này thì phải được thanh toá</w:t>
      </w:r>
      <w:r w:rsidR="004519C9" w:rsidRPr="00EC1EB0">
        <w:rPr>
          <w:sz w:val="28"/>
          <w:szCs w:val="28"/>
        </w:rPr>
        <w:t>n trước khi bàn giao nhà ở.</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9. Mức phí và nguyên tắc điều chỉnh mức phí quản lý vận hành nhà chung cư trong thời gian chưa thành lập Ban Quản trị nhà chung cư: …….………………</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3. Thời hạn giao nhận nhà ở và hồ sơ kèm theo</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1. Bên bán có trách nhiệm bàn giao nhà ở kèm theo các trang thiết bị gắn với nhà ở đó và giấy tờ về nhà ở nêu tại Điều 1 của Hợp đồng này cho Bên mua trong thời hạn là ……….. ngày, sau khi đã hoàn thành nghiệm thu đưa công trình nhà ở, công trình xây dựng và các công trình hạ tầng xã hội phục vụ nhu cầu ở (nếu có) vào sử dụng theo quy định của pháp luật xây dựng và Bên mua đã thanh toán đủ số tiền mua nhà theo quy định của pháp luật (trừ trường hợp các bên có thỏa thuận khác). Việc bàn giao nhà ở phải lập thành biên bản có chữ ký xác nhận của hai bên.</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Đối với việc bàn giao nhà chung cư thì đề nghị thực hiện theo quy định tại </w:t>
      </w:r>
      <w:r w:rsidR="000A17F6">
        <w:rPr>
          <w:sz w:val="28"/>
          <w:szCs w:val="28"/>
        </w:rPr>
        <w:t>Nghị định của Chính phủ</w:t>
      </w:r>
      <w:r w:rsidRPr="00EC1EB0">
        <w:rPr>
          <w:sz w:val="28"/>
          <w:szCs w:val="28"/>
        </w:rPr>
        <w:t xml:space="preserve"> </w:t>
      </w:r>
      <w:r w:rsidRPr="00EC1EB0">
        <w:rPr>
          <w:iCs/>
          <w:sz w:val="28"/>
          <w:szCs w:val="28"/>
        </w:rPr>
        <w:t>quy định chi tiết một số điều của Luật Nhà ở</w:t>
      </w:r>
      <w:r w:rsidR="004519C9" w:rsidRPr="00EC1EB0">
        <w:rPr>
          <w:iCs/>
          <w:sz w:val="28"/>
          <w:szCs w:val="28"/>
        </w:rPr>
        <w:t>.</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2. Các thỏa thuận khác. </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4. Bảo hành nhà ở</w:t>
      </w:r>
    </w:p>
    <w:p w:rsidR="009B6DCD" w:rsidRPr="00EC1EB0" w:rsidRDefault="009B6DCD" w:rsidP="009B6DCD">
      <w:pPr>
        <w:shd w:val="clear" w:color="auto" w:fill="FFFFFF"/>
        <w:spacing w:before="60" w:after="60" w:line="340" w:lineRule="exact"/>
        <w:ind w:firstLine="567"/>
        <w:jc w:val="both"/>
        <w:rPr>
          <w:spacing w:val="-2"/>
          <w:sz w:val="28"/>
          <w:szCs w:val="28"/>
        </w:rPr>
      </w:pPr>
      <w:r w:rsidRPr="00EC1EB0">
        <w:rPr>
          <w:spacing w:val="-2"/>
          <w:sz w:val="28"/>
          <w:szCs w:val="28"/>
        </w:rPr>
        <w:t>1. Bên bán có trách nhiệm bảo hành nhà ở theo đúng quy định tại Điều 129 của Luật Nhà ở.</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2. Bên mua phải kịp thời thông báo bằng văn bản cho Bên bán khi nhà ở có các hư hỏng thuộc diện được bảo hành. Trong thời hạn ……… 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3. Không thực hiện việc bảo hành trong các trường hợp nhà ở bị hư hỏng do thiên tai, địch họa hoặc do lỗi của người sử dụng gây ra.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4. Sau thời hạn bảo hành theo quy định của Luật Nhà ở, việc sửa chữa những hư hỏng thuộc trách nhiệm của Bên mua.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 xml:space="preserve">5. Các thỏa thuận khác. </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5. Quyền và nghĩa vụ của Bên bán</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1. Quyền của Bên bán:</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lastRenderedPageBreak/>
        <w:t>a) Yêu cầu Bên mua thanh toán đầy đủ, đúng hạn phần chênh lệch nêu tại Khoản 6 Điều 2 (nếu có);</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b) Yêu cầu Bên mua nhận bàn giao nhà ở theo đúng thỏa thuận nêu tại Điều 3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c) Yêu cầu Bên mua thực hiện đầy đủ các nghĩa vụ tài chính liên quan đến việc mua bán nhà ở theo quy định của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d) Các quyền khác (nhưng không được trái quy định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2. Nghĩa vụ của Bên bán:</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a) Bàn giao nhà ở kèm theo hồ sơ cho Bên mua theo đúng thỏa thuận tại Điều 3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b) Thực hiện bảo hành nhà ở cho Bên mua theo quy định tại Điều 4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c) Bảo quản nhà ở và trang thiết bị gắn liền với nhà ở trong thời gian chưa bàn giao nhà cho Bên mua;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d) 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đ) Bồi thường thiệt hại do lỗi của mình gây ra;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e) Các nghĩa vụ khác (nhưng không trái với quy định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6. Quyền và nghĩa vụ của Bên mua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1. Quyền của Bên mua: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a) Yêu cầu Bên bán bàn giao nhà ở kèm theo giấy tờ về nhà ở theo đúng thỏa thuận tại Điều 1 và Điều 3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b) Yêu cầu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c) Yêu cầu Bên bán bảo hành nhà ở theo quy định tại Điều 4 của Hợp đồng này; bồi thường thiệt hại do việc giao nhà không đúng thời hạn, chất lượng và các cam kết khác trong Hợp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d) Các quyền khác (nhưng không trái với quy định của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2. Nghĩa vụ của Bên mua:</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a) Thanh toán đầy đủ phần chênh lệch nêu tại Khoản 6 Điều 2 (nếu có), kinh phí bảo trì nêu tại Khoản 4 Điều 2 và nộp các nghĩa vụ tài chính về mua bán nhà ở tái định cư theo đúng quy định;</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b) Nhận bàn giao nhà ở kèm theo giấy tờ về nhà ở theo đúng thỏa thuận tại Điều 3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lastRenderedPageBreak/>
        <w:t xml:space="preserve">c) Nộp chi phí quản lý vận hành và các chi phí khác trong việc sử dụng nhà ở cho bên cung cấp dịch vụ sau khi nhận bàn giao nhà ở (nếu có);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d) Các nghĩa vụ khác (nhưng không trái với quy định của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7. Trách nhiệm của các bên do vi phạm Hợp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8. Chuyển giao quyền và nghĩa vụ</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1. Bên mua có quyền thực hiện các giao dịch như mua bán, chuyển nhượng, thế chấp, cho thuê để ở, tặng cho và các giao dịch khác theo quy định của pháp luật về nhà ở.</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2. Thỏa thuận khác về chuyển giao quyền và nghĩa vụ nhưng không trái quy định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9. Các trường hợp chấm dứt Hợp đồng</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Hợp đồng này sẽ chấm dứt trong các trường hợp sau:</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1. Hai bên đồng ý chấm dứt Hợp đồng bằng văn bản. Trong trường hợp này, hai bên sẽ thỏa thuận các Điều kiện và thời hạn chấm dứt.</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2. Bên mua chậm trễ thanh toán tiền chênh lệch mua nhà quá ........ ngày (hoặc tháng) theo thỏa thuận tại Điều 2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3. Bên bán chậm trễ bàn giao nhà ở quá .......... ngày (hoặc tháng) theo thời hạn đã thỏa thuận tại Điều 3 của Hợp đồng này.</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4. Các thỏa thuận khác.</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10. Cam kết của các bên và giải quyết tranh chấp</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1. 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t>2. Các cam kết khác.</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11. Các thỏa thuận khác</w:t>
      </w:r>
    </w:p>
    <w:p w:rsidR="009B6DCD" w:rsidRPr="00EC1EB0" w:rsidRDefault="009B6DCD" w:rsidP="009B6DCD">
      <w:pPr>
        <w:shd w:val="clear" w:color="auto" w:fill="FFFFFF"/>
        <w:spacing w:before="60" w:after="60" w:line="340" w:lineRule="exact"/>
        <w:ind w:firstLine="567"/>
        <w:jc w:val="both"/>
        <w:rPr>
          <w:sz w:val="28"/>
          <w:szCs w:val="28"/>
        </w:rPr>
      </w:pPr>
      <w:r w:rsidRPr="00EC1EB0">
        <w:rPr>
          <w:i/>
          <w:iCs/>
          <w:sz w:val="28"/>
          <w:szCs w:val="28"/>
        </w:rPr>
        <w:t>(Các thỏa thuận trong Hợp đồng này phải phù hợp với quy định của pháp luật và không trái đạo đức xã hội).</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1.......................................................................................................................</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2.......................................................................................................................</w:t>
      </w:r>
    </w:p>
    <w:p w:rsidR="009B6DCD" w:rsidRPr="00EC1EB0" w:rsidRDefault="009B6DCD" w:rsidP="009B6DCD">
      <w:pPr>
        <w:shd w:val="clear" w:color="auto" w:fill="FFFFFF"/>
        <w:spacing w:before="60" w:after="60" w:line="340" w:lineRule="exact"/>
        <w:ind w:firstLine="567"/>
        <w:jc w:val="both"/>
        <w:rPr>
          <w:sz w:val="28"/>
          <w:szCs w:val="28"/>
        </w:rPr>
      </w:pPr>
      <w:r w:rsidRPr="00EC1EB0">
        <w:rPr>
          <w:b/>
          <w:bCs/>
          <w:sz w:val="28"/>
          <w:szCs w:val="28"/>
        </w:rPr>
        <w:t>Điều 12. Hiệu lực của Hợp đồng</w:t>
      </w:r>
    </w:p>
    <w:p w:rsidR="009B6DCD" w:rsidRPr="00EC1EB0" w:rsidRDefault="009B6DCD" w:rsidP="009B6DCD">
      <w:pPr>
        <w:shd w:val="clear" w:color="auto" w:fill="FFFFFF"/>
        <w:spacing w:before="60" w:after="60" w:line="340" w:lineRule="exact"/>
        <w:ind w:firstLine="567"/>
        <w:jc w:val="both"/>
        <w:rPr>
          <w:sz w:val="28"/>
          <w:szCs w:val="28"/>
          <w:lang w:val="vi-VN"/>
        </w:rPr>
      </w:pPr>
      <w:r w:rsidRPr="00EC1EB0">
        <w:rPr>
          <w:sz w:val="28"/>
          <w:szCs w:val="28"/>
        </w:rPr>
        <w:t>1. Hợp đồng này có hiệu lực kể từ ngày ...........................................................</w:t>
      </w:r>
    </w:p>
    <w:p w:rsidR="009B6DCD" w:rsidRPr="00EC1EB0" w:rsidRDefault="009B6DCD" w:rsidP="009B6DCD">
      <w:pPr>
        <w:shd w:val="clear" w:color="auto" w:fill="FFFFFF"/>
        <w:spacing w:before="60" w:after="60" w:line="340" w:lineRule="exact"/>
        <w:ind w:firstLine="567"/>
        <w:jc w:val="both"/>
        <w:rPr>
          <w:sz w:val="28"/>
          <w:szCs w:val="28"/>
        </w:rPr>
      </w:pPr>
      <w:r w:rsidRPr="00EC1EB0">
        <w:rPr>
          <w:sz w:val="28"/>
          <w:szCs w:val="28"/>
        </w:rPr>
        <w:lastRenderedPageBreak/>
        <w:t>2. Hợp đồng này được lập thành .... bản và có giá trị pháp lý như nhau, mỗi bên giữ .... bản để thực hiện./.</w:t>
      </w:r>
    </w:p>
    <w:tbl>
      <w:tblPr>
        <w:tblW w:w="9129" w:type="dxa"/>
        <w:tblLook w:val="04A0" w:firstRow="1" w:lastRow="0" w:firstColumn="1" w:lastColumn="0" w:noHBand="0" w:noVBand="1"/>
      </w:tblPr>
      <w:tblGrid>
        <w:gridCol w:w="4565"/>
        <w:gridCol w:w="4564"/>
      </w:tblGrid>
      <w:tr w:rsidR="009B6DCD" w:rsidRPr="00EC1EB0" w:rsidTr="009B6DCD">
        <w:trPr>
          <w:trHeight w:val="1589"/>
        </w:trPr>
        <w:tc>
          <w:tcPr>
            <w:tcW w:w="4565" w:type="dxa"/>
          </w:tcPr>
          <w:p w:rsidR="009B6DCD" w:rsidRPr="00EC1EB0" w:rsidRDefault="009B6DCD" w:rsidP="009B6DCD">
            <w:pPr>
              <w:spacing w:before="120" w:after="120" w:line="234" w:lineRule="atLeast"/>
              <w:jc w:val="center"/>
              <w:rPr>
                <w:sz w:val="28"/>
                <w:szCs w:val="28"/>
              </w:rPr>
            </w:pPr>
            <w:r w:rsidRPr="00EC1EB0">
              <w:rPr>
                <w:b/>
                <w:bCs/>
                <w:sz w:val="28"/>
                <w:szCs w:val="28"/>
              </w:rPr>
              <w:t>BÊN MUA</w:t>
            </w:r>
            <w:r w:rsidRPr="00EC1EB0">
              <w:rPr>
                <w:b/>
                <w:bCs/>
                <w:sz w:val="28"/>
                <w:szCs w:val="28"/>
              </w:rPr>
              <w:br/>
            </w:r>
            <w:r w:rsidRPr="00EC1EB0">
              <w:rPr>
                <w:i/>
                <w:iCs/>
                <w:sz w:val="28"/>
                <w:szCs w:val="28"/>
              </w:rPr>
              <w:t>(Ký và ghi rõ họ tên, nếu là tổ chức thì đóng dấu và ghi rõ chức vụ người ký)</w:t>
            </w:r>
          </w:p>
        </w:tc>
        <w:tc>
          <w:tcPr>
            <w:tcW w:w="4564" w:type="dxa"/>
          </w:tcPr>
          <w:p w:rsidR="009B6DCD" w:rsidRPr="00EC1EB0" w:rsidRDefault="009B6DCD" w:rsidP="009B6DCD">
            <w:pPr>
              <w:spacing w:before="120" w:after="120" w:line="234" w:lineRule="atLeast"/>
              <w:jc w:val="center"/>
              <w:rPr>
                <w:sz w:val="28"/>
                <w:szCs w:val="28"/>
              </w:rPr>
            </w:pPr>
            <w:r w:rsidRPr="00EC1EB0">
              <w:rPr>
                <w:b/>
                <w:bCs/>
                <w:sz w:val="28"/>
                <w:szCs w:val="28"/>
              </w:rPr>
              <w:t>BÊN BÁN</w:t>
            </w:r>
            <w:r w:rsidRPr="00EC1EB0">
              <w:rPr>
                <w:b/>
                <w:bCs/>
                <w:sz w:val="28"/>
                <w:szCs w:val="28"/>
              </w:rPr>
              <w:br/>
            </w:r>
            <w:r w:rsidRPr="00EC1EB0">
              <w:rPr>
                <w:i/>
                <w:iCs/>
                <w:sz w:val="28"/>
                <w:szCs w:val="28"/>
              </w:rPr>
              <w:t>(Ký, đóng dấu và ghi rõ chức vụ người ký)</w:t>
            </w:r>
          </w:p>
        </w:tc>
      </w:tr>
    </w:tbl>
    <w:p w:rsidR="009B6DCD" w:rsidRPr="00EC1EB0" w:rsidRDefault="009B6DCD" w:rsidP="009B6DCD">
      <w:pPr>
        <w:shd w:val="clear" w:color="auto" w:fill="FFFFFF"/>
        <w:spacing w:before="120" w:after="120" w:line="234" w:lineRule="atLeast"/>
        <w:jc w:val="both"/>
        <w:rPr>
          <w:sz w:val="28"/>
          <w:szCs w:val="28"/>
        </w:rPr>
      </w:pPr>
      <w:r w:rsidRPr="00EC1EB0">
        <w:rPr>
          <w:sz w:val="28"/>
          <w:szCs w:val="28"/>
        </w:rPr>
        <w:br w:type="page"/>
      </w:r>
    </w:p>
    <w:p w:rsidR="0071194D" w:rsidRDefault="0071194D" w:rsidP="001671D3">
      <w:pPr>
        <w:pStyle w:val="Heading1"/>
        <w:spacing w:before="80" w:after="80" w:line="320" w:lineRule="exact"/>
        <w:jc w:val="center"/>
        <w:rPr>
          <w:rFonts w:ascii="Times New Roman" w:hAnsi="Times New Roman" w:cs="Times New Roman"/>
          <w:b/>
          <w:color w:val="auto"/>
          <w:sz w:val="28"/>
          <w:szCs w:val="28"/>
        </w:rPr>
        <w:sectPr w:rsidR="0071194D" w:rsidSect="008862EA">
          <w:pgSz w:w="11906" w:h="16838" w:code="9"/>
          <w:pgMar w:top="1134" w:right="1134" w:bottom="1134" w:left="1701" w:header="720" w:footer="720" w:gutter="0"/>
          <w:pgNumType w:start="1" w:chapStyle="3"/>
          <w:cols w:space="720"/>
          <w:docGrid w:linePitch="381"/>
        </w:sectPr>
      </w:pPr>
    </w:p>
    <w:p w:rsidR="00AB3450" w:rsidRPr="00EC1EB0" w:rsidRDefault="00AB3450" w:rsidP="00AB3450">
      <w:pPr>
        <w:pStyle w:val="Heading1"/>
        <w:spacing w:before="80" w:after="80" w:line="320" w:lineRule="exact"/>
        <w:jc w:val="center"/>
        <w:rPr>
          <w:rFonts w:ascii="Times New Roman" w:hAnsi="Times New Roman" w:cs="Times New Roman"/>
          <w:b/>
          <w:color w:val="auto"/>
          <w:sz w:val="28"/>
          <w:szCs w:val="28"/>
        </w:rPr>
      </w:pPr>
      <w:r w:rsidRPr="00EC1EB0">
        <w:rPr>
          <w:rFonts w:ascii="Times New Roman" w:hAnsi="Times New Roman" w:cs="Times New Roman"/>
          <w:b/>
          <w:color w:val="auto"/>
          <w:sz w:val="28"/>
          <w:szCs w:val="28"/>
        </w:rPr>
        <w:lastRenderedPageBreak/>
        <w:t>Phụ lục IV</w:t>
      </w:r>
    </w:p>
    <w:p w:rsidR="00AB3450" w:rsidRPr="00EC1EB0" w:rsidRDefault="00AB3450" w:rsidP="00AB3450">
      <w:pPr>
        <w:jc w:val="center"/>
        <w:rPr>
          <w:b/>
          <w:sz w:val="28"/>
          <w:szCs w:val="28"/>
        </w:rPr>
      </w:pPr>
      <w:r w:rsidRPr="00EC1EB0">
        <w:rPr>
          <w:b/>
          <w:sz w:val="28"/>
          <w:szCs w:val="28"/>
        </w:rPr>
        <w:t>MẪU HỢP ĐỒNG CHO THUÊ MUA NHÀ Ở PHỤC VỤ TÁI ĐỊNH CƯ</w:t>
      </w:r>
    </w:p>
    <w:p w:rsidR="00592C5D" w:rsidRPr="00EC1EB0" w:rsidRDefault="00592C5D" w:rsidP="00592C5D">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592C5D" w:rsidRPr="00EC1EB0" w:rsidRDefault="00592C5D" w:rsidP="00592C5D">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AB3450" w:rsidRPr="00EC1EB0" w:rsidRDefault="00AB3450" w:rsidP="00AB3450">
      <w:pPr>
        <w:tabs>
          <w:tab w:val="left" w:leader="dot" w:pos="1560"/>
          <w:tab w:val="center" w:pos="4592"/>
          <w:tab w:val="left" w:pos="8931"/>
        </w:tabs>
        <w:spacing w:before="80" w:after="80" w:line="320" w:lineRule="exact"/>
        <w:jc w:val="center"/>
        <w:rPr>
          <w:b/>
          <w:bCs/>
          <w:sz w:val="28"/>
          <w:szCs w:val="28"/>
        </w:rPr>
      </w:pPr>
      <w:r w:rsidRPr="00EC1EB0">
        <w:rPr>
          <w:i/>
          <w:sz w:val="28"/>
          <w:szCs w:val="28"/>
          <w:lang w:val="nl-NL"/>
        </w:rPr>
        <w:t xml:space="preserve"> </w:t>
      </w:r>
    </w:p>
    <w:p w:rsidR="00AB3450" w:rsidRPr="00EC1EB0" w:rsidRDefault="00AB3450" w:rsidP="00AB3450">
      <w:pPr>
        <w:jc w:val="center"/>
        <w:rPr>
          <w:b/>
          <w:sz w:val="28"/>
          <w:szCs w:val="28"/>
        </w:rPr>
      </w:pPr>
      <w:r w:rsidRPr="00EC1EB0">
        <w:rPr>
          <w:b/>
          <w:bCs/>
          <w:sz w:val="28"/>
          <w:szCs w:val="28"/>
        </w:rPr>
        <w:t>CỘNG HÒA XÃ HỘI CHỦ NGHĨA VIỆT NAM</w:t>
      </w:r>
      <w:r w:rsidRPr="00EC1EB0">
        <w:rPr>
          <w:b/>
          <w:bCs/>
          <w:sz w:val="28"/>
          <w:szCs w:val="28"/>
        </w:rPr>
        <w:br/>
        <w:t>Độc lập - Tự do - Hạnh phúc</w:t>
      </w:r>
      <w:r w:rsidRPr="00EC1EB0">
        <w:rPr>
          <w:b/>
          <w:bCs/>
          <w:sz w:val="28"/>
          <w:szCs w:val="28"/>
        </w:rPr>
        <w:br/>
      </w:r>
      <w:r w:rsidRPr="00EC1EB0">
        <w:rPr>
          <w:b/>
          <w:sz w:val="28"/>
          <w:szCs w:val="28"/>
        </w:rPr>
        <w:t>-----------------</w:t>
      </w:r>
    </w:p>
    <w:p w:rsidR="00AB3450" w:rsidRPr="00EC1EB0" w:rsidRDefault="00AB3450" w:rsidP="00AB3450">
      <w:pPr>
        <w:spacing w:before="160" w:after="80" w:line="340" w:lineRule="exact"/>
        <w:jc w:val="right"/>
        <w:rPr>
          <w:i/>
          <w:iCs/>
          <w:sz w:val="28"/>
          <w:szCs w:val="28"/>
        </w:rPr>
      </w:pPr>
      <w:r w:rsidRPr="00EC1EB0">
        <w:rPr>
          <w:i/>
          <w:sz w:val="28"/>
          <w:szCs w:val="28"/>
        </w:rPr>
        <w:t>........., ngày ....... tháng ...... năm ...........</w:t>
      </w:r>
    </w:p>
    <w:p w:rsidR="00AB3450" w:rsidRPr="00EC1EB0" w:rsidRDefault="00AB3450" w:rsidP="00AB3450">
      <w:pPr>
        <w:shd w:val="clear" w:color="auto" w:fill="FFFFFF"/>
        <w:spacing w:before="120" w:after="120" w:line="234" w:lineRule="atLeast"/>
        <w:jc w:val="center"/>
        <w:rPr>
          <w:b/>
          <w:bCs/>
          <w:sz w:val="28"/>
          <w:szCs w:val="28"/>
        </w:rPr>
      </w:pPr>
    </w:p>
    <w:p w:rsidR="00AB3450" w:rsidRPr="00EC1EB0" w:rsidRDefault="00AB3450" w:rsidP="00AB3450">
      <w:pPr>
        <w:shd w:val="clear" w:color="auto" w:fill="FFFFFF"/>
        <w:spacing w:before="120" w:after="120" w:line="234" w:lineRule="atLeast"/>
        <w:jc w:val="center"/>
        <w:rPr>
          <w:b/>
          <w:bCs/>
          <w:sz w:val="28"/>
          <w:szCs w:val="28"/>
        </w:rPr>
      </w:pPr>
      <w:r w:rsidRPr="00EC1EB0">
        <w:rPr>
          <w:b/>
          <w:bCs/>
          <w:sz w:val="28"/>
          <w:szCs w:val="28"/>
        </w:rPr>
        <w:t>HỢP ĐỒNG CHO THUÊ MUA NHÀ Ở PHỤC VỤ TÁI ĐỊNH CƯ</w:t>
      </w:r>
    </w:p>
    <w:p w:rsidR="00AB3450" w:rsidRPr="00EC1EB0" w:rsidRDefault="00AB3450" w:rsidP="00AB3450">
      <w:pPr>
        <w:shd w:val="clear" w:color="auto" w:fill="FFFFFF"/>
        <w:spacing w:before="120" w:after="120" w:line="234" w:lineRule="atLeast"/>
        <w:jc w:val="center"/>
        <w:rPr>
          <w:sz w:val="28"/>
          <w:szCs w:val="28"/>
        </w:rPr>
      </w:pPr>
      <w:r w:rsidRPr="00EC1EB0">
        <w:rPr>
          <w:b/>
          <w:bCs/>
          <w:sz w:val="28"/>
          <w:szCs w:val="28"/>
        </w:rPr>
        <w:t>Số ............/HĐ</w:t>
      </w:r>
    </w:p>
    <w:p w:rsidR="00AB3450" w:rsidRPr="00EC1EB0" w:rsidRDefault="00AB3450" w:rsidP="00AB3450">
      <w:pPr>
        <w:shd w:val="clear" w:color="auto" w:fill="FFFFFF"/>
        <w:spacing w:before="120" w:after="120" w:line="234" w:lineRule="atLeast"/>
        <w:ind w:left="720"/>
        <w:rPr>
          <w:i/>
          <w:iCs/>
          <w:sz w:val="28"/>
          <w:szCs w:val="28"/>
        </w:rPr>
      </w:pPr>
    </w:p>
    <w:p w:rsidR="00AB3450" w:rsidRPr="00EC1EB0" w:rsidRDefault="00AB3450" w:rsidP="00AB3450">
      <w:pPr>
        <w:spacing w:before="60" w:after="60" w:line="340" w:lineRule="exact"/>
        <w:ind w:firstLine="567"/>
        <w:rPr>
          <w:i/>
          <w:sz w:val="28"/>
          <w:szCs w:val="28"/>
        </w:rPr>
      </w:pPr>
      <w:r w:rsidRPr="00EC1EB0">
        <w:rPr>
          <w:i/>
          <w:sz w:val="28"/>
          <w:szCs w:val="28"/>
        </w:rPr>
        <w:t xml:space="preserve">Căn cứ Bộ Luật </w:t>
      </w:r>
      <w:r w:rsidRPr="00EC1EB0">
        <w:rPr>
          <w:i/>
          <w:iCs/>
          <w:sz w:val="28"/>
          <w:szCs w:val="28"/>
        </w:rPr>
        <w:t xml:space="preserve">Dân sự ngày </w:t>
      </w:r>
      <w:r>
        <w:rPr>
          <w:i/>
          <w:iCs/>
          <w:sz w:val="28"/>
          <w:szCs w:val="28"/>
        </w:rPr>
        <w:t>24</w:t>
      </w:r>
      <w:r w:rsidRPr="00EC1EB0">
        <w:rPr>
          <w:i/>
          <w:iCs/>
          <w:sz w:val="28"/>
          <w:szCs w:val="28"/>
        </w:rPr>
        <w:t xml:space="preserve"> tháng 1</w:t>
      </w:r>
      <w:r>
        <w:rPr>
          <w:i/>
          <w:iCs/>
          <w:sz w:val="28"/>
          <w:szCs w:val="28"/>
        </w:rPr>
        <w:t>1</w:t>
      </w:r>
      <w:r w:rsidRPr="00EC1EB0">
        <w:rPr>
          <w:i/>
          <w:iCs/>
          <w:sz w:val="28"/>
          <w:szCs w:val="28"/>
        </w:rPr>
        <w:t xml:space="preserve"> năm 2015</w:t>
      </w:r>
      <w:r w:rsidRPr="00EC1EB0">
        <w:rPr>
          <w:i/>
          <w:sz w:val="28"/>
          <w:szCs w:val="28"/>
        </w:rPr>
        <w:t>;</w:t>
      </w:r>
    </w:p>
    <w:p w:rsidR="00AB3450" w:rsidRPr="00EC1EB0" w:rsidRDefault="00AB3450" w:rsidP="00AB3450">
      <w:pPr>
        <w:spacing w:before="60" w:after="60" w:line="340" w:lineRule="exact"/>
        <w:ind w:firstLine="567"/>
        <w:jc w:val="both"/>
        <w:rPr>
          <w:i/>
          <w:sz w:val="28"/>
          <w:szCs w:val="28"/>
        </w:rPr>
      </w:pPr>
      <w:r w:rsidRPr="00EC1EB0">
        <w:rPr>
          <w:i/>
          <w:sz w:val="28"/>
          <w:szCs w:val="28"/>
        </w:rPr>
        <w:t>Căn cứ Luật Nhà ở ngày 27 tháng 11 năm 2023;</w:t>
      </w:r>
    </w:p>
    <w:p w:rsidR="00AB3450" w:rsidRPr="00EC1EB0" w:rsidRDefault="00AB3450" w:rsidP="00AB3450">
      <w:pPr>
        <w:spacing w:before="60" w:after="60" w:line="340" w:lineRule="exact"/>
        <w:ind w:firstLine="567"/>
        <w:jc w:val="both"/>
        <w:rPr>
          <w:i/>
          <w:sz w:val="28"/>
          <w:szCs w:val="28"/>
        </w:rPr>
      </w:pPr>
      <w:r w:rsidRPr="00EC1EB0">
        <w:rPr>
          <w:i/>
          <w:iCs/>
          <w:sz w:val="28"/>
          <w:szCs w:val="28"/>
        </w:rPr>
        <w:t xml:space="preserve">Căn cứ Nghị định số </w:t>
      </w:r>
      <w:r>
        <w:rPr>
          <w:i/>
          <w:iCs/>
          <w:sz w:val="28"/>
          <w:szCs w:val="28"/>
        </w:rPr>
        <w:t>95/2024/NĐ-CP ngày 24</w:t>
      </w:r>
      <w:r w:rsidRPr="00EC1EB0">
        <w:rPr>
          <w:i/>
          <w:iCs/>
          <w:sz w:val="28"/>
          <w:szCs w:val="28"/>
        </w:rPr>
        <w:t xml:space="preserve"> tháng</w:t>
      </w:r>
      <w:r>
        <w:rPr>
          <w:i/>
          <w:iCs/>
          <w:sz w:val="28"/>
          <w:szCs w:val="28"/>
        </w:rPr>
        <w:t xml:space="preserve"> 7 </w:t>
      </w:r>
      <w:r w:rsidRPr="00EC1EB0">
        <w:rPr>
          <w:i/>
          <w:iCs/>
          <w:sz w:val="28"/>
          <w:szCs w:val="28"/>
        </w:rPr>
        <w:t>năm</w:t>
      </w:r>
      <w:r>
        <w:rPr>
          <w:i/>
          <w:iCs/>
          <w:sz w:val="28"/>
          <w:szCs w:val="28"/>
        </w:rPr>
        <w:t xml:space="preserve"> 2024</w:t>
      </w:r>
      <w:r w:rsidRPr="00EC1EB0">
        <w:rPr>
          <w:i/>
          <w:iCs/>
          <w:sz w:val="28"/>
          <w:szCs w:val="28"/>
        </w:rPr>
        <w:t xml:space="preserve"> của Chính phủ quy định chi tiết một số điều của Luật Nhà ở;</w:t>
      </w:r>
    </w:p>
    <w:p w:rsidR="00AB3450" w:rsidRPr="00EC1EB0" w:rsidRDefault="00AB3450" w:rsidP="00AB3450">
      <w:pPr>
        <w:spacing w:before="60" w:after="60" w:line="340" w:lineRule="exact"/>
        <w:ind w:firstLine="567"/>
        <w:jc w:val="both"/>
        <w:rPr>
          <w:i/>
          <w:sz w:val="28"/>
          <w:szCs w:val="28"/>
        </w:rPr>
      </w:pPr>
      <w:r w:rsidRPr="00EC1EB0">
        <w:rPr>
          <w:i/>
          <w:iCs/>
          <w:sz w:val="28"/>
          <w:szCs w:val="28"/>
        </w:rPr>
        <w:t xml:space="preserve">Căn cứ Nghị định số </w:t>
      </w:r>
      <w:r>
        <w:rPr>
          <w:i/>
          <w:iCs/>
          <w:sz w:val="28"/>
          <w:szCs w:val="28"/>
        </w:rPr>
        <w:t>98/2024</w:t>
      </w:r>
      <w:r w:rsidRPr="00EC1EB0">
        <w:rPr>
          <w:i/>
          <w:iCs/>
          <w:sz w:val="28"/>
          <w:szCs w:val="28"/>
        </w:rPr>
        <w:t>/NĐ-CP ngày</w:t>
      </w:r>
      <w:r>
        <w:rPr>
          <w:i/>
          <w:iCs/>
          <w:sz w:val="28"/>
          <w:szCs w:val="28"/>
        </w:rPr>
        <w:t xml:space="preserve"> 25 </w:t>
      </w:r>
      <w:r w:rsidRPr="00EC1EB0">
        <w:rPr>
          <w:i/>
          <w:iCs/>
          <w:sz w:val="28"/>
          <w:szCs w:val="28"/>
        </w:rPr>
        <w:t>tháng</w:t>
      </w:r>
      <w:r>
        <w:rPr>
          <w:i/>
          <w:iCs/>
          <w:sz w:val="28"/>
          <w:szCs w:val="28"/>
        </w:rPr>
        <w:t xml:space="preserve"> 7 </w:t>
      </w:r>
      <w:r w:rsidRPr="00EC1EB0">
        <w:rPr>
          <w:i/>
          <w:iCs/>
          <w:sz w:val="28"/>
          <w:szCs w:val="28"/>
        </w:rPr>
        <w:t xml:space="preserve">năm </w:t>
      </w:r>
      <w:r>
        <w:rPr>
          <w:i/>
          <w:iCs/>
          <w:sz w:val="28"/>
          <w:szCs w:val="28"/>
        </w:rPr>
        <w:t xml:space="preserve">2024 </w:t>
      </w:r>
      <w:r w:rsidRPr="00EC1EB0">
        <w:rPr>
          <w:i/>
          <w:iCs/>
          <w:sz w:val="28"/>
          <w:szCs w:val="28"/>
        </w:rPr>
        <w:t>của Chính phủ quy định chi tiết một số điều của Luật Nhà ở về cải tạo, xây dựng lại nhà chung cư;</w:t>
      </w:r>
    </w:p>
    <w:p w:rsidR="00AB3450" w:rsidRPr="00EC1EB0" w:rsidRDefault="00AB3450" w:rsidP="00AB3450">
      <w:pPr>
        <w:shd w:val="clear" w:color="auto" w:fill="FFFFFF"/>
        <w:spacing w:before="60" w:after="60" w:line="340" w:lineRule="exact"/>
        <w:ind w:firstLine="567"/>
        <w:jc w:val="both"/>
        <w:rPr>
          <w:i/>
          <w:iCs/>
          <w:sz w:val="28"/>
          <w:szCs w:val="28"/>
        </w:rPr>
      </w:pPr>
      <w:r w:rsidRPr="00EC1EB0">
        <w:rPr>
          <w:i/>
          <w:iCs/>
          <w:sz w:val="28"/>
          <w:szCs w:val="28"/>
        </w:rPr>
        <w:t>Căn cứ phương án bồi thường, hỗ trợ, tái định cư được Ủy ban nhân dân cấp tỉnh/thành phố</w:t>
      </w:r>
      <w:r w:rsidRPr="00EC1EB0">
        <w:rPr>
          <w:sz w:val="28"/>
          <w:szCs w:val="28"/>
        </w:rPr>
        <w:t xml:space="preserve">…..….. </w:t>
      </w:r>
      <w:r w:rsidRPr="00EC1EB0">
        <w:rPr>
          <w:i/>
          <w:iCs/>
          <w:sz w:val="28"/>
          <w:szCs w:val="28"/>
        </w:rPr>
        <w:t>phê duyệt tại Quyết định số</w:t>
      </w:r>
      <w:r w:rsidRPr="00EC1EB0">
        <w:rPr>
          <w:sz w:val="28"/>
          <w:szCs w:val="28"/>
        </w:rPr>
        <w:t xml:space="preserve">….. </w:t>
      </w:r>
      <w:r w:rsidRPr="00EC1EB0">
        <w:rPr>
          <w:i/>
          <w:iCs/>
          <w:sz w:val="28"/>
          <w:szCs w:val="28"/>
        </w:rPr>
        <w:t xml:space="preserve">ngày </w:t>
      </w:r>
      <w:r w:rsidRPr="00EC1EB0">
        <w:rPr>
          <w:sz w:val="28"/>
          <w:szCs w:val="28"/>
        </w:rPr>
        <w:t xml:space="preserve">….. </w:t>
      </w:r>
      <w:r w:rsidRPr="00EC1EB0">
        <w:rPr>
          <w:i/>
          <w:iCs/>
          <w:sz w:val="28"/>
          <w:szCs w:val="28"/>
        </w:rPr>
        <w:t xml:space="preserve">tháng </w:t>
      </w:r>
      <w:r w:rsidRPr="00EC1EB0">
        <w:rPr>
          <w:sz w:val="28"/>
          <w:szCs w:val="28"/>
        </w:rPr>
        <w:t xml:space="preserve">….. </w:t>
      </w:r>
      <w:r w:rsidRPr="00EC1EB0">
        <w:rPr>
          <w:i/>
          <w:iCs/>
          <w:sz w:val="28"/>
          <w:szCs w:val="28"/>
        </w:rPr>
        <w:t xml:space="preserve">năm </w:t>
      </w:r>
      <w:r w:rsidRPr="00EC1EB0">
        <w:rPr>
          <w:sz w:val="28"/>
          <w:szCs w:val="28"/>
        </w:rPr>
        <w:t>…..</w:t>
      </w:r>
      <w:r w:rsidRPr="00EC1EB0">
        <w:rPr>
          <w:i/>
          <w:iCs/>
          <w:sz w:val="28"/>
          <w:szCs w:val="28"/>
        </w:rPr>
        <w:t>;</w:t>
      </w:r>
    </w:p>
    <w:p w:rsidR="00AB3450" w:rsidRPr="00EC1EB0" w:rsidRDefault="00AB3450" w:rsidP="00AB3450">
      <w:pPr>
        <w:shd w:val="clear" w:color="auto" w:fill="FFFFFF"/>
        <w:spacing w:before="60" w:after="60" w:line="340" w:lineRule="exact"/>
        <w:ind w:firstLine="567"/>
        <w:jc w:val="both"/>
        <w:rPr>
          <w:sz w:val="28"/>
          <w:szCs w:val="28"/>
        </w:rPr>
      </w:pPr>
      <w:r w:rsidRPr="00EC1EB0">
        <w:rPr>
          <w:i/>
          <w:iCs/>
          <w:sz w:val="28"/>
          <w:szCs w:val="28"/>
        </w:rPr>
        <w:t>Căn cứ……………………………………………………………………………….</w:t>
      </w:r>
    </w:p>
    <w:p w:rsidR="00AB3450" w:rsidRPr="00EC1EB0" w:rsidRDefault="00AB3450" w:rsidP="00AB3450">
      <w:pPr>
        <w:shd w:val="clear" w:color="auto" w:fill="FFFFFF"/>
        <w:spacing w:before="60" w:after="60" w:line="340" w:lineRule="exact"/>
        <w:ind w:firstLine="567"/>
        <w:jc w:val="both"/>
        <w:rPr>
          <w:sz w:val="28"/>
          <w:szCs w:val="28"/>
        </w:rPr>
      </w:pPr>
      <w:r w:rsidRPr="00EC1EB0">
        <w:rPr>
          <w:i/>
          <w:iCs/>
          <w:sz w:val="28"/>
          <w:szCs w:val="28"/>
        </w:rPr>
        <w:t>Hai bên chúng tôi gồm:</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CHỦ ĐẦU TƯ DỰ ÁN HOẶC ĐƠN VỊ ĐƯỢC NHÀ NƯỚC GIAO BỐ TRÍ NHÀ Ở TÁI ĐỊNH CƯ (sau đây gọi tắt là Bên cho thuê mua):</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Tên đơn vị: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Người đại diện theo pháp luật: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Địa chỉ liên hệ: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Đăng ký thường trú:.......................................................................................</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Điện thoại: .........................................Fax (nếu có):.......................................</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lastRenderedPageBreak/>
        <w:t>- Số tài khoản: ........................................tại Ngân hàng: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Mã số thuế: ...................................................................................................</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BÊN ĐƯỢC BỐ TRÍ NHÀ Ở TÁI ĐỊNH CƯ (sau đây gọi tắt là Bên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Là chủ sở hữu căn hộ chung cư /nhà ở riêng lẻ số ….. thuộc Nhà chung cư/Khu chung cư................................. tại địa chỉ.....................................................</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Đại diện bởi Ông (Bà):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 </w:t>
      </w:r>
      <w:r w:rsidR="003616C0" w:rsidRPr="00EC1EB0">
        <w:rPr>
          <w:sz w:val="28"/>
          <w:szCs w:val="28"/>
        </w:rPr>
        <w:t>Số định danh cá nhân</w:t>
      </w:r>
      <w:r w:rsidR="003616C0">
        <w:rPr>
          <w:sz w:val="28"/>
          <w:szCs w:val="28"/>
        </w:rPr>
        <w:t>/CCCD/Hộ chiếu</w:t>
      </w:r>
      <w:r w:rsidRPr="00EC1EB0">
        <w:rPr>
          <w:sz w:val="28"/>
          <w:szCs w:val="28"/>
        </w:rPr>
        <w:t>: .......................</w:t>
      </w:r>
      <w:r w:rsidR="003616C0">
        <w:rPr>
          <w:sz w:val="28"/>
          <w:szCs w:val="28"/>
        </w:rPr>
        <w:t>....</w:t>
      </w:r>
      <w:r w:rsidRPr="00EC1EB0">
        <w:rPr>
          <w:sz w:val="28"/>
          <w:szCs w:val="28"/>
        </w:rPr>
        <w:t>...........................</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Và vợ hoặc chồng (nếu có) là: ......................................................................</w:t>
      </w:r>
      <w:r w:rsidRPr="00EC1EB0">
        <w:rPr>
          <w:sz w:val="28"/>
          <w:szCs w:val="28"/>
          <w:lang w:val="vi-VN"/>
        </w:rPr>
        <w:t>.</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 </w:t>
      </w:r>
      <w:r w:rsidR="003616C0" w:rsidRPr="00EC1EB0">
        <w:rPr>
          <w:sz w:val="28"/>
          <w:szCs w:val="28"/>
        </w:rPr>
        <w:t>Số định danh cá nhân</w:t>
      </w:r>
      <w:r w:rsidR="003616C0">
        <w:rPr>
          <w:sz w:val="28"/>
          <w:szCs w:val="28"/>
        </w:rPr>
        <w:t>/CCCD/Hộ chiếu</w:t>
      </w:r>
      <w:r w:rsidRPr="00EC1EB0">
        <w:rPr>
          <w:sz w:val="28"/>
          <w:szCs w:val="28"/>
        </w:rPr>
        <w:t>: ......</w:t>
      </w:r>
      <w:r w:rsidR="003616C0">
        <w:rPr>
          <w:sz w:val="28"/>
          <w:szCs w:val="28"/>
        </w:rPr>
        <w:t>...........................</w:t>
      </w:r>
      <w:r w:rsidRPr="00EC1EB0">
        <w:rPr>
          <w:sz w:val="28"/>
          <w:szCs w:val="28"/>
        </w:rPr>
        <w:t>......................</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Nơi ở hiện tại</w:t>
      </w:r>
      <w:r w:rsidRPr="00EC1EB0">
        <w:rPr>
          <w:rStyle w:val="FootnoteReference"/>
          <w:sz w:val="28"/>
          <w:szCs w:val="28"/>
        </w:rPr>
        <w:footnoteReference w:id="33"/>
      </w:r>
      <w:r w:rsidRPr="00EC1EB0">
        <w:rPr>
          <w:sz w:val="28"/>
          <w:szCs w:val="28"/>
        </w:rPr>
        <w:t>: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Địa chỉ liên hệ: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Điện thoại: ............................................Fax (nếu có).....................................</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Số tài khoản:.......................................tại Ngân hàng:....................................</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 Mã số thuế: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Hai bên chúng tôi thống nhất ký kết Hợp đồng thuê mua nhà ở tái định cư với các nội dung sau đây: </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1. Các thông tin về nhà ở tái định cư</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1. Loại nhà ở </w:t>
      </w:r>
      <w:r w:rsidRPr="00EC1EB0">
        <w:rPr>
          <w:i/>
          <w:iCs/>
          <w:sz w:val="28"/>
          <w:szCs w:val="28"/>
        </w:rPr>
        <w:t>(căn hộ chung cư hoặc nhà ở riêng lẻ)</w:t>
      </w:r>
      <w:r w:rsidRPr="00EC1EB0">
        <w:rPr>
          <w:sz w:val="28"/>
          <w:szCs w:val="28"/>
        </w:rPr>
        <w:t>: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2. Địa chỉ nhà ở: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3. Diện tích sử dụng: ..................m</w:t>
      </w:r>
      <w:r w:rsidRPr="00EC1EB0">
        <w:rPr>
          <w:sz w:val="28"/>
          <w:szCs w:val="28"/>
          <w:vertAlign w:val="superscript"/>
        </w:rPr>
        <w:t>2</w:t>
      </w:r>
      <w:r w:rsidRPr="00EC1EB0">
        <w:rPr>
          <w:sz w:val="28"/>
          <w:szCs w:val="28"/>
        </w:rPr>
        <w:t>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4. Các thông tin về phần sở hữu riêng, phần sở hữu chung, phần sử dụng riêng, phần sử dụng chung (nếu là căn hộ chung cư):...............................................</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5. Các trang thiết bị chủ yếu gắn liền với nhà ở: ..............................................</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lastRenderedPageBreak/>
        <w:t>6. Các thông tin khác: ......................................................................................</w:t>
      </w:r>
    </w:p>
    <w:p w:rsidR="00AB3450" w:rsidRPr="00EC1EB0" w:rsidRDefault="00AB3450" w:rsidP="00AB3450">
      <w:pPr>
        <w:shd w:val="clear" w:color="auto" w:fill="FFFFFF"/>
        <w:spacing w:before="60" w:after="60" w:line="340" w:lineRule="exact"/>
        <w:ind w:firstLine="567"/>
        <w:jc w:val="both"/>
        <w:rPr>
          <w:i/>
          <w:iCs/>
          <w:sz w:val="28"/>
          <w:szCs w:val="28"/>
        </w:rPr>
      </w:pPr>
      <w:r w:rsidRPr="00EC1EB0">
        <w:rPr>
          <w:i/>
          <w:iCs/>
          <w:sz w:val="28"/>
          <w:szCs w:val="28"/>
        </w:rPr>
        <w:t>(Có bản vẽ sơ đồ vị trí nhà ở, mặt bằng nhà ở đính kèm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2. Giá thuê mua và phương thức thanh toán</w:t>
      </w:r>
    </w:p>
    <w:p w:rsidR="00AB3450" w:rsidRPr="00EC1EB0" w:rsidRDefault="00AB3450" w:rsidP="00AB3450">
      <w:pPr>
        <w:shd w:val="clear" w:color="auto" w:fill="FFFFFF"/>
        <w:spacing w:before="60" w:after="60" w:line="340" w:lineRule="exact"/>
        <w:ind w:firstLine="567"/>
        <w:jc w:val="both"/>
        <w:rPr>
          <w:sz w:val="28"/>
          <w:szCs w:val="28"/>
          <w:vertAlign w:val="superscript"/>
        </w:rPr>
      </w:pPr>
      <w:r w:rsidRPr="00EC1EB0">
        <w:rPr>
          <w:sz w:val="28"/>
          <w:szCs w:val="28"/>
        </w:rPr>
        <w:t>1. Giá thuê mua nhà ở tái định cư:…………………… đồng/m</w:t>
      </w:r>
      <w:r w:rsidRPr="00EC1EB0">
        <w:rPr>
          <w:sz w:val="28"/>
          <w:szCs w:val="28"/>
          <w:vertAlign w:val="superscript"/>
        </w:rPr>
        <w:t>2</w:t>
      </w:r>
    </w:p>
    <w:p w:rsidR="00AB3450" w:rsidRPr="00EC1EB0" w:rsidRDefault="00AB3450" w:rsidP="00AB3450">
      <w:pPr>
        <w:shd w:val="clear" w:color="auto" w:fill="FFFFFF"/>
        <w:spacing w:before="60" w:after="60" w:line="340" w:lineRule="exact"/>
        <w:ind w:firstLine="567"/>
        <w:jc w:val="both"/>
        <w:rPr>
          <w:sz w:val="28"/>
          <w:szCs w:val="28"/>
        </w:rPr>
      </w:pPr>
      <w:r w:rsidRPr="00EC1EB0">
        <w:rPr>
          <w:i/>
          <w:iCs/>
          <w:sz w:val="28"/>
          <w:szCs w:val="28"/>
        </w:rPr>
        <w:t>(Bằng chữ: ....................................................................................................).</w:t>
      </w:r>
    </w:p>
    <w:p w:rsidR="00AB3450" w:rsidRPr="00EC1EB0" w:rsidRDefault="00AB3450" w:rsidP="00AB3450">
      <w:pPr>
        <w:shd w:val="clear" w:color="auto" w:fill="FFFFFF"/>
        <w:spacing w:before="60" w:after="60" w:line="340" w:lineRule="exact"/>
        <w:ind w:firstLine="567"/>
        <w:jc w:val="both"/>
        <w:rPr>
          <w:sz w:val="28"/>
          <w:szCs w:val="28"/>
          <w:vertAlign w:val="superscript"/>
        </w:rPr>
      </w:pPr>
      <w:r w:rsidRPr="00EC1EB0">
        <w:rPr>
          <w:sz w:val="28"/>
          <w:szCs w:val="28"/>
        </w:rPr>
        <w:t>2. Diện tích nhà ở thuê mua được tái định cư theo phương án bồi thường, hỗ trợ, tái định cư đã được UBND cấp tỉnh/thành phố phê duyệt: ……………....…m</w:t>
      </w:r>
      <w:r w:rsidRPr="00EC1EB0">
        <w:rPr>
          <w:sz w:val="28"/>
          <w:szCs w:val="28"/>
          <w:vertAlign w:val="superscript"/>
        </w:rPr>
        <w:t>2</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3. Tổng giá trị hợp đồng thuê mua:……………..………………………đồng. </w:t>
      </w:r>
    </w:p>
    <w:p w:rsidR="00AB3450" w:rsidRPr="00EC1EB0" w:rsidRDefault="00AB3450" w:rsidP="00AB3450">
      <w:pPr>
        <w:shd w:val="clear" w:color="auto" w:fill="FFFFFF"/>
        <w:spacing w:before="60" w:after="60" w:line="340" w:lineRule="exact"/>
        <w:ind w:firstLine="567"/>
        <w:jc w:val="both"/>
        <w:rPr>
          <w:i/>
          <w:iCs/>
          <w:sz w:val="28"/>
          <w:szCs w:val="28"/>
        </w:rPr>
      </w:pPr>
      <w:r w:rsidRPr="00EC1EB0">
        <w:rPr>
          <w:i/>
          <w:iCs/>
          <w:sz w:val="28"/>
          <w:szCs w:val="28"/>
        </w:rPr>
        <w:t>(Bằng chữ ………………………………. Giá trị này đã bao gồm giá trị quyền sử dụng đất, thuế giá trị gia tăng)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4. Kinh phí bảo trì 2% tổng giá trị hợp đồng thuê mua nhà ở: ................ đồng.</w:t>
      </w:r>
    </w:p>
    <w:p w:rsidR="00AB3450" w:rsidRPr="00EC1EB0" w:rsidRDefault="00AB3450" w:rsidP="00AB3450">
      <w:pPr>
        <w:shd w:val="clear" w:color="auto" w:fill="FFFFFF"/>
        <w:spacing w:before="60" w:after="60" w:line="340" w:lineRule="exact"/>
        <w:ind w:firstLine="567"/>
        <w:jc w:val="both"/>
        <w:rPr>
          <w:sz w:val="28"/>
          <w:szCs w:val="28"/>
        </w:rPr>
      </w:pPr>
      <w:r w:rsidRPr="00EC1EB0">
        <w:rPr>
          <w:i/>
          <w:iCs/>
          <w:sz w:val="28"/>
          <w:szCs w:val="28"/>
        </w:rPr>
        <w:t>(Bằng chữ: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5. Diện tích nhà ở cũ mà Bên thuê mua được Bên cho thuê mua bồi thường để tái định cư, không phải trả tiền là:………m</w:t>
      </w:r>
      <w:r w:rsidRPr="00EC1EB0">
        <w:rPr>
          <w:sz w:val="28"/>
          <w:szCs w:val="28"/>
          <w:vertAlign w:val="superscript"/>
        </w:rPr>
        <w:t>2</w:t>
      </w:r>
      <w:r w:rsidRPr="00EC1EB0">
        <w:rPr>
          <w:sz w:val="28"/>
          <w:szCs w:val="28"/>
        </w:rPr>
        <w:t xml:space="preserve"> tương đương số tiền là:..…….đồng</w:t>
      </w:r>
    </w:p>
    <w:p w:rsidR="00AB3450" w:rsidRPr="00EC1EB0" w:rsidRDefault="00AB3450" w:rsidP="00AB3450">
      <w:pPr>
        <w:shd w:val="clear" w:color="auto" w:fill="FFFFFF"/>
        <w:spacing w:before="60" w:after="60" w:line="340" w:lineRule="exact"/>
        <w:ind w:firstLine="567"/>
        <w:jc w:val="both"/>
        <w:rPr>
          <w:i/>
          <w:iCs/>
          <w:sz w:val="28"/>
          <w:szCs w:val="28"/>
        </w:rPr>
      </w:pPr>
      <w:r w:rsidRPr="00EC1EB0">
        <w:rPr>
          <w:i/>
          <w:iCs/>
          <w:sz w:val="28"/>
          <w:szCs w:val="28"/>
        </w:rPr>
        <w:t>(Bằng chữ: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6. Khoản tiền thuê mua chênh lệch mà Bên thuê mua phải thanh toán:.......….đồng.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(Chênh lệch giữa tổng giá trị hợp đồng thuê mua (không tính chi phí bảo trì) so với số tiền tương đương diện tích nhà ở mà bên thuê mua được bên cho thuê mua bồi thường để tái định cư, không phải trả tiền: 6 = 3 - 5)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7. Phương thức thanh toán: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 Phần tiền thuê mua chênh lệch nêu tại Khoản 6 Điều này (nếu có) được trả bằng </w:t>
      </w:r>
      <w:r w:rsidRPr="00EC1EB0">
        <w:rPr>
          <w:i/>
          <w:iCs/>
          <w:sz w:val="28"/>
          <w:szCs w:val="28"/>
        </w:rPr>
        <w:t>(ghi rõ là trả bằng tiền mặt hoặc chuyển khoản qua ngân hàng)</w:t>
      </w:r>
      <w:r w:rsidRPr="00EC1EB0">
        <w:rPr>
          <w:sz w:val="28"/>
          <w:szCs w:val="28"/>
        </w:rPr>
        <w:t>: .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Kinh phí bảo trì nêu tại Khoản 4 Điều này được chuyển khoản qua ngân hàng:……..…</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8. Thời hạn thực hiện thanh toán: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a) Đối với phần tiền thuê mua chênh lệch nêu tại Khoản 6 Điều này (do các bên thỏa thuận lựa chọn phương thức thanh toán).</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Số tiền trả lần đầu bằng: 20% giá trị khoản tiền thuê mua chênh lệch vào ngày..... tháng........năm........ (hoặc trong thời hạn ......... ngày, kể từ sau ngày ký kết Hợp đồng này).</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lastRenderedPageBreak/>
        <w:t xml:space="preserve">- Tiền thuê mua nhà ở hàng tháng </w:t>
      </w:r>
      <w:r w:rsidRPr="00EC1EB0">
        <w:rPr>
          <w:i/>
          <w:iCs/>
          <w:sz w:val="28"/>
          <w:szCs w:val="28"/>
        </w:rPr>
        <w:t xml:space="preserve">(ghi rõ là trả bằng tiền mặt hoặc chuyển khoản qua ngân hàng): </w:t>
      </w:r>
      <w:r w:rsidRPr="00EC1EB0">
        <w:rPr>
          <w:sz w:val="28"/>
          <w:szCs w:val="28"/>
        </w:rPr>
        <w:t>……………..……………………………………………..</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b) Đối với khoản kinh phí bảo trì nêu tại Khoản 4 Điều này thì phải được thanh toán trước khi bàn giao nhà ở. </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9. 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 </w:t>
      </w:r>
    </w:p>
    <w:p w:rsidR="00AB3450" w:rsidRPr="00EC1EB0" w:rsidRDefault="00AB3450" w:rsidP="00AB3450">
      <w:pPr>
        <w:shd w:val="clear" w:color="auto" w:fill="FFFFFF"/>
        <w:spacing w:before="60" w:after="60" w:line="360" w:lineRule="exact"/>
        <w:ind w:firstLine="567"/>
        <w:jc w:val="both"/>
        <w:rPr>
          <w:sz w:val="28"/>
          <w:szCs w:val="28"/>
        </w:rPr>
      </w:pPr>
      <w:r w:rsidRPr="00EC1EB0">
        <w:rPr>
          <w:b/>
          <w:bCs/>
          <w:sz w:val="28"/>
          <w:szCs w:val="28"/>
        </w:rPr>
        <w:t>Điều 3. Thời hạn giao nhận nhà ở và hồ sơ kèm theo</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1. Bên cho thuê mua có trách nhiệm bàn giao nhà ở kèm theo các trang thiết bị gắn với nhà ở đó và giấy tờ về nhà ở nêu tại Điều 1 của Hợp đồng này cho Bên thuê mua trong thời hạn là ……….. ngày, kể từ ngày Bên thuê mua thanh toán số tiền trả lần đầu theo quy định tại Khoản 8 Điều 2 của Hợp đồng này (trừ trường hợp các bên có thỏa thuận khác). Việc bàn giao nhà ở phải lập thành biên bản có chữ ký xác nhận của hai bên.</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Đối với việc bàn giao nhà chung cư thì đề nghị thực hiện theo quy định </w:t>
      </w:r>
      <w:r w:rsidR="003616C0">
        <w:rPr>
          <w:sz w:val="28"/>
          <w:szCs w:val="28"/>
        </w:rPr>
        <w:t>của</w:t>
      </w:r>
      <w:r w:rsidRPr="00EC1EB0">
        <w:rPr>
          <w:sz w:val="28"/>
          <w:szCs w:val="28"/>
        </w:rPr>
        <w:t xml:space="preserve"> </w:t>
      </w:r>
      <w:r w:rsidR="003616C0">
        <w:rPr>
          <w:sz w:val="28"/>
          <w:szCs w:val="28"/>
        </w:rPr>
        <w:t xml:space="preserve">Nghị định </w:t>
      </w:r>
      <w:r w:rsidRPr="00EC1EB0">
        <w:rPr>
          <w:sz w:val="28"/>
          <w:szCs w:val="28"/>
        </w:rPr>
        <w:t xml:space="preserve">của Chính phủ </w:t>
      </w:r>
      <w:r w:rsidRPr="00EC1EB0">
        <w:rPr>
          <w:iCs/>
          <w:sz w:val="28"/>
          <w:szCs w:val="28"/>
        </w:rPr>
        <w:t>quy định chi tiết một số điều của Luật Nhà ở.</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2. Thời hạn cho thuê mua nhà ở là</w:t>
      </w:r>
      <w:r w:rsidRPr="00EC1EB0">
        <w:rPr>
          <w:sz w:val="28"/>
          <w:szCs w:val="28"/>
          <w:lang w:val="vi-VN"/>
        </w:rPr>
        <w:t xml:space="preserve"> </w:t>
      </w:r>
      <w:r w:rsidRPr="00EC1EB0">
        <w:rPr>
          <w:sz w:val="28"/>
          <w:szCs w:val="28"/>
        </w:rPr>
        <w:t>...</w:t>
      </w:r>
      <w:r w:rsidRPr="00EC1EB0">
        <w:rPr>
          <w:sz w:val="28"/>
          <w:szCs w:val="28"/>
          <w:lang w:val="vi-VN"/>
        </w:rPr>
        <w:t xml:space="preserve"> </w:t>
      </w:r>
      <w:r w:rsidRPr="00EC1EB0">
        <w:rPr>
          <w:sz w:val="28"/>
          <w:szCs w:val="28"/>
        </w:rPr>
        <w:t>năm (…tháng), kể từ ngày…</w:t>
      </w:r>
      <w:r w:rsidRPr="00EC1EB0">
        <w:rPr>
          <w:sz w:val="28"/>
          <w:szCs w:val="28"/>
          <w:lang w:val="vi-VN"/>
        </w:rPr>
        <w:t xml:space="preserve"> </w:t>
      </w:r>
      <w:r w:rsidRPr="00EC1EB0">
        <w:rPr>
          <w:sz w:val="28"/>
          <w:szCs w:val="28"/>
        </w:rPr>
        <w:t>tháng…..</w:t>
      </w:r>
      <w:r w:rsidRPr="00EC1EB0">
        <w:rPr>
          <w:sz w:val="28"/>
          <w:szCs w:val="28"/>
          <w:lang w:val="vi-VN"/>
        </w:rPr>
        <w:t xml:space="preserve"> </w:t>
      </w:r>
      <w:r w:rsidRPr="00EC1EB0">
        <w:rPr>
          <w:sz w:val="28"/>
          <w:szCs w:val="28"/>
        </w:rPr>
        <w:t>năm……</w:t>
      </w:r>
      <w:r w:rsidRPr="00EC1EB0">
        <w:rPr>
          <w:sz w:val="28"/>
          <w:szCs w:val="28"/>
          <w:lang w:val="vi-VN"/>
        </w:rPr>
        <w:t xml:space="preserve"> </w:t>
      </w:r>
      <w:r w:rsidRPr="00EC1EB0">
        <w:rPr>
          <w:sz w:val="28"/>
          <w:szCs w:val="28"/>
        </w:rPr>
        <w:t>đến ngày……tháng….. năm…..</w:t>
      </w:r>
    </w:p>
    <w:p w:rsidR="00AB3450" w:rsidRPr="00EC1EB0" w:rsidRDefault="00AB3450" w:rsidP="00AB3450">
      <w:pPr>
        <w:shd w:val="clear" w:color="auto" w:fill="FFFFFF"/>
        <w:spacing w:before="60" w:after="60" w:line="360" w:lineRule="exact"/>
        <w:ind w:firstLine="567"/>
        <w:jc w:val="both"/>
        <w:rPr>
          <w:sz w:val="28"/>
          <w:szCs w:val="28"/>
        </w:rPr>
      </w:pPr>
      <w:r w:rsidRPr="00EC1EB0">
        <w:rPr>
          <w:sz w:val="28"/>
          <w:szCs w:val="28"/>
        </w:rPr>
        <w:t xml:space="preserve">3. Các thỏa thuận khác. </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4. Bảo hành nhà ở</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1. Bên cho thuê mua có trách nhiệm bảo hành nhà ở theo đúng quy định tại Điều 129 của Luật Nhà ở.</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2. Bên thuê mua phải kịp thời thông báo bằng văn bản cho Bên cho thuê mua khi nhà ở có các hư hỏng thuộc diện được bảo hành. Trong thời hạn ……… ngày, kể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3. Không thực hiện việc bảo hành trong các trường hợp nhà ở bị hư hỏng do thiên tai, địch họa hoặc do lỗi của người sử dụng gây ra.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4. Sau thời hạn bảo hành theo quy định của Luật Nhà ở, việc sửa chữa những hư hỏng thuộc trách nhiệm của Bên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5. Các thỏa thuận khác. </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5. Quyền và nghĩa vụ của Bên cho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1. Quyền của Bên cho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lastRenderedPageBreak/>
        <w:t>a) Yêu cầu Bên thuê mua sử dụng nhà ở thuê mua đúng mục đích và thực hiện đúng các quy định về quản lý sử dụng nhà ở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b) Yêu cầu Bên thuê mua trả đầy đủ, đúng hạn phần chênh lệch theo thời hạn đã cam kết;</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c) Yêu cầu Bên thuê mua nhận bàn giao nhà ở theo đúng thỏa thuận nêu tại Điều 3 của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d) Yêu cầu Bên thuê mua có trách nhiệm sửa chữa các hư hỏng và bồi thường thiệt tại do lỗi của bên thuê mua gây ra trong thời gian thuê mua nhà ở;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Luật Nhà ở;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e) Các quyền khác (nhưng không được trái quy định pháp luật).</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2. Nghĩa vụ của Bên cho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a) Bàn giao nhà ở kèm theo hồ sơ cho Bên thuê mua theo đúng thỏa thuận tại Điều 3 của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b) Thực hiện bảo hành nhà ở cho Bên thuê mua theo quy định tại Điều 4 của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c) Phổ biến, hướng dẫn cho Bên thuê mua biết quy định về quản lý, sử dụng nhà ở thuê mua;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d) Bảo trì, quản lý vận hành nhà ở cho thuê mua theo quy định của pháp luật về quản lý sử dụng nhà ở;</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đ) Thông báo bằng văn bản cho Bên thuê mua những thay đổi về giá thuê mua nhà hàng tháng, phí dịch vụ quản lý vận hành nhà ở trước khi áp dụng ít nhất là 01 tháng;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e) Hướng dẫn, đôn đốc Bên thuê mua thực hiện các quy định về quản lý hộ khẩu, nhân khẩu và quy định về an ninh, trật tự, vệ sinh môi trường;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g) 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h) Chấp hành các quyết định của cơ quan có thẩm quyền trong việc quản lý, xử lý nhà ở thuê mua và giải quyết các tranh chấp có liên quan đến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i) Các nghĩa vụ khác (nhưng không trái với quy định pháp luật).</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6. Quyền và nghĩa vụ của Bên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1. Quyền của Bên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a) Yêu cầu Bên cho thuê mua bàn giao nhà ở kèm theo giấy tờ về nhà ở theo đúng thỏa thuận tại Điều 1 và Điều 3 của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lastRenderedPageBreak/>
        <w:t>b) 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c) Yêu cầu Bên cho thuê mua bảo hành nhà ở theo quy định tại Điều 4 của Hợp đồng này; bồi thường thiệt hại do việc giao nhà không đúng thời hạn, chất lượng và các cam kết khác trong Hợp đồng;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d) Yêu cầu Bên cho thuê mua sửa chữa kịp thời những hư hỏng mà không phải do lỗi của mình gây ra;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đ) Được quyền thực hiện các giao dịch về nhà ở sau khi đã trả hết tiền thuê mua và đã được cấp Giấy chứng nhận;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e) Các quyền khác (nhưng không trái với quy định của pháp luật).</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2. Nghĩa vụ của Bên thuê mua: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a) 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b) Nhận bàn giao nhà ở kèm theo giấy tờ về nhà ở theo đúng thỏa thuận tại Điều 3 của Hợp đồng này;</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c) Sử dụng nhà ở đúng mục đích; giữ gìn nhà ở và có trách nhiệm sửa chữa phần hư hỏng do mình gây ra;</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d) Chấp hành đầy đủ các quy định về quản lý, sử dụng nhà ở thuê mua và quyết định của cơ quan có thẩm quyền giải quyết các tranh chấp liên quan đến hợp đồng này;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đ) Không được chuyển nhượng nhà ở thuê mua dưới bất kỳ hình thức nào trong thời gian thuê mua nhà ở;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e) Chấp hành các quy định về giữ gìn vệ sinh môi trường và an ninh trật tự trong khu vực cư trú;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g) Bồi thường thiệt hại do lỗi mình gây ra;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h) Các nghĩa vụ khác (nhưng không trái với quy định của pháp luật).</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7. Trách nhiệm của các bên do vi phạm hợp đồng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Hai bên thỏa thuận cụ thể các trách nhiệm (như phạt; tính lãi, mức lãi suất; phương thức thực hiện trách nhiệm..</w:t>
      </w:r>
      <w:r w:rsidRPr="00EC1EB0">
        <w:rPr>
          <w:sz w:val="28"/>
          <w:szCs w:val="28"/>
          <w:lang w:val="vi-VN"/>
        </w:rPr>
        <w:t>.....</w:t>
      </w:r>
      <w:r w:rsidRPr="00EC1EB0">
        <w:rPr>
          <w:sz w:val="28"/>
          <w:szCs w:val="28"/>
        </w:rPr>
        <w:t>..) do vi phạm hợp đồng trong các trường hợp Bên thuê mua chậm thanh toán tiền chênh lệch thuê mua nhà hoặc Bên cho thuê mua chậm bàn giao nhà ở.</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8. Các trường hợp chấm dứt Hợp đồng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Hợp đồng này sẽ chấm dứt trong các trường hợp sau:</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lastRenderedPageBreak/>
        <w:t>1. Hai bên đồng ý chấm dứt Hợp đồng bằng văn bản. Trong trường hợp này, hai bên sẽ thỏa thuận các Điều kiện và thời hạn chấm dứt.</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2. Bên thuê mua không trả tiền thuê nhà liên tục trong ba tháng liên tục mà không có lý do chính đáng.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3. Bên thuê mua tự ý chuyển quyền thuê cho người khác trong thời hạn thuê mua.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4. Bên thuê mua tự ý sửa chữa, đục phá kết cấu, cải tạo hoặc cơi nói nhà ở thuê mua trong thời hạn thuê mua.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5. Các thỏa thuận khác.</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9. Cam kết của các bên và giải quyết tranh chấp</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1. 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2. Các cam kết khác.</w:t>
      </w:r>
    </w:p>
    <w:p w:rsidR="00AB3450" w:rsidRPr="00EC1EB0" w:rsidRDefault="00AB3450" w:rsidP="00AB3450">
      <w:pPr>
        <w:shd w:val="clear" w:color="auto" w:fill="FFFFFF"/>
        <w:spacing w:before="60" w:after="60" w:line="340" w:lineRule="exact"/>
        <w:ind w:firstLine="567"/>
        <w:jc w:val="both"/>
        <w:rPr>
          <w:b/>
          <w:bCs/>
          <w:sz w:val="28"/>
          <w:szCs w:val="28"/>
        </w:rPr>
      </w:pPr>
      <w:r w:rsidRPr="00EC1EB0">
        <w:rPr>
          <w:b/>
          <w:bCs/>
          <w:sz w:val="28"/>
          <w:szCs w:val="28"/>
        </w:rPr>
        <w:t>Điều 10. Trách nhiệm của các bên do vi phạm hợp đồng</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 xml:space="preserve">Hai bên thỏa thuận cụ thể về các trường hợp vi phạm hợp đồng và trách nhiệm của mỗi bên trong trường hợp vi phạm </w:t>
      </w:r>
      <w:r w:rsidRPr="00EC1EB0">
        <w:rPr>
          <w:i/>
          <w:iCs/>
          <w:sz w:val="28"/>
          <w:szCs w:val="28"/>
        </w:rPr>
        <w:t>(thỏa thuận này phải phù hợp với quy định của pháp luật và không trái với đạo đức xã hội).</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11. Các thỏa thuận khác</w:t>
      </w:r>
    </w:p>
    <w:p w:rsidR="00AB3450" w:rsidRPr="00EC1EB0" w:rsidRDefault="00AB3450" w:rsidP="00AB3450">
      <w:pPr>
        <w:shd w:val="clear" w:color="auto" w:fill="FFFFFF"/>
        <w:spacing w:before="60" w:after="60" w:line="340" w:lineRule="exact"/>
        <w:ind w:firstLine="567"/>
        <w:jc w:val="both"/>
        <w:rPr>
          <w:sz w:val="28"/>
          <w:szCs w:val="28"/>
        </w:rPr>
      </w:pPr>
      <w:r w:rsidRPr="00EC1EB0">
        <w:rPr>
          <w:i/>
          <w:iCs/>
          <w:sz w:val="28"/>
          <w:szCs w:val="28"/>
        </w:rPr>
        <w:t>(Các thỏa thuận trong Hợp đồng này phải phù hợp với quy định của pháp luật và không trái đạo đức xã hội).</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1.......................................................................................................................</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2.......................................................................................................................</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3.......................................................................................................................</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4.......................................................................................................................</w:t>
      </w:r>
    </w:p>
    <w:p w:rsidR="00AB3450" w:rsidRPr="00EC1EB0" w:rsidRDefault="00AB3450" w:rsidP="00AB3450">
      <w:pPr>
        <w:shd w:val="clear" w:color="auto" w:fill="FFFFFF"/>
        <w:spacing w:before="60" w:after="60" w:line="340" w:lineRule="exact"/>
        <w:ind w:firstLine="567"/>
        <w:jc w:val="both"/>
        <w:rPr>
          <w:sz w:val="28"/>
          <w:szCs w:val="28"/>
        </w:rPr>
      </w:pPr>
      <w:r w:rsidRPr="00EC1EB0">
        <w:rPr>
          <w:b/>
          <w:bCs/>
          <w:sz w:val="28"/>
          <w:szCs w:val="28"/>
        </w:rPr>
        <w:t>Điều 12. Hiệu lực của Hợp đồng</w:t>
      </w:r>
    </w:p>
    <w:p w:rsidR="00AB3450" w:rsidRPr="00EC1EB0" w:rsidRDefault="00AB3450" w:rsidP="00AB3450">
      <w:pPr>
        <w:shd w:val="clear" w:color="auto" w:fill="FFFFFF"/>
        <w:spacing w:before="60" w:after="60" w:line="340" w:lineRule="exact"/>
        <w:ind w:firstLine="567"/>
        <w:jc w:val="both"/>
        <w:rPr>
          <w:sz w:val="28"/>
          <w:szCs w:val="28"/>
          <w:lang w:val="vi-VN"/>
        </w:rPr>
      </w:pPr>
      <w:r w:rsidRPr="00EC1EB0">
        <w:rPr>
          <w:sz w:val="28"/>
          <w:szCs w:val="28"/>
        </w:rPr>
        <w:t>1. Hợp đồng này có hiệu lực kể từ ngày ...........................................................</w:t>
      </w:r>
    </w:p>
    <w:p w:rsidR="00AB3450" w:rsidRPr="00EC1EB0" w:rsidRDefault="00AB3450" w:rsidP="00AB3450">
      <w:pPr>
        <w:shd w:val="clear" w:color="auto" w:fill="FFFFFF"/>
        <w:spacing w:before="60" w:after="60" w:line="340" w:lineRule="exact"/>
        <w:ind w:firstLine="567"/>
        <w:jc w:val="both"/>
        <w:rPr>
          <w:sz w:val="28"/>
          <w:szCs w:val="28"/>
        </w:rPr>
      </w:pPr>
      <w:r w:rsidRPr="00EC1EB0">
        <w:rPr>
          <w:sz w:val="28"/>
          <w:szCs w:val="28"/>
        </w:rPr>
        <w:t>2. Hợp đồng này được lập thành ..... bản và có giá trị pháp lý như nhau, mỗi bên giữ ....</w:t>
      </w:r>
      <w:r w:rsidRPr="00EC1EB0">
        <w:rPr>
          <w:sz w:val="28"/>
          <w:szCs w:val="28"/>
          <w:lang w:val="vi-VN"/>
        </w:rPr>
        <w:t xml:space="preserve"> </w:t>
      </w:r>
      <w:r w:rsidRPr="00EC1EB0">
        <w:rPr>
          <w:sz w:val="28"/>
          <w:szCs w:val="28"/>
        </w:rPr>
        <w:t>bản</w:t>
      </w:r>
      <w:r w:rsidRPr="00EC1EB0">
        <w:rPr>
          <w:sz w:val="28"/>
          <w:szCs w:val="28"/>
          <w:lang w:val="vi-VN"/>
        </w:rPr>
        <w:t xml:space="preserve"> </w:t>
      </w:r>
      <w:r w:rsidRPr="00EC1EB0">
        <w:rPr>
          <w:sz w:val="28"/>
          <w:szCs w:val="28"/>
        </w:rPr>
        <w:t>....</w:t>
      </w:r>
      <w:r w:rsidRPr="00EC1EB0">
        <w:rPr>
          <w:sz w:val="28"/>
          <w:szCs w:val="28"/>
          <w:lang w:val="vi-VN"/>
        </w:rPr>
        <w:t xml:space="preserve"> </w:t>
      </w:r>
      <w:r w:rsidRPr="00EC1EB0">
        <w:rPr>
          <w:sz w:val="28"/>
          <w:szCs w:val="28"/>
        </w:rPr>
        <w:t>để thực hiện./.</w:t>
      </w:r>
    </w:p>
    <w:p w:rsidR="00AB3450" w:rsidRPr="00EC1EB0" w:rsidRDefault="00AB3450" w:rsidP="00AB3450">
      <w:pPr>
        <w:shd w:val="clear" w:color="auto" w:fill="FFFFFF"/>
        <w:spacing w:before="60" w:after="60" w:line="340" w:lineRule="exact"/>
        <w:ind w:firstLine="567"/>
        <w:jc w:val="both"/>
        <w:rPr>
          <w:sz w:val="28"/>
          <w:szCs w:val="28"/>
        </w:rPr>
      </w:pPr>
    </w:p>
    <w:tbl>
      <w:tblPr>
        <w:tblW w:w="9535" w:type="dxa"/>
        <w:tblLook w:val="04A0" w:firstRow="1" w:lastRow="0" w:firstColumn="1" w:lastColumn="0" w:noHBand="0" w:noVBand="1"/>
      </w:tblPr>
      <w:tblGrid>
        <w:gridCol w:w="4385"/>
        <w:gridCol w:w="5150"/>
      </w:tblGrid>
      <w:tr w:rsidR="00AB3450" w:rsidRPr="00EC1EB0" w:rsidTr="00CE5227">
        <w:trPr>
          <w:trHeight w:val="1623"/>
        </w:trPr>
        <w:tc>
          <w:tcPr>
            <w:tcW w:w="4385" w:type="dxa"/>
          </w:tcPr>
          <w:p w:rsidR="00AB3450" w:rsidRPr="00EC1EB0" w:rsidRDefault="00AB3450" w:rsidP="00CE5227">
            <w:pPr>
              <w:spacing w:before="120" w:after="120" w:line="234" w:lineRule="atLeast"/>
              <w:jc w:val="center"/>
              <w:rPr>
                <w:sz w:val="28"/>
                <w:szCs w:val="28"/>
              </w:rPr>
            </w:pPr>
            <w:r w:rsidRPr="00EC1EB0">
              <w:rPr>
                <w:b/>
                <w:bCs/>
                <w:sz w:val="28"/>
                <w:szCs w:val="28"/>
              </w:rPr>
              <w:t>BÊN MUA</w:t>
            </w:r>
            <w:r w:rsidRPr="00EC1EB0">
              <w:rPr>
                <w:b/>
                <w:bCs/>
                <w:sz w:val="28"/>
                <w:szCs w:val="28"/>
              </w:rPr>
              <w:br/>
            </w:r>
            <w:r w:rsidRPr="00EC1EB0">
              <w:rPr>
                <w:i/>
                <w:iCs/>
                <w:sz w:val="28"/>
                <w:szCs w:val="28"/>
              </w:rPr>
              <w:t>(Ký và ghi rõ họ tên, nếu là tổ chức thì đóng dấu và ghi rõ chức vụ người ký)</w:t>
            </w:r>
          </w:p>
        </w:tc>
        <w:tc>
          <w:tcPr>
            <w:tcW w:w="5150" w:type="dxa"/>
          </w:tcPr>
          <w:p w:rsidR="00AB3450" w:rsidRPr="00EC1EB0" w:rsidRDefault="00AB3450" w:rsidP="00CE5227">
            <w:pPr>
              <w:spacing w:before="120" w:after="120" w:line="234" w:lineRule="atLeast"/>
              <w:jc w:val="center"/>
              <w:rPr>
                <w:sz w:val="28"/>
                <w:szCs w:val="28"/>
              </w:rPr>
            </w:pPr>
            <w:r w:rsidRPr="00EC1EB0">
              <w:rPr>
                <w:b/>
                <w:bCs/>
                <w:sz w:val="28"/>
                <w:szCs w:val="28"/>
              </w:rPr>
              <w:t>BÊN BÁN</w:t>
            </w:r>
            <w:r w:rsidRPr="00EC1EB0">
              <w:rPr>
                <w:b/>
                <w:bCs/>
                <w:sz w:val="28"/>
                <w:szCs w:val="28"/>
              </w:rPr>
              <w:br/>
            </w:r>
            <w:r w:rsidRPr="00EC1EB0">
              <w:rPr>
                <w:i/>
                <w:iCs/>
                <w:sz w:val="28"/>
                <w:szCs w:val="28"/>
              </w:rPr>
              <w:t>(Ký, đóng dấu và ghi rõ chức vụ người ký)</w:t>
            </w:r>
          </w:p>
        </w:tc>
      </w:tr>
    </w:tbl>
    <w:p w:rsidR="0080308A" w:rsidRPr="0080308A" w:rsidRDefault="0080308A" w:rsidP="0080308A"/>
    <w:p w:rsidR="0080308A" w:rsidRPr="0080308A" w:rsidRDefault="0080308A" w:rsidP="0080308A"/>
    <w:p w:rsidR="0080308A" w:rsidRDefault="0080308A" w:rsidP="0080308A"/>
    <w:p w:rsidR="0080308A" w:rsidRDefault="0080308A" w:rsidP="0080308A"/>
    <w:p w:rsidR="0080308A" w:rsidRDefault="0080308A" w:rsidP="0080308A">
      <w:pPr>
        <w:tabs>
          <w:tab w:val="left" w:pos="2106"/>
        </w:tabs>
        <w:sectPr w:rsidR="0080308A" w:rsidSect="008862EA">
          <w:pgSz w:w="11906" w:h="16838" w:code="9"/>
          <w:pgMar w:top="1134" w:right="1134" w:bottom="1134" w:left="1701" w:header="720" w:footer="720" w:gutter="0"/>
          <w:pgNumType w:start="1" w:chapStyle="3"/>
          <w:cols w:space="720"/>
          <w:docGrid w:linePitch="381"/>
        </w:sectPr>
      </w:pPr>
      <w:r>
        <w:tab/>
      </w:r>
    </w:p>
    <w:p w:rsidR="0080308A" w:rsidRDefault="0080308A" w:rsidP="0080308A">
      <w:pPr>
        <w:tabs>
          <w:tab w:val="left" w:pos="2106"/>
        </w:tabs>
      </w:pPr>
    </w:p>
    <w:p w:rsidR="0080308A" w:rsidRPr="00EC1EB0" w:rsidRDefault="0080308A" w:rsidP="0080308A">
      <w:pPr>
        <w:pStyle w:val="Heading1"/>
        <w:spacing w:before="80" w:after="80" w:line="320" w:lineRule="exact"/>
        <w:contextualSpacing/>
        <w:jc w:val="center"/>
        <w:rPr>
          <w:rFonts w:ascii="Times New Roman" w:hAnsi="Times New Roman" w:cs="Times New Roman"/>
          <w:b/>
          <w:color w:val="auto"/>
          <w:sz w:val="28"/>
          <w:szCs w:val="28"/>
        </w:rPr>
      </w:pPr>
      <w:r>
        <w:tab/>
      </w:r>
      <w:bookmarkStart w:id="1" w:name="chuong_phuluc_2"/>
      <w:r w:rsidRPr="00EC1EB0">
        <w:rPr>
          <w:rFonts w:ascii="Times New Roman" w:hAnsi="Times New Roman" w:cs="Times New Roman"/>
          <w:b/>
          <w:color w:val="auto"/>
          <w:sz w:val="28"/>
          <w:szCs w:val="28"/>
        </w:rPr>
        <w:t>Phụ lục V</w:t>
      </w:r>
    </w:p>
    <w:p w:rsidR="0080308A" w:rsidRPr="00EC1EB0" w:rsidRDefault="0080308A" w:rsidP="0080308A">
      <w:pPr>
        <w:jc w:val="center"/>
        <w:rPr>
          <w:b/>
          <w:sz w:val="28"/>
          <w:szCs w:val="28"/>
        </w:rPr>
      </w:pPr>
      <w:r w:rsidRPr="00EC1EB0">
        <w:rPr>
          <w:b/>
          <w:sz w:val="28"/>
          <w:szCs w:val="28"/>
        </w:rPr>
        <w:t xml:space="preserve">MẪU HỢP ĐỒNG CHO THUÊ NHÀ Ở PHỤC VỤ TÁI ĐỊNH CƯ </w:t>
      </w:r>
    </w:p>
    <w:p w:rsidR="0080308A" w:rsidRPr="00EC1EB0" w:rsidRDefault="0080308A" w:rsidP="0080308A">
      <w:pPr>
        <w:jc w:val="center"/>
        <w:rPr>
          <w:b/>
          <w:sz w:val="28"/>
          <w:szCs w:val="28"/>
        </w:rPr>
      </w:pPr>
      <w:r w:rsidRPr="00EC1EB0">
        <w:rPr>
          <w:b/>
          <w:sz w:val="28"/>
          <w:szCs w:val="28"/>
        </w:rPr>
        <w:t>HOẶC NHÀ Ở CŨ THUỘC TÀI SẢN CÔNG</w:t>
      </w:r>
    </w:p>
    <w:p w:rsidR="00592C5D" w:rsidRPr="00EC1EB0" w:rsidRDefault="00592C5D" w:rsidP="00592C5D">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592C5D" w:rsidRPr="00EC1EB0" w:rsidRDefault="00592C5D" w:rsidP="00592C5D">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80308A" w:rsidRPr="00EC1EB0" w:rsidRDefault="0080308A" w:rsidP="0080308A">
      <w:pPr>
        <w:tabs>
          <w:tab w:val="left" w:pos="1560"/>
          <w:tab w:val="center" w:pos="4592"/>
        </w:tabs>
        <w:spacing w:before="80" w:after="80" w:line="360" w:lineRule="exact"/>
        <w:rPr>
          <w:sz w:val="28"/>
          <w:szCs w:val="28"/>
          <w:lang w:val="nl-NL"/>
        </w:rPr>
      </w:pPr>
    </w:p>
    <w:tbl>
      <w:tblPr>
        <w:tblW w:w="9068" w:type="dxa"/>
        <w:tblLook w:val="01E0" w:firstRow="1" w:lastRow="1" w:firstColumn="1" w:lastColumn="1" w:noHBand="0" w:noVBand="0"/>
      </w:tblPr>
      <w:tblGrid>
        <w:gridCol w:w="9068"/>
      </w:tblGrid>
      <w:tr w:rsidR="0080308A" w:rsidRPr="00EC1EB0" w:rsidTr="00CE5227">
        <w:tc>
          <w:tcPr>
            <w:tcW w:w="9068" w:type="dxa"/>
          </w:tcPr>
          <w:p w:rsidR="0080308A" w:rsidRPr="00EC1EB0" w:rsidRDefault="0080308A" w:rsidP="00CE5227">
            <w:pPr>
              <w:spacing w:line="340" w:lineRule="exact"/>
              <w:jc w:val="center"/>
              <w:rPr>
                <w:b/>
                <w:sz w:val="28"/>
                <w:szCs w:val="28"/>
                <w:lang w:val="nl-NL"/>
              </w:rPr>
            </w:pPr>
            <w:r w:rsidRPr="00EC1EB0">
              <w:rPr>
                <w:b/>
                <w:sz w:val="28"/>
                <w:szCs w:val="28"/>
                <w:lang w:val="nl-NL"/>
              </w:rPr>
              <w:t>CỘNG HOÀ XÃ HỘI CHỦ NGHĨA VIỆT NAM</w:t>
            </w:r>
          </w:p>
          <w:p w:rsidR="0080308A" w:rsidRPr="00EC1EB0" w:rsidRDefault="0080308A" w:rsidP="00CE5227">
            <w:pPr>
              <w:spacing w:line="340" w:lineRule="exact"/>
              <w:jc w:val="center"/>
              <w:rPr>
                <w:b/>
                <w:sz w:val="28"/>
                <w:szCs w:val="28"/>
                <w:lang w:val="nl-NL"/>
              </w:rPr>
            </w:pPr>
            <w:r w:rsidRPr="00EC1EB0">
              <w:rPr>
                <w:b/>
                <w:sz w:val="28"/>
                <w:szCs w:val="28"/>
                <w:lang w:val="nl-NL"/>
              </w:rPr>
              <w:t>Độc lập - Tự do - Hạnh phúc</w:t>
            </w:r>
          </w:p>
          <w:p w:rsidR="0080308A" w:rsidRPr="00EC1EB0" w:rsidRDefault="0080308A" w:rsidP="00CE5227">
            <w:pPr>
              <w:jc w:val="center"/>
              <w:rPr>
                <w:b/>
                <w:sz w:val="28"/>
                <w:szCs w:val="28"/>
              </w:rPr>
            </w:pPr>
            <w:r w:rsidRPr="00EC1EB0">
              <w:rPr>
                <w:b/>
                <w:sz w:val="28"/>
                <w:szCs w:val="28"/>
              </w:rPr>
              <w:t>-----------------</w:t>
            </w:r>
          </w:p>
          <w:p w:rsidR="0080308A" w:rsidRPr="00EC1EB0" w:rsidRDefault="0080308A" w:rsidP="00CE5227">
            <w:pPr>
              <w:spacing w:before="160" w:after="80" w:line="340" w:lineRule="exact"/>
              <w:jc w:val="right"/>
              <w:rPr>
                <w:i/>
                <w:iCs/>
                <w:sz w:val="28"/>
                <w:szCs w:val="28"/>
              </w:rPr>
            </w:pPr>
            <w:r w:rsidRPr="00EC1EB0">
              <w:rPr>
                <w:i/>
                <w:sz w:val="28"/>
                <w:szCs w:val="28"/>
              </w:rPr>
              <w:t>........., ngày ....... tháng ...... năm ...........</w:t>
            </w:r>
          </w:p>
        </w:tc>
      </w:tr>
    </w:tbl>
    <w:p w:rsidR="0080308A" w:rsidRPr="00EC1EB0" w:rsidRDefault="0080308A" w:rsidP="0080308A">
      <w:pPr>
        <w:spacing w:before="80" w:after="80" w:line="340" w:lineRule="exact"/>
        <w:jc w:val="center"/>
        <w:rPr>
          <w:b/>
          <w:sz w:val="28"/>
          <w:szCs w:val="28"/>
        </w:rPr>
      </w:pPr>
    </w:p>
    <w:p w:rsidR="0080308A" w:rsidRPr="00EC1EB0" w:rsidRDefault="0080308A" w:rsidP="0080308A">
      <w:pPr>
        <w:spacing w:before="80" w:after="80" w:line="340" w:lineRule="exact"/>
        <w:jc w:val="center"/>
        <w:rPr>
          <w:b/>
          <w:sz w:val="28"/>
          <w:szCs w:val="28"/>
        </w:rPr>
      </w:pPr>
      <w:r w:rsidRPr="00EC1EB0">
        <w:rPr>
          <w:b/>
          <w:sz w:val="28"/>
          <w:szCs w:val="28"/>
        </w:rPr>
        <w:t>HỢP ĐỒNG CHO THUÊ NHÀ Ở</w:t>
      </w:r>
      <w:r w:rsidRPr="00EC1EB0">
        <w:rPr>
          <w:rStyle w:val="FootnoteReference"/>
          <w:sz w:val="28"/>
          <w:szCs w:val="28"/>
        </w:rPr>
        <w:footnoteReference w:id="34"/>
      </w:r>
      <w:r w:rsidRPr="00EC1EB0">
        <w:rPr>
          <w:b/>
          <w:sz w:val="28"/>
          <w:szCs w:val="28"/>
        </w:rPr>
        <w:t xml:space="preserve"> </w:t>
      </w:r>
    </w:p>
    <w:p w:rsidR="0080308A" w:rsidRPr="00EC1EB0" w:rsidRDefault="0080308A" w:rsidP="0080308A">
      <w:pPr>
        <w:spacing w:before="80" w:after="80" w:line="340" w:lineRule="exact"/>
        <w:jc w:val="center"/>
        <w:rPr>
          <w:b/>
          <w:sz w:val="28"/>
          <w:szCs w:val="28"/>
        </w:rPr>
      </w:pPr>
      <w:r w:rsidRPr="00EC1EB0">
        <w:rPr>
          <w:b/>
          <w:sz w:val="28"/>
          <w:szCs w:val="28"/>
        </w:rPr>
        <w:t>Số ......../HĐ</w:t>
      </w:r>
    </w:p>
    <w:p w:rsidR="0080308A" w:rsidRPr="00EC1EB0" w:rsidRDefault="0080308A" w:rsidP="0080308A">
      <w:pPr>
        <w:spacing w:before="60" w:after="60" w:line="340" w:lineRule="exact"/>
        <w:ind w:firstLine="567"/>
        <w:rPr>
          <w:i/>
          <w:sz w:val="28"/>
          <w:szCs w:val="28"/>
          <w:lang w:val="vi-VN"/>
        </w:rPr>
      </w:pPr>
    </w:p>
    <w:p w:rsidR="0080308A" w:rsidRPr="00EC1EB0" w:rsidRDefault="0080308A" w:rsidP="0080308A">
      <w:pPr>
        <w:spacing w:before="60" w:after="60" w:line="340" w:lineRule="exact"/>
        <w:ind w:firstLine="567"/>
        <w:rPr>
          <w:i/>
          <w:sz w:val="28"/>
          <w:szCs w:val="28"/>
        </w:rPr>
      </w:pPr>
      <w:r w:rsidRPr="00EC1EB0">
        <w:rPr>
          <w:i/>
          <w:sz w:val="28"/>
          <w:szCs w:val="28"/>
        </w:rPr>
        <w:t xml:space="preserve">Căn cứ Bộ Luật </w:t>
      </w:r>
      <w:r w:rsidRPr="00EC1EB0">
        <w:rPr>
          <w:i/>
          <w:iCs/>
          <w:sz w:val="28"/>
          <w:szCs w:val="28"/>
        </w:rPr>
        <w:t xml:space="preserve">Dân sự ngày </w:t>
      </w:r>
      <w:r>
        <w:rPr>
          <w:i/>
          <w:iCs/>
          <w:sz w:val="28"/>
          <w:szCs w:val="28"/>
        </w:rPr>
        <w:t>24</w:t>
      </w:r>
      <w:r w:rsidRPr="00EC1EB0">
        <w:rPr>
          <w:i/>
          <w:iCs/>
          <w:sz w:val="28"/>
          <w:szCs w:val="28"/>
        </w:rPr>
        <w:t xml:space="preserve"> tháng 1</w:t>
      </w:r>
      <w:r>
        <w:rPr>
          <w:i/>
          <w:iCs/>
          <w:sz w:val="28"/>
          <w:szCs w:val="28"/>
        </w:rPr>
        <w:t>1</w:t>
      </w:r>
      <w:r w:rsidRPr="00EC1EB0">
        <w:rPr>
          <w:i/>
          <w:iCs/>
          <w:sz w:val="28"/>
          <w:szCs w:val="28"/>
        </w:rPr>
        <w:t xml:space="preserve"> năm 2015</w:t>
      </w:r>
      <w:r w:rsidRPr="00EC1EB0">
        <w:rPr>
          <w:i/>
          <w:sz w:val="28"/>
          <w:szCs w:val="28"/>
        </w:rPr>
        <w:t>;</w:t>
      </w:r>
    </w:p>
    <w:p w:rsidR="0080308A" w:rsidRPr="00EC1EB0" w:rsidRDefault="0080308A" w:rsidP="0080308A">
      <w:pPr>
        <w:spacing w:before="60" w:after="60" w:line="340" w:lineRule="exact"/>
        <w:ind w:firstLine="567"/>
        <w:jc w:val="both"/>
        <w:rPr>
          <w:i/>
          <w:sz w:val="28"/>
          <w:szCs w:val="28"/>
        </w:rPr>
      </w:pPr>
      <w:r w:rsidRPr="00EC1EB0">
        <w:rPr>
          <w:i/>
          <w:sz w:val="28"/>
          <w:szCs w:val="28"/>
        </w:rPr>
        <w:t>Căn cứ Luật Nhà ở ngày 27 tháng 11 năm 2023;</w:t>
      </w:r>
    </w:p>
    <w:p w:rsidR="0080308A" w:rsidRPr="00EC1EB0" w:rsidRDefault="0080308A" w:rsidP="0080308A">
      <w:pPr>
        <w:spacing w:before="60" w:after="60" w:line="340" w:lineRule="exact"/>
        <w:ind w:firstLine="567"/>
        <w:jc w:val="both"/>
        <w:rPr>
          <w:i/>
          <w:sz w:val="28"/>
          <w:szCs w:val="28"/>
        </w:rPr>
      </w:pPr>
      <w:r w:rsidRPr="00EC1EB0">
        <w:rPr>
          <w:i/>
          <w:iCs/>
          <w:sz w:val="28"/>
          <w:szCs w:val="28"/>
        </w:rPr>
        <w:t xml:space="preserve">Căn cứ Nghị định số </w:t>
      </w:r>
      <w:r>
        <w:rPr>
          <w:i/>
          <w:iCs/>
          <w:sz w:val="28"/>
          <w:szCs w:val="28"/>
        </w:rPr>
        <w:t>95/2024/NĐ-CP ngày 24</w:t>
      </w:r>
      <w:r w:rsidRPr="00EC1EB0">
        <w:rPr>
          <w:i/>
          <w:iCs/>
          <w:sz w:val="28"/>
          <w:szCs w:val="28"/>
        </w:rPr>
        <w:t xml:space="preserve"> tháng</w:t>
      </w:r>
      <w:r>
        <w:rPr>
          <w:i/>
          <w:iCs/>
          <w:sz w:val="28"/>
          <w:szCs w:val="28"/>
        </w:rPr>
        <w:t xml:space="preserve"> 7 </w:t>
      </w:r>
      <w:r w:rsidRPr="00EC1EB0">
        <w:rPr>
          <w:i/>
          <w:iCs/>
          <w:sz w:val="28"/>
          <w:szCs w:val="28"/>
        </w:rPr>
        <w:t>năm</w:t>
      </w:r>
      <w:r>
        <w:rPr>
          <w:i/>
          <w:iCs/>
          <w:sz w:val="28"/>
          <w:szCs w:val="28"/>
        </w:rPr>
        <w:t xml:space="preserve"> 2024</w:t>
      </w:r>
      <w:r w:rsidRPr="00EC1EB0">
        <w:rPr>
          <w:i/>
          <w:iCs/>
          <w:sz w:val="28"/>
          <w:szCs w:val="28"/>
        </w:rPr>
        <w:t xml:space="preserve"> của Chính phủ quy định chi tiết một số điều của Luật Nhà ở;</w:t>
      </w:r>
    </w:p>
    <w:p w:rsidR="0080308A" w:rsidRPr="00EC1EB0" w:rsidRDefault="0080308A" w:rsidP="0080308A">
      <w:pPr>
        <w:spacing w:before="60" w:after="60" w:line="340" w:lineRule="exact"/>
        <w:ind w:firstLine="567"/>
        <w:jc w:val="both"/>
        <w:rPr>
          <w:i/>
          <w:sz w:val="28"/>
          <w:szCs w:val="28"/>
        </w:rPr>
      </w:pPr>
      <w:r w:rsidRPr="00EC1EB0">
        <w:rPr>
          <w:i/>
          <w:iCs/>
          <w:sz w:val="28"/>
          <w:szCs w:val="28"/>
        </w:rPr>
        <w:t xml:space="preserve">Căn cứ Nghị định số </w:t>
      </w:r>
      <w:r>
        <w:rPr>
          <w:i/>
          <w:iCs/>
          <w:sz w:val="28"/>
          <w:szCs w:val="28"/>
        </w:rPr>
        <w:t>98/2024</w:t>
      </w:r>
      <w:r w:rsidRPr="00EC1EB0">
        <w:rPr>
          <w:i/>
          <w:iCs/>
          <w:sz w:val="28"/>
          <w:szCs w:val="28"/>
        </w:rPr>
        <w:t>/NĐ-CP ngày</w:t>
      </w:r>
      <w:r>
        <w:rPr>
          <w:i/>
          <w:iCs/>
          <w:sz w:val="28"/>
          <w:szCs w:val="28"/>
        </w:rPr>
        <w:t xml:space="preserve"> 25 </w:t>
      </w:r>
      <w:r w:rsidRPr="00EC1EB0">
        <w:rPr>
          <w:i/>
          <w:iCs/>
          <w:sz w:val="28"/>
          <w:szCs w:val="28"/>
        </w:rPr>
        <w:t>tháng</w:t>
      </w:r>
      <w:r>
        <w:rPr>
          <w:i/>
          <w:iCs/>
          <w:sz w:val="28"/>
          <w:szCs w:val="28"/>
        </w:rPr>
        <w:t xml:space="preserve"> 7 </w:t>
      </w:r>
      <w:r w:rsidRPr="00EC1EB0">
        <w:rPr>
          <w:i/>
          <w:iCs/>
          <w:sz w:val="28"/>
          <w:szCs w:val="28"/>
        </w:rPr>
        <w:t xml:space="preserve">năm </w:t>
      </w:r>
      <w:r>
        <w:rPr>
          <w:i/>
          <w:iCs/>
          <w:sz w:val="28"/>
          <w:szCs w:val="28"/>
        </w:rPr>
        <w:t xml:space="preserve">2024 </w:t>
      </w:r>
      <w:r w:rsidRPr="00EC1EB0">
        <w:rPr>
          <w:i/>
          <w:iCs/>
          <w:sz w:val="28"/>
          <w:szCs w:val="28"/>
        </w:rPr>
        <w:t>của Chính phủ quy định chi tiết một số điều của Luật Nhà ở về cải tạo, xây dựng lại nhà chung cư;</w:t>
      </w:r>
    </w:p>
    <w:p w:rsidR="0080308A" w:rsidRPr="00EC1EB0" w:rsidRDefault="0080308A" w:rsidP="0080308A">
      <w:pPr>
        <w:spacing w:before="60" w:after="60" w:line="340" w:lineRule="exact"/>
        <w:ind w:firstLine="567"/>
        <w:jc w:val="both"/>
        <w:rPr>
          <w:i/>
          <w:sz w:val="28"/>
          <w:szCs w:val="28"/>
        </w:rPr>
      </w:pPr>
      <w:r w:rsidRPr="00EC1EB0">
        <w:rPr>
          <w:i/>
          <w:sz w:val="28"/>
          <w:szCs w:val="28"/>
        </w:rPr>
        <w:t>Căn cứ đơn đề nghị thuê nhà ở của Ông (Bà)……. đề ngày….. tháng….. năm..;</w:t>
      </w:r>
    </w:p>
    <w:p w:rsidR="0080308A" w:rsidRPr="00EC1EB0" w:rsidRDefault="0080308A" w:rsidP="0080308A">
      <w:pPr>
        <w:spacing w:before="60" w:after="60" w:line="340" w:lineRule="exact"/>
        <w:ind w:firstLine="567"/>
        <w:rPr>
          <w:i/>
          <w:sz w:val="28"/>
          <w:szCs w:val="28"/>
        </w:rPr>
      </w:pPr>
      <w:r w:rsidRPr="00EC1EB0">
        <w:rPr>
          <w:i/>
          <w:sz w:val="28"/>
          <w:szCs w:val="28"/>
        </w:rPr>
        <w:t>Căn cứ</w:t>
      </w:r>
      <w:r w:rsidRPr="00EC1EB0">
        <w:rPr>
          <w:b/>
          <w:i/>
          <w:sz w:val="28"/>
          <w:szCs w:val="28"/>
          <w:vertAlign w:val="superscript"/>
          <w:lang w:val="fr-FR"/>
        </w:rPr>
        <w:footnoteReference w:id="35"/>
      </w:r>
      <w:r w:rsidRPr="00EC1EB0">
        <w:rPr>
          <w:i/>
          <w:sz w:val="28"/>
          <w:szCs w:val="28"/>
        </w:rPr>
        <w:t>.....................................................................................................,</w:t>
      </w:r>
    </w:p>
    <w:p w:rsidR="0080308A" w:rsidRPr="00EC1EB0" w:rsidRDefault="0080308A" w:rsidP="0080308A">
      <w:pPr>
        <w:spacing w:before="60" w:after="60" w:line="340" w:lineRule="exact"/>
        <w:ind w:firstLine="567"/>
        <w:rPr>
          <w:sz w:val="28"/>
          <w:szCs w:val="28"/>
        </w:rPr>
      </w:pPr>
      <w:r w:rsidRPr="00EC1EB0">
        <w:rPr>
          <w:sz w:val="28"/>
          <w:szCs w:val="28"/>
        </w:rPr>
        <w:t>Hai bên chúng tôi gồm:</w:t>
      </w:r>
    </w:p>
    <w:p w:rsidR="0080308A" w:rsidRPr="00EC1EB0" w:rsidRDefault="0080308A" w:rsidP="0080308A">
      <w:pPr>
        <w:spacing w:before="60" w:after="60" w:line="340" w:lineRule="exact"/>
        <w:ind w:firstLine="567"/>
        <w:rPr>
          <w:b/>
          <w:bCs/>
          <w:sz w:val="28"/>
          <w:szCs w:val="28"/>
        </w:rPr>
      </w:pPr>
      <w:r w:rsidRPr="00EC1EB0">
        <w:rPr>
          <w:b/>
          <w:bCs/>
          <w:sz w:val="28"/>
          <w:szCs w:val="28"/>
        </w:rPr>
        <w:t xml:space="preserve">BÊN CHO THUÊ NHÀ Ở (sau đây gọi tắt là Bên cho thuê): </w:t>
      </w:r>
    </w:p>
    <w:p w:rsidR="0080308A" w:rsidRPr="00EC1EB0" w:rsidRDefault="0080308A" w:rsidP="0080308A">
      <w:pPr>
        <w:spacing w:before="60" w:after="60" w:line="340" w:lineRule="exact"/>
        <w:ind w:firstLine="567"/>
        <w:rPr>
          <w:sz w:val="28"/>
          <w:szCs w:val="28"/>
        </w:rPr>
      </w:pPr>
      <w:r w:rsidRPr="00EC1EB0">
        <w:rPr>
          <w:sz w:val="28"/>
          <w:szCs w:val="28"/>
        </w:rPr>
        <w:t>- Tên đơn vị:.....................</w:t>
      </w:r>
      <w:r>
        <w:rPr>
          <w:sz w:val="28"/>
          <w:szCs w:val="28"/>
        </w:rPr>
        <w:t>...........................</w:t>
      </w:r>
      <w:r w:rsidRPr="00EC1EB0">
        <w:rPr>
          <w:sz w:val="28"/>
          <w:szCs w:val="28"/>
        </w:rPr>
        <w:t>....................................................</w:t>
      </w:r>
    </w:p>
    <w:p w:rsidR="0080308A" w:rsidRPr="00EC1EB0" w:rsidRDefault="0080308A" w:rsidP="0080308A">
      <w:pPr>
        <w:spacing w:before="60" w:after="60" w:line="340" w:lineRule="exact"/>
        <w:ind w:firstLine="567"/>
        <w:rPr>
          <w:sz w:val="28"/>
          <w:szCs w:val="28"/>
        </w:rPr>
      </w:pPr>
      <w:r w:rsidRPr="00EC1EB0">
        <w:rPr>
          <w:sz w:val="28"/>
          <w:szCs w:val="28"/>
        </w:rPr>
        <w:t>- Người đại diện theo pháp luật: ...............</w:t>
      </w:r>
      <w:r>
        <w:rPr>
          <w:sz w:val="28"/>
          <w:szCs w:val="28"/>
        </w:rPr>
        <w:t>..........................</w:t>
      </w:r>
      <w:r w:rsidRPr="00EC1EB0">
        <w:rPr>
          <w:sz w:val="28"/>
          <w:szCs w:val="28"/>
        </w:rPr>
        <w:t>...........................</w:t>
      </w:r>
    </w:p>
    <w:p w:rsidR="0080308A" w:rsidRPr="00EC1EB0" w:rsidRDefault="0080308A" w:rsidP="0080308A">
      <w:pPr>
        <w:spacing w:before="60" w:after="60" w:line="340" w:lineRule="exact"/>
        <w:ind w:firstLine="567"/>
        <w:rPr>
          <w:sz w:val="28"/>
          <w:szCs w:val="28"/>
        </w:rPr>
      </w:pPr>
      <w:r w:rsidRPr="00EC1EB0">
        <w:rPr>
          <w:sz w:val="28"/>
          <w:szCs w:val="28"/>
        </w:rPr>
        <w:t>- Địa chỉ liên hệ:............</w:t>
      </w:r>
      <w:r>
        <w:rPr>
          <w:sz w:val="28"/>
          <w:szCs w:val="28"/>
        </w:rPr>
        <w:t>..........................</w:t>
      </w:r>
      <w:r w:rsidRPr="00EC1EB0">
        <w:rPr>
          <w:sz w:val="28"/>
          <w:szCs w:val="28"/>
        </w:rPr>
        <w:t>.......................................................</w:t>
      </w:r>
    </w:p>
    <w:p w:rsidR="0080308A" w:rsidRPr="00EC1EB0" w:rsidRDefault="0080308A" w:rsidP="0080308A">
      <w:pPr>
        <w:spacing w:before="60" w:after="60" w:line="340" w:lineRule="exact"/>
        <w:ind w:firstLine="567"/>
        <w:rPr>
          <w:sz w:val="28"/>
          <w:szCs w:val="28"/>
        </w:rPr>
      </w:pPr>
      <w:r w:rsidRPr="00EC1EB0">
        <w:rPr>
          <w:sz w:val="28"/>
          <w:szCs w:val="28"/>
        </w:rPr>
        <w:t>- Nơi đăng ký thường trú hoặc tạm trú tại:.....................</w:t>
      </w:r>
      <w:r>
        <w:rPr>
          <w:sz w:val="28"/>
          <w:szCs w:val="28"/>
        </w:rPr>
        <w:t>..............</w:t>
      </w:r>
      <w:r w:rsidRPr="00EC1EB0">
        <w:rPr>
          <w:sz w:val="28"/>
          <w:szCs w:val="28"/>
        </w:rPr>
        <w:t>...................</w:t>
      </w:r>
    </w:p>
    <w:p w:rsidR="0080308A" w:rsidRPr="00EC1EB0" w:rsidRDefault="0080308A" w:rsidP="0080308A">
      <w:pPr>
        <w:spacing w:before="60" w:after="60" w:line="340" w:lineRule="exact"/>
        <w:ind w:firstLine="567"/>
        <w:rPr>
          <w:sz w:val="28"/>
          <w:szCs w:val="28"/>
        </w:rPr>
      </w:pPr>
      <w:r w:rsidRPr="00EC1EB0">
        <w:rPr>
          <w:sz w:val="28"/>
          <w:szCs w:val="28"/>
        </w:rPr>
        <w:t>- Điện thoại</w:t>
      </w:r>
      <w:r>
        <w:rPr>
          <w:sz w:val="28"/>
          <w:szCs w:val="28"/>
        </w:rPr>
        <w:t>:..........................</w:t>
      </w:r>
      <w:r w:rsidRPr="00EC1EB0">
        <w:rPr>
          <w:sz w:val="28"/>
          <w:szCs w:val="28"/>
        </w:rPr>
        <w:t>................Fax (nếu có):.....................................</w:t>
      </w:r>
    </w:p>
    <w:p w:rsidR="0080308A" w:rsidRPr="00EC1EB0" w:rsidRDefault="0080308A" w:rsidP="0080308A">
      <w:pPr>
        <w:spacing w:before="60" w:after="60" w:line="340" w:lineRule="exact"/>
        <w:ind w:firstLine="567"/>
        <w:rPr>
          <w:sz w:val="28"/>
          <w:szCs w:val="28"/>
        </w:rPr>
      </w:pPr>
      <w:r w:rsidRPr="00EC1EB0">
        <w:rPr>
          <w:sz w:val="28"/>
          <w:szCs w:val="28"/>
        </w:rPr>
        <w:t xml:space="preserve">- Số </w:t>
      </w:r>
      <w:r>
        <w:rPr>
          <w:sz w:val="28"/>
          <w:szCs w:val="28"/>
        </w:rPr>
        <w:t>tài khoản:.................</w:t>
      </w:r>
      <w:r w:rsidRPr="00EC1EB0">
        <w:rPr>
          <w:sz w:val="28"/>
          <w:szCs w:val="28"/>
        </w:rPr>
        <w:t>...................tại Ngân hàng:......................................</w:t>
      </w:r>
    </w:p>
    <w:p w:rsidR="0080308A" w:rsidRPr="00EC1EB0" w:rsidRDefault="0080308A" w:rsidP="0080308A">
      <w:pPr>
        <w:spacing w:before="60" w:after="60" w:line="340" w:lineRule="exact"/>
        <w:ind w:firstLine="567"/>
        <w:rPr>
          <w:sz w:val="28"/>
          <w:szCs w:val="28"/>
        </w:rPr>
      </w:pPr>
      <w:r w:rsidRPr="00EC1EB0">
        <w:rPr>
          <w:sz w:val="28"/>
          <w:szCs w:val="28"/>
        </w:rPr>
        <w:t>- Mã số thuế:..............</w:t>
      </w:r>
      <w:r>
        <w:rPr>
          <w:sz w:val="28"/>
          <w:szCs w:val="28"/>
        </w:rPr>
        <w:t>..........................</w:t>
      </w:r>
      <w:r w:rsidRPr="00EC1EB0">
        <w:rPr>
          <w:sz w:val="28"/>
          <w:szCs w:val="28"/>
        </w:rPr>
        <w:t>...........................................................</w:t>
      </w:r>
    </w:p>
    <w:p w:rsidR="0080308A" w:rsidRPr="00EC1EB0" w:rsidRDefault="0080308A" w:rsidP="0080308A">
      <w:pPr>
        <w:spacing w:before="60" w:after="60" w:line="340" w:lineRule="exact"/>
        <w:ind w:firstLine="567"/>
        <w:rPr>
          <w:b/>
          <w:sz w:val="28"/>
          <w:szCs w:val="28"/>
        </w:rPr>
      </w:pPr>
      <w:r w:rsidRPr="00EC1EB0">
        <w:rPr>
          <w:b/>
          <w:sz w:val="28"/>
          <w:szCs w:val="28"/>
        </w:rPr>
        <w:t>BÊN THUÊ NHÀ Ở (sau đây gọi tắt là Bên thuê):</w:t>
      </w:r>
    </w:p>
    <w:p w:rsidR="0080308A" w:rsidRPr="00EC1EB0" w:rsidRDefault="0080308A" w:rsidP="0080308A">
      <w:pPr>
        <w:spacing w:before="60" w:after="60" w:line="340" w:lineRule="exact"/>
        <w:ind w:firstLine="567"/>
        <w:jc w:val="both"/>
        <w:rPr>
          <w:sz w:val="28"/>
          <w:szCs w:val="28"/>
          <w:lang w:val="it-IT"/>
        </w:rPr>
      </w:pPr>
      <w:r>
        <w:rPr>
          <w:sz w:val="28"/>
          <w:szCs w:val="28"/>
          <w:lang w:val="it-IT"/>
        </w:rPr>
        <w:lastRenderedPageBreak/>
        <w:t>- Ông (bà):..................</w:t>
      </w:r>
      <w:r w:rsidRPr="00EC1EB0">
        <w:rPr>
          <w:sz w:val="28"/>
          <w:szCs w:val="28"/>
          <w:lang w:val="it-IT"/>
        </w:rPr>
        <w:t>.........................................................là đại diện cho các thành viên cùng thuê nhà ở có tên trong phụ lục A đính kèm theo Hợp đồng này</w:t>
      </w:r>
      <w:r w:rsidRPr="00EC1EB0">
        <w:rPr>
          <w:rStyle w:val="FootnoteReference"/>
          <w:sz w:val="28"/>
          <w:szCs w:val="28"/>
          <w:lang w:val="it-IT"/>
        </w:rPr>
        <w:footnoteReference w:id="36"/>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 Số định danh cá nhân</w:t>
      </w:r>
      <w:r w:rsidR="00831494">
        <w:rPr>
          <w:sz w:val="28"/>
          <w:szCs w:val="28"/>
          <w:lang w:val="it-IT"/>
        </w:rPr>
        <w:t>/CCCD/hộ chiếu</w:t>
      </w:r>
      <w:r w:rsidRPr="00EC1EB0">
        <w:rPr>
          <w:sz w:val="28"/>
          <w:szCs w:val="28"/>
          <w:lang w:val="it-IT"/>
        </w:rPr>
        <w:t>:........</w:t>
      </w:r>
      <w:r w:rsidR="00831494">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 Nơi đăng ký thường trú hoặc tạm trú</w:t>
      </w:r>
      <w:r w:rsidRPr="00EC1EB0">
        <w:rPr>
          <w:rStyle w:val="FootnoteReference"/>
          <w:sz w:val="28"/>
          <w:szCs w:val="28"/>
          <w:lang w:val="it-IT"/>
        </w:rPr>
        <w:footnoteReference w:id="37"/>
      </w:r>
      <w:r w:rsidRPr="00EC1EB0">
        <w:rPr>
          <w:sz w:val="28"/>
          <w:szCs w:val="28"/>
          <w:lang w:val="it-IT"/>
        </w:rPr>
        <w:t>:...........</w:t>
      </w:r>
      <w:r>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 Địa chỉ liên hệ: ...................</w:t>
      </w:r>
      <w:r>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 Điện thoại:..............</w:t>
      </w:r>
      <w:r>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Hai bên thống nhất ký kết hợp đồng thuê nhà ở với các nội dung sau đây:</w:t>
      </w:r>
    </w:p>
    <w:p w:rsidR="0080308A" w:rsidRPr="00EC1EB0" w:rsidRDefault="0080308A" w:rsidP="0080308A">
      <w:pPr>
        <w:spacing w:before="60" w:after="60" w:line="340" w:lineRule="exact"/>
        <w:ind w:firstLine="567"/>
        <w:rPr>
          <w:b/>
          <w:sz w:val="28"/>
          <w:szCs w:val="28"/>
          <w:lang w:val="it-IT"/>
        </w:rPr>
      </w:pPr>
      <w:r w:rsidRPr="00EC1EB0">
        <w:rPr>
          <w:b/>
          <w:sz w:val="28"/>
          <w:szCs w:val="28"/>
          <w:lang w:val="it-IT"/>
        </w:rPr>
        <w:t>Điều 1. Thông tin về nhà ở cho thuê</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1. Loại nhà ở (</w:t>
      </w:r>
      <w:r w:rsidRPr="00EC1EB0">
        <w:rPr>
          <w:i/>
          <w:iCs/>
          <w:sz w:val="28"/>
          <w:szCs w:val="28"/>
          <w:lang w:val="it-IT"/>
        </w:rPr>
        <w:t>căn hộ chung cư hoặc nhà ở riêng lẻ)</w:t>
      </w:r>
      <w:r>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2. Địa chỉ nhà ở:........</w:t>
      </w:r>
      <w:r>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3. Diện tích sử dụng….........m</w:t>
      </w:r>
      <w:r w:rsidRPr="00EC1EB0">
        <w:rPr>
          <w:sz w:val="28"/>
          <w:szCs w:val="28"/>
          <w:vertAlign w:val="superscript"/>
          <w:lang w:val="it-IT"/>
        </w:rPr>
        <w:t xml:space="preserve">2 </w:t>
      </w:r>
      <w:r w:rsidRPr="00EC1EB0">
        <w:rPr>
          <w:sz w:val="28"/>
          <w:szCs w:val="28"/>
          <w:lang w:val="it-IT"/>
        </w:rPr>
        <w:t>(đối với căn hộ chung cư là diện tích thông thuỷ)</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4. Các thông tin về phần sở hữu riêng, phần sở hữu chung, phần sử dụng riêng, phần sử dụng chung (nếu là căn hộ chun</w:t>
      </w:r>
      <w:r>
        <w:rPr>
          <w:sz w:val="28"/>
          <w:szCs w:val="28"/>
          <w:lang w:val="it-IT"/>
        </w:rPr>
        <w:t>g cư): ............</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 xml:space="preserve">5. Các trang thiết bị chủ yếu gắn liền với </w:t>
      </w:r>
      <w:r>
        <w:rPr>
          <w:sz w:val="28"/>
          <w:szCs w:val="28"/>
          <w:lang w:val="it-IT"/>
        </w:rPr>
        <w:t>nhà ở:....................</w:t>
      </w:r>
      <w:r w:rsidRPr="00EC1EB0">
        <w:rPr>
          <w:sz w:val="28"/>
          <w:szCs w:val="28"/>
          <w:lang w:val="it-IT"/>
        </w:rPr>
        <w:t>........................</w:t>
      </w:r>
    </w:p>
    <w:p w:rsidR="0080308A" w:rsidRPr="00EC1EB0" w:rsidRDefault="0080308A" w:rsidP="0080308A">
      <w:pPr>
        <w:spacing w:before="60" w:after="60" w:line="340" w:lineRule="exact"/>
        <w:ind w:firstLine="567"/>
        <w:rPr>
          <w:sz w:val="28"/>
          <w:szCs w:val="28"/>
          <w:lang w:val="it-IT"/>
        </w:rPr>
      </w:pPr>
      <w:r w:rsidRPr="00EC1EB0">
        <w:rPr>
          <w:sz w:val="28"/>
          <w:szCs w:val="28"/>
          <w:lang w:val="it-IT"/>
        </w:rPr>
        <w:t>6. Đặc điểm về đất xây dựng:......</w:t>
      </w:r>
      <w:r>
        <w:rPr>
          <w:sz w:val="28"/>
          <w:szCs w:val="28"/>
          <w:lang w:val="it-IT"/>
        </w:rPr>
        <w:t>..........................</w:t>
      </w:r>
      <w:r w:rsidRPr="00EC1EB0">
        <w:rPr>
          <w:sz w:val="28"/>
          <w:szCs w:val="28"/>
          <w:lang w:val="it-IT"/>
        </w:rPr>
        <w:t>.........................................</w:t>
      </w:r>
    </w:p>
    <w:p w:rsidR="0080308A" w:rsidRPr="00EC1EB0" w:rsidRDefault="0080308A" w:rsidP="0080308A">
      <w:pPr>
        <w:spacing w:before="60" w:after="60" w:line="340" w:lineRule="exact"/>
        <w:ind w:firstLine="567"/>
        <w:jc w:val="both"/>
        <w:rPr>
          <w:i/>
          <w:sz w:val="28"/>
          <w:szCs w:val="28"/>
          <w:lang w:val="it-IT"/>
        </w:rPr>
      </w:pPr>
      <w:r w:rsidRPr="00EC1EB0">
        <w:rPr>
          <w:i/>
          <w:sz w:val="28"/>
          <w:szCs w:val="28"/>
          <w:lang w:val="it-IT"/>
        </w:rPr>
        <w:t>(Trường hợp là nhà ở cũ thì ghi rõ diện tích chính, diện tích phụ, diện tích tự xây dựng thêm (nếu có).</w:t>
      </w:r>
    </w:p>
    <w:p w:rsidR="0080308A" w:rsidRPr="00EC1EB0" w:rsidRDefault="0080308A" w:rsidP="0080308A">
      <w:pPr>
        <w:spacing w:before="60" w:after="60" w:line="340" w:lineRule="exact"/>
        <w:ind w:firstLine="567"/>
        <w:jc w:val="both"/>
        <w:rPr>
          <w:b/>
          <w:sz w:val="28"/>
          <w:szCs w:val="28"/>
          <w:lang w:val="it-IT"/>
        </w:rPr>
      </w:pPr>
      <w:r w:rsidRPr="00EC1EB0">
        <w:rPr>
          <w:b/>
          <w:sz w:val="28"/>
          <w:szCs w:val="28"/>
          <w:lang w:val="it-IT"/>
        </w:rPr>
        <w:t>Điều 2. Giá thuê nhà ở, phương thức và thời hạn thanh toán</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1. Giá thuê nhà ở là.............................đồng/01 tháng  (I)</w:t>
      </w:r>
    </w:p>
    <w:p w:rsidR="0080308A" w:rsidRPr="00EC1EB0" w:rsidRDefault="0080308A" w:rsidP="0080308A">
      <w:pPr>
        <w:spacing w:before="60" w:after="60" w:line="340" w:lineRule="exact"/>
        <w:ind w:firstLine="567"/>
        <w:jc w:val="both"/>
        <w:rPr>
          <w:i/>
          <w:sz w:val="28"/>
          <w:szCs w:val="28"/>
          <w:lang w:val="it-IT"/>
        </w:rPr>
      </w:pPr>
      <w:r w:rsidRPr="00EC1EB0">
        <w:rPr>
          <w:i/>
          <w:sz w:val="28"/>
          <w:szCs w:val="28"/>
          <w:lang w:val="it-IT"/>
        </w:rPr>
        <w:t>(Bằng chữ:........................................................................................).</w:t>
      </w:r>
    </w:p>
    <w:p w:rsidR="0080308A" w:rsidRPr="00EC1EB0" w:rsidRDefault="0080308A" w:rsidP="0080308A">
      <w:pPr>
        <w:spacing w:before="60" w:after="60" w:line="340" w:lineRule="exact"/>
        <w:ind w:firstLine="567"/>
        <w:jc w:val="both"/>
        <w:rPr>
          <w:i/>
          <w:sz w:val="28"/>
          <w:szCs w:val="28"/>
          <w:lang w:val="it-IT"/>
        </w:rPr>
      </w:pPr>
      <w:r w:rsidRPr="00EC1EB0">
        <w:rPr>
          <w:i/>
          <w:sz w:val="28"/>
          <w:szCs w:val="28"/>
          <w:lang w:val="it-IT"/>
        </w:rPr>
        <w:t>Căn cứ vào quy định pháp luật về nhà ở áp dụng đối với từng loại nhà ở tái định cư hoặc nhà ở cũ để ghi rõ trong hợp đồng giá thuê nhà ở có bao gồm hoặc không bao gồm các chi phí như chi phí bảo trì, chi phí thu hồi vốn đầu tư xây dựng, quản lý vận hành….</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Giá thuê nhà ở sẽ được điều chỉnh khi Nhà nước có thay đổi về khung giá hoặc giá thuê (nếu có). Bên cho thuê có trách nhiệm thông báo giá thuê mới cho Bên thuê trước khi áp dụng ít nhất là 01 tháng.</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2. Số tiền thuê nhà được miễn, giảm là………………..đồng/tháng (II)</w:t>
      </w:r>
    </w:p>
    <w:p w:rsidR="0080308A" w:rsidRPr="00EC1EB0" w:rsidRDefault="0080308A" w:rsidP="0080308A">
      <w:pPr>
        <w:spacing w:before="60" w:after="60" w:line="340" w:lineRule="exact"/>
        <w:ind w:firstLine="567"/>
        <w:jc w:val="both"/>
        <w:rPr>
          <w:i/>
          <w:sz w:val="28"/>
          <w:szCs w:val="28"/>
          <w:lang w:val="it-IT"/>
        </w:rPr>
      </w:pPr>
      <w:r w:rsidRPr="00EC1EB0">
        <w:rPr>
          <w:i/>
          <w:sz w:val="28"/>
          <w:szCs w:val="28"/>
          <w:lang w:val="it-IT"/>
        </w:rPr>
        <w:t>(Bằng chữ:……………………………………..đồng/tháng)</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Bên cho thuê phải ghi rõ căn cứ pháp luật để miễn, giảm tiền thuê nhà ở</w:t>
      </w:r>
      <w:r w:rsidRPr="00EC1EB0">
        <w:rPr>
          <w:rStyle w:val="FootnoteReference"/>
          <w:sz w:val="28"/>
          <w:szCs w:val="28"/>
        </w:rPr>
        <w:footnoteReference w:id="38"/>
      </w:r>
      <w:r w:rsidRPr="00EC1EB0">
        <w:rPr>
          <w:sz w:val="28"/>
          <w:szCs w:val="28"/>
          <w:lang w:val="it-IT"/>
        </w:rPr>
        <w:t>.</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3. Số tiền thuê Bên thuê phải trả hàng tháng là:</w:t>
      </w:r>
    </w:p>
    <w:p w:rsidR="0080308A" w:rsidRPr="00EC1EB0" w:rsidRDefault="0080308A" w:rsidP="0080308A">
      <w:pPr>
        <w:spacing w:before="60" w:after="60" w:line="340" w:lineRule="exact"/>
        <w:ind w:firstLine="567"/>
        <w:rPr>
          <w:sz w:val="28"/>
          <w:szCs w:val="28"/>
        </w:rPr>
      </w:pPr>
      <w:r w:rsidRPr="00EC1EB0">
        <w:rPr>
          <w:sz w:val="28"/>
          <w:szCs w:val="28"/>
        </w:rPr>
        <w:lastRenderedPageBreak/>
        <w:t>(I) – (II) = …………………………………….</w:t>
      </w:r>
      <w:r w:rsidRPr="00EC1EB0">
        <w:rPr>
          <w:sz w:val="28"/>
          <w:szCs w:val="28"/>
          <w:lang w:val="vi-VN"/>
        </w:rPr>
        <w:t xml:space="preserve"> </w:t>
      </w:r>
      <w:r w:rsidRPr="00EC1EB0">
        <w:rPr>
          <w:sz w:val="28"/>
          <w:szCs w:val="28"/>
        </w:rPr>
        <w:t xml:space="preserve">đồng/tháng </w:t>
      </w:r>
    </w:p>
    <w:p w:rsidR="0080308A" w:rsidRPr="00EC1EB0" w:rsidRDefault="0080308A" w:rsidP="0080308A">
      <w:pPr>
        <w:spacing w:before="60" w:after="60" w:line="340" w:lineRule="exact"/>
        <w:ind w:firstLine="567"/>
        <w:rPr>
          <w:i/>
          <w:sz w:val="28"/>
          <w:szCs w:val="28"/>
        </w:rPr>
      </w:pPr>
      <w:r w:rsidRPr="00EC1EB0">
        <w:rPr>
          <w:i/>
          <w:sz w:val="28"/>
          <w:szCs w:val="28"/>
        </w:rPr>
        <w:t>(Bằng chữ:……………………………………..đồng/tháng)</w:t>
      </w:r>
    </w:p>
    <w:p w:rsidR="0080308A" w:rsidRPr="00EC1EB0" w:rsidRDefault="0080308A" w:rsidP="0080308A">
      <w:pPr>
        <w:spacing w:before="60" w:after="60" w:line="340" w:lineRule="exact"/>
        <w:ind w:firstLine="567"/>
        <w:jc w:val="both"/>
        <w:rPr>
          <w:sz w:val="28"/>
          <w:szCs w:val="28"/>
        </w:rPr>
      </w:pPr>
      <w:r w:rsidRPr="00EC1EB0">
        <w:rPr>
          <w:sz w:val="28"/>
          <w:szCs w:val="28"/>
        </w:rPr>
        <w:t>4. Phương thức thanh toán: Bên thuê có trách nhiệm trả bằng (ghi rõ là trả bằng tiền mặt Việt Nam đồng hoặc chuyển khoản)</w:t>
      </w:r>
      <w:r w:rsidRPr="00EC1EB0">
        <w:rPr>
          <w:rStyle w:val="FootnoteReference"/>
          <w:sz w:val="28"/>
          <w:szCs w:val="28"/>
        </w:rPr>
        <w:footnoteReference w:id="39"/>
      </w:r>
      <w:r w:rsidRPr="00EC1EB0">
        <w:rPr>
          <w:sz w:val="28"/>
          <w:szCs w:val="28"/>
        </w:rPr>
        <w:t xml:space="preserve">:........................... </w:t>
      </w:r>
    </w:p>
    <w:p w:rsidR="0080308A" w:rsidRPr="00EC1EB0" w:rsidRDefault="0080308A" w:rsidP="0080308A">
      <w:pPr>
        <w:spacing w:before="60" w:after="60" w:line="340" w:lineRule="exact"/>
        <w:ind w:firstLine="567"/>
        <w:jc w:val="both"/>
        <w:rPr>
          <w:sz w:val="28"/>
          <w:szCs w:val="28"/>
        </w:rPr>
      </w:pPr>
      <w:r w:rsidRPr="00EC1EB0">
        <w:rPr>
          <w:sz w:val="28"/>
          <w:szCs w:val="28"/>
        </w:rPr>
        <w:t xml:space="preserve">5. Thời hạn thanh toán: Bên thuê trả tiền thuê nhà ở vào ngày ...... hàng tháng. </w:t>
      </w:r>
    </w:p>
    <w:p w:rsidR="0080308A" w:rsidRPr="00EC1EB0" w:rsidRDefault="0080308A" w:rsidP="0080308A">
      <w:pPr>
        <w:spacing w:before="60" w:after="60" w:line="340" w:lineRule="exact"/>
        <w:ind w:firstLine="567"/>
        <w:jc w:val="both"/>
        <w:rPr>
          <w:b/>
          <w:sz w:val="28"/>
          <w:szCs w:val="28"/>
        </w:rPr>
      </w:pPr>
      <w:r w:rsidRPr="00EC1EB0">
        <w:rPr>
          <w:sz w:val="28"/>
          <w:szCs w:val="28"/>
        </w:rPr>
        <w:t>6. 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80308A" w:rsidRPr="00EC1EB0" w:rsidRDefault="0080308A" w:rsidP="0080308A">
      <w:pPr>
        <w:spacing w:before="60" w:after="60" w:line="340" w:lineRule="exact"/>
        <w:ind w:firstLine="567"/>
        <w:jc w:val="both"/>
        <w:rPr>
          <w:sz w:val="28"/>
          <w:szCs w:val="28"/>
        </w:rPr>
      </w:pPr>
      <w:r w:rsidRPr="00EC1EB0">
        <w:rPr>
          <w:b/>
          <w:sz w:val="28"/>
          <w:szCs w:val="28"/>
        </w:rPr>
        <w:t>Điều 3.</w:t>
      </w:r>
      <w:r w:rsidRPr="00EC1EB0">
        <w:rPr>
          <w:sz w:val="28"/>
          <w:szCs w:val="28"/>
        </w:rPr>
        <w:t xml:space="preserve"> </w:t>
      </w:r>
      <w:r w:rsidRPr="00EC1EB0">
        <w:rPr>
          <w:b/>
          <w:sz w:val="28"/>
          <w:szCs w:val="28"/>
        </w:rPr>
        <w:t xml:space="preserve">Thời điểm giao nhận nhà ở và thời hạn cho thuê nhà ở </w:t>
      </w:r>
    </w:p>
    <w:p w:rsidR="0080308A" w:rsidRPr="00EC1EB0" w:rsidRDefault="0080308A" w:rsidP="0080308A">
      <w:pPr>
        <w:spacing w:before="60" w:after="60" w:line="340" w:lineRule="exact"/>
        <w:ind w:firstLine="567"/>
        <w:jc w:val="both"/>
        <w:rPr>
          <w:sz w:val="28"/>
          <w:szCs w:val="28"/>
        </w:rPr>
      </w:pPr>
      <w:r w:rsidRPr="00EC1EB0">
        <w:rPr>
          <w:sz w:val="28"/>
          <w:szCs w:val="28"/>
        </w:rPr>
        <w:t>1. Thời điểm giao nhận nhà ở: ngày........tháng......... năm ....................</w:t>
      </w:r>
      <w:r w:rsidRPr="00EC1EB0">
        <w:rPr>
          <w:sz w:val="28"/>
          <w:szCs w:val="28"/>
        </w:rPr>
        <w:tab/>
      </w:r>
    </w:p>
    <w:p w:rsidR="0080308A" w:rsidRPr="00EC1EB0" w:rsidRDefault="0080308A" w:rsidP="0080308A">
      <w:pPr>
        <w:spacing w:before="60" w:after="60" w:line="340" w:lineRule="exact"/>
        <w:ind w:firstLine="567"/>
        <w:jc w:val="both"/>
        <w:rPr>
          <w:sz w:val="28"/>
          <w:szCs w:val="28"/>
        </w:rPr>
      </w:pPr>
      <w:r>
        <w:rPr>
          <w:sz w:val="28"/>
          <w:szCs w:val="28"/>
        </w:rPr>
        <w:t>2. Thời hạn cho thuê nhà ở là ...</w:t>
      </w:r>
      <w:r w:rsidRPr="00EC1EB0">
        <w:rPr>
          <w:sz w:val="28"/>
          <w:szCs w:val="28"/>
        </w:rPr>
        <w:t>tháng (năm), kể từ ngày.....</w:t>
      </w:r>
      <w:r w:rsidRPr="00EC1EB0">
        <w:rPr>
          <w:sz w:val="28"/>
          <w:szCs w:val="28"/>
          <w:lang w:val="vi-VN"/>
        </w:rPr>
        <w:t xml:space="preserve"> </w:t>
      </w:r>
      <w:r>
        <w:rPr>
          <w:sz w:val="28"/>
          <w:szCs w:val="28"/>
        </w:rPr>
        <w:t>tháng.....</w:t>
      </w:r>
      <w:r w:rsidRPr="00EC1EB0">
        <w:rPr>
          <w:sz w:val="28"/>
          <w:szCs w:val="28"/>
        </w:rPr>
        <w:t>năm .......</w:t>
      </w:r>
    </w:p>
    <w:p w:rsidR="0080308A" w:rsidRPr="00EC1EB0" w:rsidRDefault="0080308A" w:rsidP="0080308A">
      <w:pPr>
        <w:spacing w:before="60" w:after="60" w:line="340" w:lineRule="exact"/>
        <w:ind w:firstLine="567"/>
        <w:jc w:val="both"/>
        <w:rPr>
          <w:sz w:val="28"/>
          <w:szCs w:val="28"/>
        </w:rPr>
      </w:pPr>
      <w:r w:rsidRPr="00EC1EB0">
        <w:rPr>
          <w:sz w:val="28"/>
          <w:szCs w:val="28"/>
        </w:rPr>
        <w:t>Trước khi hết thời hạn hợp đồng 30 ngày, nếu Bên thuê có nhu cầu tiếp tục thuê nhà ở thì có đơn đề nghị Bên cho thuê ký lại hợp đồng thuê nhà ở. Căn cứ vào đơn đề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Hhợp đồng này hoặc không còn nhu cầu thuê tiếp thì hai bên chấm dứt hợp đồng thuê và Bên thuê phải bàn giao lại nhà ở cho Bên cho thuê trong thời hạn quy định tại hợp đồng này.</w:t>
      </w:r>
    </w:p>
    <w:p w:rsidR="0080308A" w:rsidRPr="00EC1EB0" w:rsidRDefault="0080308A" w:rsidP="0080308A">
      <w:pPr>
        <w:pStyle w:val="FootnoteText"/>
        <w:spacing w:before="60" w:after="60" w:line="340" w:lineRule="exact"/>
        <w:ind w:firstLine="567"/>
        <w:jc w:val="both"/>
        <w:rPr>
          <w:rFonts w:ascii="Times New Roman" w:hAnsi="Times New Roman"/>
          <w:color w:val="auto"/>
          <w:sz w:val="28"/>
          <w:szCs w:val="28"/>
          <w:lang w:val="pt-BR"/>
        </w:rPr>
      </w:pPr>
      <w:r w:rsidRPr="00EC1EB0">
        <w:rPr>
          <w:rFonts w:ascii="Times New Roman" w:hAnsi="Times New Roman"/>
          <w:color w:val="auto"/>
          <w:sz w:val="28"/>
          <w:szCs w:val="28"/>
          <w:lang w:val="pt-BR"/>
        </w:rPr>
        <w:t xml:space="preserve">3. Đối với nhà ở cũ thuộc tài sản công thì phải ghi rõ vào khoản này thời điểm nhà ở được bố trí sử dụng theo quy định của pháp luật nhà ở. </w:t>
      </w:r>
    </w:p>
    <w:p w:rsidR="0080308A" w:rsidRPr="00EC1EB0" w:rsidRDefault="0080308A" w:rsidP="0080308A">
      <w:pPr>
        <w:spacing w:before="60" w:after="60" w:line="340" w:lineRule="exact"/>
        <w:ind w:firstLine="567"/>
        <w:jc w:val="both"/>
        <w:rPr>
          <w:b/>
          <w:sz w:val="28"/>
          <w:szCs w:val="28"/>
          <w:lang w:val="pt-BR"/>
        </w:rPr>
      </w:pPr>
      <w:r w:rsidRPr="00EC1EB0">
        <w:rPr>
          <w:b/>
          <w:sz w:val="28"/>
          <w:szCs w:val="28"/>
          <w:lang w:val="pt-BR"/>
        </w:rPr>
        <w:t xml:space="preserve">Điều 4. Quyền và nghĩa vụ của Bên cho thuê </w:t>
      </w:r>
    </w:p>
    <w:p w:rsidR="0080308A" w:rsidRPr="00EC1EB0" w:rsidRDefault="0080308A" w:rsidP="0080308A">
      <w:pPr>
        <w:spacing w:before="60" w:after="60" w:line="340" w:lineRule="exact"/>
        <w:ind w:firstLine="567"/>
        <w:jc w:val="both"/>
        <w:rPr>
          <w:sz w:val="28"/>
          <w:szCs w:val="28"/>
        </w:rPr>
      </w:pPr>
      <w:r w:rsidRPr="00EC1EB0">
        <w:rPr>
          <w:sz w:val="28"/>
          <w:szCs w:val="28"/>
        </w:rPr>
        <w:t>1. Quyền của Bên cho thuê:</w:t>
      </w:r>
    </w:p>
    <w:p w:rsidR="0080308A" w:rsidRPr="00EC1EB0" w:rsidRDefault="0080308A" w:rsidP="0080308A">
      <w:pPr>
        <w:spacing w:before="60" w:after="60" w:line="340" w:lineRule="exact"/>
        <w:ind w:firstLine="567"/>
        <w:jc w:val="both"/>
        <w:rPr>
          <w:sz w:val="28"/>
          <w:szCs w:val="28"/>
        </w:rPr>
      </w:pPr>
      <w:r w:rsidRPr="00EC1EB0">
        <w:rPr>
          <w:sz w:val="28"/>
          <w:szCs w:val="28"/>
        </w:rPr>
        <w:t>a) Yêu cầu Bên thuê sử dụng nhà ở đúng mục đích và thực hiện đúng các quy định về quản lý sử dụng nhà ở cho thuê;</w:t>
      </w:r>
    </w:p>
    <w:p w:rsidR="0080308A" w:rsidRPr="00EC1EB0" w:rsidRDefault="0080308A" w:rsidP="0080308A">
      <w:pPr>
        <w:spacing w:before="60" w:after="60" w:line="340" w:lineRule="exact"/>
        <w:ind w:firstLine="567"/>
        <w:jc w:val="both"/>
        <w:rPr>
          <w:sz w:val="28"/>
          <w:szCs w:val="28"/>
        </w:rPr>
      </w:pPr>
      <w:r w:rsidRPr="00EC1EB0">
        <w:rPr>
          <w:sz w:val="28"/>
          <w:szCs w:val="28"/>
        </w:rPr>
        <w:t>b) Yêu cầu Bên thuê trả đủ tiền nhà theo đúng thời hạn đã cam kết và các chi phí khác cho bên cung cấp dịch vụ (nếu có);</w:t>
      </w:r>
    </w:p>
    <w:p w:rsidR="0080308A" w:rsidRPr="00EC1EB0" w:rsidRDefault="0080308A" w:rsidP="0080308A">
      <w:pPr>
        <w:spacing w:before="60" w:after="60" w:line="340" w:lineRule="exact"/>
        <w:ind w:firstLine="567"/>
        <w:jc w:val="both"/>
        <w:rPr>
          <w:sz w:val="28"/>
          <w:szCs w:val="28"/>
        </w:rPr>
      </w:pPr>
      <w:r w:rsidRPr="00EC1EB0">
        <w:rPr>
          <w:sz w:val="28"/>
          <w:szCs w:val="28"/>
        </w:rPr>
        <w:t>c) Yêu cầu Bên thuê có trách nhiệm sửa chữa các hư hỏng và bồi thường thiệt hại do lỗi của Bên thuê gây ra;</w:t>
      </w:r>
    </w:p>
    <w:p w:rsidR="0080308A" w:rsidRPr="00EC1EB0" w:rsidRDefault="0080308A" w:rsidP="0080308A">
      <w:pPr>
        <w:spacing w:before="60" w:after="60" w:line="340" w:lineRule="exact"/>
        <w:ind w:firstLine="567"/>
        <w:jc w:val="both"/>
        <w:rPr>
          <w:sz w:val="28"/>
          <w:szCs w:val="28"/>
        </w:rPr>
      </w:pPr>
      <w:r w:rsidRPr="00EC1EB0">
        <w:rPr>
          <w:sz w:val="28"/>
          <w:szCs w:val="28"/>
        </w:rPr>
        <w:t>d) Thu hồi nhà ở trong các trường hợp chấm dứt hợp đồng thuê nhà theo quy định tại Điều 6 của hợp đồng này hoặc khi nhà ở thuê thuộc diện bị thu hồi theo quy định của Luật Nhà ở;</w:t>
      </w:r>
    </w:p>
    <w:p w:rsidR="0080308A" w:rsidRPr="00EC1EB0" w:rsidRDefault="0080308A" w:rsidP="0080308A">
      <w:pPr>
        <w:spacing w:before="60" w:after="60" w:line="340" w:lineRule="exact"/>
        <w:ind w:firstLine="567"/>
        <w:jc w:val="both"/>
        <w:rPr>
          <w:sz w:val="28"/>
          <w:szCs w:val="28"/>
        </w:rPr>
      </w:pPr>
      <w:r w:rsidRPr="00EC1EB0">
        <w:rPr>
          <w:sz w:val="28"/>
          <w:szCs w:val="28"/>
        </w:rPr>
        <w:t>đ) Các quyền khác theo thỏa thuận.</w:t>
      </w:r>
    </w:p>
    <w:p w:rsidR="0080308A" w:rsidRPr="00EC1EB0" w:rsidRDefault="0080308A" w:rsidP="0080308A">
      <w:pPr>
        <w:spacing w:before="60" w:after="60" w:line="340" w:lineRule="exact"/>
        <w:ind w:firstLine="567"/>
        <w:jc w:val="both"/>
        <w:rPr>
          <w:sz w:val="28"/>
          <w:szCs w:val="28"/>
        </w:rPr>
      </w:pPr>
      <w:r w:rsidRPr="00EC1EB0">
        <w:rPr>
          <w:sz w:val="28"/>
          <w:szCs w:val="28"/>
        </w:rPr>
        <w:lastRenderedPageBreak/>
        <w:t>2. Nghĩa vụ của Bên cho thuê:</w:t>
      </w:r>
    </w:p>
    <w:p w:rsidR="0080308A" w:rsidRPr="00EC1EB0" w:rsidRDefault="0080308A" w:rsidP="0080308A">
      <w:pPr>
        <w:spacing w:before="60" w:after="60" w:line="340" w:lineRule="exact"/>
        <w:ind w:firstLine="567"/>
        <w:jc w:val="both"/>
        <w:rPr>
          <w:sz w:val="28"/>
          <w:szCs w:val="28"/>
        </w:rPr>
      </w:pPr>
      <w:r w:rsidRPr="00EC1EB0">
        <w:rPr>
          <w:sz w:val="28"/>
          <w:szCs w:val="28"/>
        </w:rPr>
        <w:t>a) Giao nhà cho Bên thuê đúng thời hạn quy định tại Khoản 1 Điều 3 của Hợp đồng này;</w:t>
      </w:r>
    </w:p>
    <w:p w:rsidR="0080308A" w:rsidRPr="00EC1EB0" w:rsidRDefault="0080308A" w:rsidP="0080308A">
      <w:pPr>
        <w:spacing w:before="60" w:after="60" w:line="340" w:lineRule="exact"/>
        <w:ind w:firstLine="567"/>
        <w:jc w:val="both"/>
        <w:rPr>
          <w:sz w:val="28"/>
          <w:szCs w:val="28"/>
        </w:rPr>
      </w:pPr>
      <w:r w:rsidRPr="00EC1EB0">
        <w:rPr>
          <w:sz w:val="28"/>
          <w:szCs w:val="28"/>
        </w:rPr>
        <w:t>b) Phổ biến, hướng dẫn cho Bên thuê biết quy định về quản lý sử dụng nhà ở;</w:t>
      </w:r>
    </w:p>
    <w:p w:rsidR="0080308A" w:rsidRPr="00EC1EB0" w:rsidRDefault="0080308A" w:rsidP="0080308A">
      <w:pPr>
        <w:spacing w:before="60" w:after="60" w:line="340" w:lineRule="exact"/>
        <w:ind w:firstLine="567"/>
        <w:jc w:val="both"/>
        <w:rPr>
          <w:sz w:val="28"/>
          <w:szCs w:val="28"/>
        </w:rPr>
      </w:pPr>
      <w:r w:rsidRPr="00EC1EB0">
        <w:rPr>
          <w:sz w:val="28"/>
          <w:szCs w:val="28"/>
        </w:rPr>
        <w:t>c) Bảo trì, quản lý vận hành nhà ở cho thuê theo quy định của pháp luật về quản lý sử dụng nhà ở;</w:t>
      </w:r>
    </w:p>
    <w:p w:rsidR="0080308A" w:rsidRPr="00EC1EB0" w:rsidRDefault="0080308A" w:rsidP="0080308A">
      <w:pPr>
        <w:spacing w:before="60" w:after="60" w:line="340" w:lineRule="exact"/>
        <w:ind w:firstLine="567"/>
        <w:jc w:val="both"/>
        <w:rPr>
          <w:sz w:val="28"/>
          <w:szCs w:val="28"/>
        </w:rPr>
      </w:pPr>
      <w:r w:rsidRPr="00EC1EB0">
        <w:rPr>
          <w:sz w:val="28"/>
          <w:szCs w:val="28"/>
        </w:rPr>
        <w:t>d) Thông báo cho Bên thuê những thay đổi về giá thuê, phí dịch vụ quản lý vận hành trước khi áp dụng ít nhất là 01 tháng;</w:t>
      </w:r>
    </w:p>
    <w:p w:rsidR="0080308A" w:rsidRPr="00EC1EB0" w:rsidRDefault="0080308A" w:rsidP="0080308A">
      <w:pPr>
        <w:spacing w:before="60" w:after="60" w:line="340" w:lineRule="exact"/>
        <w:ind w:firstLine="567"/>
        <w:jc w:val="both"/>
        <w:rPr>
          <w:sz w:val="28"/>
          <w:szCs w:val="28"/>
        </w:rPr>
      </w:pPr>
      <w:r w:rsidRPr="00EC1EB0">
        <w:rPr>
          <w:sz w:val="28"/>
          <w:szCs w:val="28"/>
        </w:rPr>
        <w:t xml:space="preserve">đ) Làm thủ tục ký </w:t>
      </w:r>
      <w:r w:rsidR="00E43B98">
        <w:rPr>
          <w:sz w:val="28"/>
          <w:szCs w:val="28"/>
        </w:rPr>
        <w:t>tiếp</w:t>
      </w:r>
      <w:r w:rsidRPr="00EC1EB0">
        <w:rPr>
          <w:sz w:val="28"/>
          <w:szCs w:val="28"/>
        </w:rPr>
        <w:t xml:space="preserve"> Hợp đồng thuê nếu Bên thuê vẫn đủ điều kiện được thuê nhà ở và có nhu cầu tiếp tục thuê nhà ở;</w:t>
      </w:r>
    </w:p>
    <w:p w:rsidR="0080308A" w:rsidRPr="00EC1EB0" w:rsidRDefault="0080308A" w:rsidP="0080308A">
      <w:pPr>
        <w:spacing w:before="60" w:after="60" w:line="340" w:lineRule="exact"/>
        <w:ind w:firstLine="567"/>
        <w:jc w:val="both"/>
        <w:rPr>
          <w:sz w:val="28"/>
          <w:szCs w:val="28"/>
        </w:rPr>
      </w:pPr>
      <w:r w:rsidRPr="00EC1EB0">
        <w:rPr>
          <w:sz w:val="28"/>
          <w:szCs w:val="28"/>
        </w:rPr>
        <w:t>e) Chấp hành các quyết định của cơ quan có thẩm quyền trong việc quản lý, xử lý nhà ở cho thuê và giải quyết các tranh chấp liên quan đến hợp đồng này;</w:t>
      </w:r>
    </w:p>
    <w:p w:rsidR="0080308A" w:rsidRPr="00EC1EB0" w:rsidRDefault="0080308A" w:rsidP="0080308A">
      <w:pPr>
        <w:spacing w:before="60" w:after="60" w:line="340" w:lineRule="exact"/>
        <w:ind w:firstLine="567"/>
        <w:jc w:val="both"/>
        <w:rPr>
          <w:sz w:val="28"/>
          <w:szCs w:val="28"/>
        </w:rPr>
      </w:pPr>
      <w:r w:rsidRPr="00EC1EB0">
        <w:rPr>
          <w:sz w:val="28"/>
          <w:szCs w:val="28"/>
        </w:rPr>
        <w:t>g) Thông báo cho Bên thuê biết rõ thời gian thực hiện thu hồi nhà ở trong trường hợp nhà ở thuê thuộc diện bị thu hồi;</w:t>
      </w:r>
    </w:p>
    <w:p w:rsidR="0080308A" w:rsidRPr="00EC1EB0" w:rsidRDefault="0080308A" w:rsidP="0080308A">
      <w:pPr>
        <w:spacing w:before="60" w:after="60" w:line="340" w:lineRule="exact"/>
        <w:ind w:firstLine="567"/>
        <w:jc w:val="both"/>
        <w:rPr>
          <w:sz w:val="28"/>
          <w:szCs w:val="28"/>
        </w:rPr>
      </w:pPr>
      <w:r w:rsidRPr="00EC1EB0">
        <w:rPr>
          <w:sz w:val="28"/>
          <w:szCs w:val="28"/>
        </w:rPr>
        <w:t>h) Các nghĩa vụ khác theo thỏa thuận.</w:t>
      </w:r>
    </w:p>
    <w:p w:rsidR="0080308A" w:rsidRPr="00EC1EB0" w:rsidRDefault="0080308A" w:rsidP="0080308A">
      <w:pPr>
        <w:spacing w:before="60" w:after="60" w:line="340" w:lineRule="exact"/>
        <w:ind w:firstLine="567"/>
        <w:jc w:val="both"/>
        <w:rPr>
          <w:b/>
          <w:sz w:val="28"/>
          <w:szCs w:val="28"/>
        </w:rPr>
      </w:pPr>
      <w:r w:rsidRPr="00EC1EB0">
        <w:rPr>
          <w:b/>
          <w:sz w:val="28"/>
          <w:szCs w:val="28"/>
        </w:rPr>
        <w:t xml:space="preserve">Điều 5. Quyền và nghĩa vụ của Bên thuê </w:t>
      </w:r>
    </w:p>
    <w:p w:rsidR="0080308A" w:rsidRPr="00EC1EB0" w:rsidRDefault="0080308A" w:rsidP="0080308A">
      <w:pPr>
        <w:spacing w:before="60" w:after="60" w:line="340" w:lineRule="exact"/>
        <w:ind w:firstLine="567"/>
        <w:jc w:val="both"/>
        <w:rPr>
          <w:sz w:val="28"/>
          <w:szCs w:val="28"/>
        </w:rPr>
      </w:pPr>
      <w:r w:rsidRPr="00EC1EB0">
        <w:rPr>
          <w:sz w:val="28"/>
          <w:szCs w:val="28"/>
        </w:rPr>
        <w:t xml:space="preserve">1. Quyền của Bên thuê: </w:t>
      </w:r>
    </w:p>
    <w:p w:rsidR="0080308A" w:rsidRPr="00EC1EB0" w:rsidRDefault="0080308A" w:rsidP="0080308A">
      <w:pPr>
        <w:spacing w:before="60" w:after="60" w:line="340" w:lineRule="exact"/>
        <w:ind w:firstLine="567"/>
        <w:jc w:val="both"/>
        <w:rPr>
          <w:sz w:val="28"/>
          <w:szCs w:val="28"/>
        </w:rPr>
      </w:pPr>
      <w:r w:rsidRPr="00EC1EB0">
        <w:rPr>
          <w:sz w:val="28"/>
          <w:szCs w:val="28"/>
        </w:rPr>
        <w:t>a) Nhận nhà ở theo đúng thỏa thuận nêu tại khoản 1 Điều 3 của hợp đồng này;</w:t>
      </w:r>
    </w:p>
    <w:p w:rsidR="0080308A" w:rsidRPr="00EC1EB0" w:rsidRDefault="0080308A" w:rsidP="0080308A">
      <w:pPr>
        <w:spacing w:before="60" w:after="60" w:line="340" w:lineRule="exact"/>
        <w:ind w:firstLine="567"/>
        <w:jc w:val="both"/>
        <w:rPr>
          <w:sz w:val="28"/>
          <w:szCs w:val="28"/>
        </w:rPr>
      </w:pPr>
      <w:r w:rsidRPr="00EC1EB0">
        <w:rPr>
          <w:sz w:val="28"/>
          <w:szCs w:val="28"/>
        </w:rPr>
        <w:t>b) Yêu cầu Bên cho thuê sửa chữa kịp thời những hư hỏng của nhà ở mà không phải do lỗi của mình gây ra;</w:t>
      </w:r>
    </w:p>
    <w:p w:rsidR="0080308A" w:rsidRPr="00EC1EB0" w:rsidRDefault="0080308A" w:rsidP="0080308A">
      <w:pPr>
        <w:spacing w:before="60" w:after="60" w:line="340" w:lineRule="exact"/>
        <w:ind w:firstLine="567"/>
        <w:jc w:val="both"/>
        <w:rPr>
          <w:sz w:val="28"/>
          <w:szCs w:val="28"/>
        </w:rPr>
      </w:pPr>
      <w:r w:rsidRPr="00EC1EB0">
        <w:rPr>
          <w:sz w:val="28"/>
          <w:szCs w:val="28"/>
        </w:rPr>
        <w:t>c) Được ký lại hợp đồng thuê nếu hết hạn hợp đồng mà vẫn thuộc đối tượng, đủ điều kiện được thuê nhà ở và có nhu cầu thuê tiếp;</w:t>
      </w:r>
    </w:p>
    <w:p w:rsidR="0080308A" w:rsidRPr="00EC1EB0" w:rsidRDefault="0080308A" w:rsidP="0080308A">
      <w:pPr>
        <w:spacing w:before="60" w:after="60" w:line="340" w:lineRule="exact"/>
        <w:ind w:firstLine="567"/>
        <w:jc w:val="both"/>
        <w:rPr>
          <w:sz w:val="28"/>
          <w:szCs w:val="28"/>
        </w:rPr>
      </w:pPr>
      <w:r w:rsidRPr="00EC1EB0">
        <w:rPr>
          <w:sz w:val="28"/>
          <w:szCs w:val="28"/>
        </w:rPr>
        <w:t>d) Các quyền khác theo thỏa thuận.</w:t>
      </w:r>
    </w:p>
    <w:p w:rsidR="0080308A" w:rsidRPr="00EC1EB0" w:rsidRDefault="0080308A" w:rsidP="0080308A">
      <w:pPr>
        <w:spacing w:before="60" w:after="60" w:line="340" w:lineRule="exact"/>
        <w:ind w:firstLine="567"/>
        <w:jc w:val="both"/>
        <w:rPr>
          <w:sz w:val="28"/>
          <w:szCs w:val="28"/>
        </w:rPr>
      </w:pPr>
      <w:r w:rsidRPr="00EC1EB0">
        <w:rPr>
          <w:sz w:val="28"/>
          <w:szCs w:val="28"/>
        </w:rPr>
        <w:t>2. Nghĩa vụ của Bên thuê:</w:t>
      </w:r>
    </w:p>
    <w:p w:rsidR="0080308A" w:rsidRPr="00EC1EB0" w:rsidRDefault="0080308A" w:rsidP="0080308A">
      <w:pPr>
        <w:spacing w:before="60" w:after="60" w:line="340" w:lineRule="exact"/>
        <w:ind w:firstLine="567"/>
        <w:jc w:val="both"/>
        <w:rPr>
          <w:sz w:val="28"/>
          <w:szCs w:val="28"/>
        </w:rPr>
      </w:pPr>
      <w:r w:rsidRPr="00EC1EB0">
        <w:rPr>
          <w:sz w:val="28"/>
          <w:szCs w:val="28"/>
        </w:rPr>
        <w:t>a) Trả đủ tiền thuê nhà theo đúng thời hạn đã cam kết;</w:t>
      </w:r>
    </w:p>
    <w:p w:rsidR="0080308A" w:rsidRPr="00EC1EB0" w:rsidRDefault="0080308A" w:rsidP="0080308A">
      <w:pPr>
        <w:spacing w:before="60" w:after="60" w:line="340" w:lineRule="exact"/>
        <w:ind w:firstLine="567"/>
        <w:jc w:val="both"/>
        <w:rPr>
          <w:sz w:val="28"/>
          <w:szCs w:val="28"/>
        </w:rPr>
      </w:pPr>
      <w:r w:rsidRPr="00EC1EB0">
        <w:rPr>
          <w:sz w:val="28"/>
          <w:szCs w:val="28"/>
        </w:rPr>
        <w:t>b) Thanh toán đầy đủ đúng hạn chi phí quản lý vận hành nhà ở và các chi phí khác cho bên cung cấp dịch vụ trong quá trình sử dụng nhà ở cho thuê;</w:t>
      </w:r>
    </w:p>
    <w:p w:rsidR="0080308A" w:rsidRPr="00EC1EB0" w:rsidRDefault="0080308A" w:rsidP="0080308A">
      <w:pPr>
        <w:spacing w:before="60" w:after="60" w:line="340" w:lineRule="exact"/>
        <w:ind w:firstLine="567"/>
        <w:jc w:val="both"/>
        <w:rPr>
          <w:sz w:val="28"/>
          <w:szCs w:val="28"/>
        </w:rPr>
      </w:pPr>
      <w:r w:rsidRPr="00EC1EB0">
        <w:rPr>
          <w:sz w:val="28"/>
          <w:szCs w:val="28"/>
        </w:rPr>
        <w:t>c) Sử dụng nhà thuê đúng mục đích; giữ gìn nhà ở, có trách nhiệm sửa chữa những hư hỏng và bồi thường thiệt hại do lỗi của mình gây ra;</w:t>
      </w:r>
    </w:p>
    <w:p w:rsidR="0080308A" w:rsidRPr="00EC1EB0" w:rsidRDefault="0080308A" w:rsidP="0080308A">
      <w:pPr>
        <w:spacing w:before="60" w:after="60" w:line="340" w:lineRule="exact"/>
        <w:ind w:firstLine="567"/>
        <w:jc w:val="both"/>
        <w:rPr>
          <w:sz w:val="28"/>
          <w:szCs w:val="28"/>
        </w:rPr>
      </w:pPr>
      <w:r w:rsidRPr="00EC1EB0">
        <w:rPr>
          <w:sz w:val="28"/>
          <w:szCs w:val="28"/>
        </w:rPr>
        <w:t>d) 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80308A" w:rsidRPr="00EC1EB0" w:rsidRDefault="0080308A" w:rsidP="0080308A">
      <w:pPr>
        <w:spacing w:before="60" w:after="60" w:line="340" w:lineRule="exact"/>
        <w:ind w:firstLine="567"/>
        <w:jc w:val="both"/>
        <w:rPr>
          <w:sz w:val="28"/>
          <w:szCs w:val="28"/>
        </w:rPr>
      </w:pPr>
      <w:r w:rsidRPr="00EC1EB0">
        <w:rPr>
          <w:sz w:val="28"/>
          <w:szCs w:val="28"/>
        </w:rPr>
        <w:t xml:space="preserve">đ) Không được chuyển đổi hợp đồng thuê nhà hoặc cho người khác sử dụng nhà thuê dưới bất kỳ hình thức nào; trường hợp là nhà ở cũ thuộc tài sản </w:t>
      </w:r>
      <w:r w:rsidRPr="00EC1EB0">
        <w:rPr>
          <w:sz w:val="28"/>
          <w:szCs w:val="28"/>
        </w:rPr>
        <w:lastRenderedPageBreak/>
        <w:t>công thì việc chuyển quyền thuê nhà ở phải được sự đồng ý của cơ quan quản lý nhà ở cấp tỉnh;</w:t>
      </w:r>
    </w:p>
    <w:p w:rsidR="0080308A" w:rsidRPr="00EC1EB0" w:rsidRDefault="0080308A" w:rsidP="0080308A">
      <w:pPr>
        <w:spacing w:before="60" w:after="60" w:line="340" w:lineRule="exact"/>
        <w:ind w:firstLine="567"/>
        <w:jc w:val="both"/>
        <w:rPr>
          <w:sz w:val="28"/>
          <w:szCs w:val="28"/>
        </w:rPr>
      </w:pPr>
      <w:r w:rsidRPr="00EC1EB0">
        <w:rPr>
          <w:sz w:val="28"/>
          <w:szCs w:val="28"/>
        </w:rPr>
        <w:t xml:space="preserve">e) Chấp hành các quy định về giữ gìn vệ sinh môi trường và an ninh trật tự trong khu vực cư trú; </w:t>
      </w:r>
    </w:p>
    <w:p w:rsidR="0080308A" w:rsidRPr="00EC1EB0" w:rsidRDefault="0080308A" w:rsidP="00AB2265">
      <w:pPr>
        <w:spacing w:before="120" w:after="120" w:line="340" w:lineRule="exact"/>
        <w:ind w:firstLine="567"/>
        <w:jc w:val="both"/>
        <w:rPr>
          <w:sz w:val="28"/>
          <w:szCs w:val="28"/>
        </w:rPr>
      </w:pPr>
      <w:r w:rsidRPr="00EC1EB0">
        <w:rPr>
          <w:sz w:val="28"/>
          <w:szCs w:val="28"/>
        </w:rPr>
        <w:t>g) Giao lại nhà cho Bên cho thuê trong các trường hợp chấm dứt hợp đồng quy định tại Điều 6 của hợp đồng này hoặc trong trường hợp nhà ở thuê thuộc diện bị thu hồi trong thời hạn ……. ngày, kể từ ngày Bên thuê nhận được thông báo của Bên cho thuê;</w:t>
      </w:r>
    </w:p>
    <w:p w:rsidR="0080308A" w:rsidRPr="00EC1EB0" w:rsidRDefault="0080308A" w:rsidP="00AB2265">
      <w:pPr>
        <w:spacing w:before="120" w:after="120" w:line="340" w:lineRule="exact"/>
        <w:ind w:firstLine="567"/>
        <w:jc w:val="both"/>
        <w:rPr>
          <w:sz w:val="28"/>
          <w:szCs w:val="28"/>
        </w:rPr>
      </w:pPr>
      <w:r w:rsidRPr="00EC1EB0">
        <w:rPr>
          <w:sz w:val="28"/>
          <w:szCs w:val="28"/>
        </w:rPr>
        <w:t>h) Các nghĩa vụ khác theo thỏa thuận.</w:t>
      </w:r>
    </w:p>
    <w:p w:rsidR="0080308A" w:rsidRPr="00EC1EB0" w:rsidRDefault="0080308A" w:rsidP="00AB2265">
      <w:pPr>
        <w:spacing w:before="120" w:after="120" w:line="340" w:lineRule="exact"/>
        <w:ind w:firstLine="567"/>
        <w:jc w:val="both"/>
        <w:rPr>
          <w:b/>
          <w:sz w:val="28"/>
          <w:szCs w:val="28"/>
        </w:rPr>
      </w:pPr>
      <w:r w:rsidRPr="00EC1EB0">
        <w:rPr>
          <w:b/>
          <w:sz w:val="28"/>
          <w:szCs w:val="28"/>
        </w:rPr>
        <w:t>Điều 6.</w:t>
      </w:r>
      <w:r w:rsidRPr="00EC1EB0">
        <w:rPr>
          <w:sz w:val="28"/>
          <w:szCs w:val="28"/>
        </w:rPr>
        <w:t xml:space="preserve"> </w:t>
      </w:r>
      <w:r w:rsidRPr="00EC1EB0">
        <w:rPr>
          <w:b/>
          <w:sz w:val="28"/>
          <w:szCs w:val="28"/>
        </w:rPr>
        <w:t xml:space="preserve">Chấm dứt hợp đồng thuê nhà ở </w:t>
      </w:r>
    </w:p>
    <w:p w:rsidR="0080308A" w:rsidRPr="00EC1EB0" w:rsidRDefault="0080308A" w:rsidP="00AB2265">
      <w:pPr>
        <w:spacing w:before="120" w:after="120" w:line="340" w:lineRule="exact"/>
        <w:ind w:firstLine="567"/>
        <w:jc w:val="both"/>
        <w:rPr>
          <w:sz w:val="28"/>
          <w:szCs w:val="28"/>
        </w:rPr>
      </w:pPr>
      <w:r w:rsidRPr="00EC1EB0">
        <w:rPr>
          <w:sz w:val="28"/>
          <w:szCs w:val="28"/>
        </w:rPr>
        <w:t xml:space="preserve">Việc chấm dứt hợp đồng thuê nhà ở thuộc tài sản công được thực hiện trong các trường hợp sau: </w:t>
      </w:r>
    </w:p>
    <w:p w:rsidR="0080308A" w:rsidRPr="00EC1EB0" w:rsidRDefault="0080308A" w:rsidP="00AB2265">
      <w:pPr>
        <w:spacing w:before="120" w:after="120" w:line="340" w:lineRule="exact"/>
        <w:ind w:firstLine="567"/>
        <w:jc w:val="both"/>
        <w:rPr>
          <w:sz w:val="28"/>
          <w:szCs w:val="28"/>
        </w:rPr>
      </w:pPr>
      <w:r w:rsidRPr="00EC1EB0">
        <w:rPr>
          <w:sz w:val="28"/>
          <w:szCs w:val="28"/>
        </w:rPr>
        <w:t>1. Khi hai bên cùng nhất trí chấm dứt hợp đồng thuê nhà ở.</w:t>
      </w:r>
    </w:p>
    <w:p w:rsidR="0080308A" w:rsidRPr="00EC1EB0" w:rsidRDefault="0080308A" w:rsidP="00AB2265">
      <w:pPr>
        <w:spacing w:before="120" w:after="120" w:line="340" w:lineRule="exact"/>
        <w:ind w:firstLine="567"/>
        <w:jc w:val="both"/>
        <w:rPr>
          <w:sz w:val="28"/>
          <w:szCs w:val="28"/>
        </w:rPr>
      </w:pPr>
      <w:r w:rsidRPr="00EC1EB0">
        <w:rPr>
          <w:sz w:val="28"/>
          <w:szCs w:val="28"/>
        </w:rPr>
        <w:t>2. Khi Bên thuê không còn thuộc đối tượng, điều kiện được tiếp tục thuê nhà ở hoặc không có nhu cầu thuê tiếp.</w:t>
      </w:r>
    </w:p>
    <w:p w:rsidR="0080308A" w:rsidRPr="00EC1EB0" w:rsidRDefault="0080308A" w:rsidP="00AB2265">
      <w:pPr>
        <w:spacing w:before="120" w:after="120" w:line="340" w:lineRule="exact"/>
        <w:ind w:firstLine="567"/>
        <w:jc w:val="both"/>
        <w:rPr>
          <w:sz w:val="28"/>
          <w:szCs w:val="28"/>
        </w:rPr>
      </w:pPr>
      <w:r w:rsidRPr="00EC1EB0">
        <w:rPr>
          <w:sz w:val="28"/>
          <w:szCs w:val="28"/>
        </w:rPr>
        <w:t>3. Khi Bên thuê nhà chết mà khi chết không có ai trong hộ gia đình đang cùng sinh sống.</w:t>
      </w:r>
    </w:p>
    <w:p w:rsidR="0080308A" w:rsidRPr="00EC1EB0" w:rsidRDefault="0080308A" w:rsidP="00AB2265">
      <w:pPr>
        <w:spacing w:before="120" w:after="120" w:line="340" w:lineRule="exact"/>
        <w:ind w:firstLine="567"/>
        <w:jc w:val="both"/>
        <w:rPr>
          <w:sz w:val="28"/>
          <w:szCs w:val="28"/>
        </w:rPr>
      </w:pPr>
      <w:r w:rsidRPr="00EC1EB0">
        <w:rPr>
          <w:sz w:val="28"/>
          <w:szCs w:val="28"/>
        </w:rPr>
        <w:t>4. Khi Bên thuê không trả tiền thuê nhà liên tục trong ba tháng mà không có lý do chính đáng.</w:t>
      </w:r>
    </w:p>
    <w:p w:rsidR="0080308A" w:rsidRPr="00EC1EB0" w:rsidRDefault="0080308A" w:rsidP="00AB2265">
      <w:pPr>
        <w:spacing w:before="120" w:after="120" w:line="340" w:lineRule="exact"/>
        <w:ind w:firstLine="567"/>
        <w:jc w:val="both"/>
        <w:rPr>
          <w:sz w:val="28"/>
          <w:szCs w:val="28"/>
        </w:rPr>
      </w:pPr>
      <w:r w:rsidRPr="00EC1EB0">
        <w:rPr>
          <w:sz w:val="28"/>
          <w:szCs w:val="28"/>
        </w:rPr>
        <w:t>5. Khi Bên thuê tự ý sửa chữa, đục phá kết cấu, cải tạo hoặc cơi nới nhà ở thuê.</w:t>
      </w:r>
    </w:p>
    <w:p w:rsidR="0080308A" w:rsidRPr="00EC1EB0" w:rsidRDefault="0080308A" w:rsidP="00AB2265">
      <w:pPr>
        <w:spacing w:before="120" w:after="120" w:line="340" w:lineRule="exact"/>
        <w:ind w:firstLine="567"/>
        <w:jc w:val="both"/>
        <w:rPr>
          <w:sz w:val="28"/>
          <w:szCs w:val="28"/>
        </w:rPr>
      </w:pPr>
      <w:r w:rsidRPr="00EC1EB0">
        <w:rPr>
          <w:sz w:val="28"/>
          <w:szCs w:val="28"/>
        </w:rPr>
        <w:t>6. Khi Bên thuê tự ý chuyển quyền thuê cho người khác hoặc cho người khác sử dụng nhà ở thuê.</w:t>
      </w:r>
    </w:p>
    <w:p w:rsidR="0080308A" w:rsidRPr="00EC1EB0" w:rsidRDefault="0080308A" w:rsidP="00AB2265">
      <w:pPr>
        <w:spacing w:before="120" w:after="120" w:line="340" w:lineRule="exact"/>
        <w:ind w:firstLine="567"/>
        <w:jc w:val="both"/>
        <w:rPr>
          <w:sz w:val="28"/>
          <w:szCs w:val="28"/>
        </w:rPr>
      </w:pPr>
      <w:r w:rsidRPr="00EC1EB0">
        <w:rPr>
          <w:sz w:val="28"/>
          <w:szCs w:val="28"/>
        </w:rPr>
        <w:t>7. Khi nhà ở thuê bị hư hỏng nặng có nguy cơ sập đổ và Bên thuê phải di chuyển ra khỏi chỗ ở theo quyết định của cơ quan có thẩm quyền hoặc nhà ở thuê nằm trong khu vực đã có quyết định thu hồi đất, giải phóng mặt bằng hoặc có quyết định phá dỡ của cơ quan nhà nước có thẩm quyền.</w:t>
      </w:r>
    </w:p>
    <w:p w:rsidR="0080308A" w:rsidRPr="00EC1EB0" w:rsidRDefault="0080308A" w:rsidP="00AB2265">
      <w:pPr>
        <w:spacing w:before="120" w:after="120" w:line="340" w:lineRule="exact"/>
        <w:ind w:firstLine="567"/>
        <w:jc w:val="both"/>
        <w:rPr>
          <w:sz w:val="28"/>
          <w:szCs w:val="28"/>
        </w:rPr>
      </w:pPr>
      <w:r w:rsidRPr="00EC1EB0">
        <w:rPr>
          <w:sz w:val="28"/>
          <w:szCs w:val="28"/>
        </w:rPr>
        <w:t>8. Khi một trong các bên đơn phương chấm dứt hợp đồng theo thỏa thuận của hợp đồng này (nếu có) hoặc theo quy định pháp luật.</w:t>
      </w:r>
    </w:p>
    <w:p w:rsidR="0080308A" w:rsidRPr="00EC1EB0" w:rsidRDefault="0080308A" w:rsidP="00AB2265">
      <w:pPr>
        <w:spacing w:before="120" w:after="120" w:line="340" w:lineRule="exact"/>
        <w:ind w:firstLine="567"/>
        <w:jc w:val="both"/>
        <w:rPr>
          <w:b/>
          <w:bCs/>
          <w:sz w:val="28"/>
          <w:szCs w:val="28"/>
          <w:lang w:val="it-IT"/>
        </w:rPr>
      </w:pPr>
      <w:r w:rsidRPr="00EC1EB0">
        <w:rPr>
          <w:b/>
          <w:bCs/>
          <w:sz w:val="28"/>
          <w:szCs w:val="28"/>
          <w:lang w:val="it-IT"/>
        </w:rPr>
        <w:t>Điều 7. Trách nhiệm của các bên do vi phạm hợp đồng</w:t>
      </w:r>
    </w:p>
    <w:p w:rsidR="0080308A" w:rsidRPr="00EC1EB0" w:rsidRDefault="0080308A" w:rsidP="00AB2265">
      <w:pPr>
        <w:spacing w:before="120" w:after="120" w:line="340" w:lineRule="exact"/>
        <w:ind w:firstLine="567"/>
        <w:jc w:val="both"/>
        <w:rPr>
          <w:bCs/>
          <w:sz w:val="28"/>
          <w:szCs w:val="28"/>
          <w:lang w:val="it-IT"/>
        </w:rPr>
      </w:pPr>
      <w:r w:rsidRPr="00EC1EB0">
        <w:rPr>
          <w:bCs/>
          <w:sz w:val="28"/>
          <w:szCs w:val="28"/>
          <w:lang w:val="it-IT"/>
        </w:rPr>
        <w:t>Hai bên thỏa thuận cụ thể về các trường hợp vi phạm hợp đồng và trách nhiệm của mỗi bên trong trường hợp vi phạm.</w:t>
      </w:r>
    </w:p>
    <w:p w:rsidR="0080308A" w:rsidRPr="00EC1EB0" w:rsidRDefault="0080308A" w:rsidP="00AB2265">
      <w:pPr>
        <w:spacing w:before="120" w:after="120" w:line="340" w:lineRule="exact"/>
        <w:ind w:firstLine="567"/>
        <w:jc w:val="both"/>
        <w:rPr>
          <w:b/>
          <w:sz w:val="28"/>
          <w:szCs w:val="28"/>
          <w:lang w:val="it-IT"/>
        </w:rPr>
      </w:pPr>
      <w:r w:rsidRPr="00EC1EB0">
        <w:rPr>
          <w:b/>
          <w:sz w:val="28"/>
          <w:szCs w:val="28"/>
          <w:lang w:val="it-IT"/>
        </w:rPr>
        <w:t>Điều 8. Cam kết của các bên và giải quyết tranh chấp</w:t>
      </w:r>
    </w:p>
    <w:p w:rsidR="0080308A" w:rsidRPr="00EC1EB0" w:rsidRDefault="0080308A" w:rsidP="00AB2265">
      <w:pPr>
        <w:spacing w:before="120" w:after="120" w:line="340" w:lineRule="exact"/>
        <w:ind w:firstLine="567"/>
        <w:jc w:val="both"/>
        <w:rPr>
          <w:sz w:val="28"/>
          <w:szCs w:val="28"/>
          <w:lang w:val="it-IT"/>
        </w:rPr>
      </w:pPr>
      <w:r w:rsidRPr="00EC1EB0">
        <w:rPr>
          <w:sz w:val="28"/>
          <w:szCs w:val="28"/>
          <w:lang w:val="it-IT"/>
        </w:rPr>
        <w:t xml:space="preserve">1. Hai bên cùng cam kết thực hiện đúng các nội dung đã thỏa thuận trong hợp đồng này. Trong quá trình thực hiện nếu phát sinh những vấn đề mới thì hai </w:t>
      </w:r>
      <w:r w:rsidRPr="00EC1EB0">
        <w:rPr>
          <w:sz w:val="28"/>
          <w:szCs w:val="28"/>
          <w:lang w:val="it-IT"/>
        </w:rPr>
        <w:lastRenderedPageBreak/>
        <w:t>bên thỏa thuận lập phụ lục hợp đồng, phụ lục hợp đồng này có giá trị pháp lý như hợp đồng chính.</w:t>
      </w:r>
    </w:p>
    <w:p w:rsidR="0080308A" w:rsidRPr="00EC1EB0" w:rsidRDefault="0080308A" w:rsidP="00AB2265">
      <w:pPr>
        <w:spacing w:before="120" w:after="120" w:line="340" w:lineRule="exact"/>
        <w:ind w:firstLine="567"/>
        <w:jc w:val="both"/>
        <w:rPr>
          <w:sz w:val="28"/>
          <w:szCs w:val="28"/>
          <w:lang w:val="nb-NO"/>
        </w:rPr>
      </w:pPr>
      <w:r w:rsidRPr="00EC1EB0">
        <w:rPr>
          <w:sz w:val="28"/>
          <w:szCs w:val="28"/>
          <w:lang w:val="nb-NO"/>
        </w:rPr>
        <w:t>2. 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80308A" w:rsidRPr="00EC1EB0" w:rsidRDefault="0080308A" w:rsidP="00AB2265">
      <w:pPr>
        <w:tabs>
          <w:tab w:val="left" w:pos="5390"/>
        </w:tabs>
        <w:spacing w:before="120" w:after="120" w:line="340" w:lineRule="exact"/>
        <w:ind w:firstLine="567"/>
        <w:jc w:val="both"/>
        <w:rPr>
          <w:sz w:val="28"/>
          <w:szCs w:val="28"/>
          <w:lang w:val="nb-NO"/>
        </w:rPr>
      </w:pPr>
      <w:r w:rsidRPr="00EC1EB0">
        <w:rPr>
          <w:sz w:val="28"/>
          <w:szCs w:val="28"/>
          <w:lang w:val="nb-NO"/>
        </w:rPr>
        <w:t>3. Các cam kết khác.</w:t>
      </w:r>
      <w:r w:rsidRPr="00EC1EB0">
        <w:rPr>
          <w:sz w:val="28"/>
          <w:szCs w:val="28"/>
          <w:lang w:val="nb-NO"/>
        </w:rPr>
        <w:tab/>
      </w:r>
    </w:p>
    <w:p w:rsidR="0080308A" w:rsidRPr="00EC1EB0" w:rsidRDefault="0080308A" w:rsidP="0080308A">
      <w:pPr>
        <w:spacing w:before="60" w:after="60" w:line="340" w:lineRule="exact"/>
        <w:ind w:firstLine="567"/>
        <w:jc w:val="both"/>
        <w:rPr>
          <w:b/>
          <w:bCs/>
          <w:sz w:val="28"/>
          <w:szCs w:val="28"/>
          <w:lang w:val="it-IT"/>
        </w:rPr>
      </w:pPr>
      <w:r w:rsidRPr="00EC1EB0">
        <w:rPr>
          <w:b/>
          <w:bCs/>
          <w:sz w:val="28"/>
          <w:szCs w:val="28"/>
          <w:lang w:val="it-IT"/>
        </w:rPr>
        <w:t>Điều 9. Các thỏa thuận khác</w:t>
      </w:r>
    </w:p>
    <w:p w:rsidR="0080308A" w:rsidRPr="00EC1EB0" w:rsidRDefault="0080308A" w:rsidP="0080308A">
      <w:pPr>
        <w:pStyle w:val="FootnoteText"/>
        <w:spacing w:before="60" w:after="60" w:line="340" w:lineRule="exact"/>
        <w:ind w:firstLine="567"/>
        <w:jc w:val="both"/>
        <w:rPr>
          <w:rFonts w:ascii="Times New Roman" w:hAnsi="Times New Roman"/>
          <w:color w:val="auto"/>
          <w:sz w:val="28"/>
          <w:szCs w:val="28"/>
          <w:lang w:val="it-IT"/>
        </w:rPr>
      </w:pPr>
      <w:r w:rsidRPr="00EC1EB0">
        <w:rPr>
          <w:rFonts w:ascii="Times New Roman" w:hAnsi="Times New Roman"/>
          <w:i/>
          <w:iCs/>
          <w:color w:val="auto"/>
          <w:sz w:val="28"/>
          <w:szCs w:val="28"/>
          <w:lang w:val="it-IT"/>
        </w:rPr>
        <w:t>(Các thỏa thuận trong Hợp đồng này phải phù hợp với quy định của pháp luật và không trái đạo đức xã hội).</w:t>
      </w:r>
      <w:r w:rsidRPr="00EC1EB0">
        <w:rPr>
          <w:rFonts w:ascii="Times New Roman" w:hAnsi="Times New Roman"/>
          <w:color w:val="auto"/>
          <w:sz w:val="28"/>
          <w:szCs w:val="28"/>
          <w:lang w:val="it-IT"/>
        </w:rPr>
        <w:t xml:space="preserve"> </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1.................................................................................................................</w:t>
      </w:r>
    </w:p>
    <w:p w:rsidR="0080308A" w:rsidRPr="00EC1EB0" w:rsidRDefault="0080308A" w:rsidP="0080308A">
      <w:pPr>
        <w:spacing w:before="60" w:after="60" w:line="340" w:lineRule="exact"/>
        <w:ind w:firstLine="567"/>
        <w:jc w:val="both"/>
        <w:rPr>
          <w:sz w:val="28"/>
          <w:szCs w:val="28"/>
          <w:lang w:val="it-IT"/>
        </w:rPr>
      </w:pPr>
      <w:r w:rsidRPr="00EC1EB0">
        <w:rPr>
          <w:sz w:val="28"/>
          <w:szCs w:val="28"/>
          <w:lang w:val="it-IT"/>
        </w:rPr>
        <w:t>2.................................................................................................................</w:t>
      </w:r>
    </w:p>
    <w:p w:rsidR="0080308A" w:rsidRPr="00EC1EB0" w:rsidRDefault="0080308A" w:rsidP="0080308A">
      <w:pPr>
        <w:tabs>
          <w:tab w:val="left" w:pos="3544"/>
        </w:tabs>
        <w:spacing w:before="60" w:after="60" w:line="340" w:lineRule="exact"/>
        <w:ind w:firstLine="567"/>
        <w:jc w:val="both"/>
        <w:rPr>
          <w:b/>
          <w:sz w:val="28"/>
          <w:szCs w:val="28"/>
          <w:lang w:val="nb-NO"/>
        </w:rPr>
      </w:pPr>
      <w:r w:rsidRPr="00EC1EB0">
        <w:rPr>
          <w:b/>
          <w:sz w:val="28"/>
          <w:szCs w:val="28"/>
          <w:lang w:val="nb-NO"/>
        </w:rPr>
        <w:t>Điều 10. Hiệu lực của Hợp đồng</w:t>
      </w:r>
    </w:p>
    <w:p w:rsidR="0080308A" w:rsidRPr="00EC1EB0" w:rsidRDefault="0080308A" w:rsidP="0080308A">
      <w:pPr>
        <w:spacing w:before="60" w:after="60" w:line="340" w:lineRule="exact"/>
        <w:ind w:firstLine="567"/>
        <w:jc w:val="both"/>
        <w:rPr>
          <w:sz w:val="28"/>
          <w:szCs w:val="28"/>
          <w:lang w:val="nb-NO"/>
        </w:rPr>
      </w:pPr>
      <w:r w:rsidRPr="00EC1EB0">
        <w:rPr>
          <w:sz w:val="28"/>
          <w:szCs w:val="28"/>
          <w:lang w:val="nb-NO"/>
        </w:rPr>
        <w:t>1. Hợp đồng này có hiệu lực kể từ ngày…….</w:t>
      </w:r>
    </w:p>
    <w:p w:rsidR="0080308A" w:rsidRPr="00EC1EB0" w:rsidRDefault="0080308A" w:rsidP="0080308A">
      <w:pPr>
        <w:spacing w:before="60" w:after="60" w:line="340" w:lineRule="exact"/>
        <w:ind w:firstLine="567"/>
        <w:jc w:val="both"/>
        <w:rPr>
          <w:sz w:val="28"/>
          <w:szCs w:val="28"/>
          <w:lang w:val="nb-NO"/>
        </w:rPr>
      </w:pPr>
      <w:r w:rsidRPr="00EC1EB0">
        <w:rPr>
          <w:sz w:val="28"/>
          <w:szCs w:val="28"/>
          <w:lang w:val="nb-NO"/>
        </w:rPr>
        <w:t>2. Hợp đồng này được lập thành 03 bản và có giá trị pháp lý như nhau, mỗi bên giữ 01 bản và 01 bản gửi cơ quan quản lý nhà ở để theo dõi, quản lý./.</w:t>
      </w:r>
    </w:p>
    <w:tbl>
      <w:tblPr>
        <w:tblW w:w="0" w:type="auto"/>
        <w:jc w:val="center"/>
        <w:tblLook w:val="01E0" w:firstRow="1" w:lastRow="1" w:firstColumn="1" w:lastColumn="1" w:noHBand="0" w:noVBand="0"/>
      </w:tblPr>
      <w:tblGrid>
        <w:gridCol w:w="4553"/>
        <w:gridCol w:w="4734"/>
      </w:tblGrid>
      <w:tr w:rsidR="0080308A" w:rsidRPr="00EC1EB0" w:rsidTr="00CE5227">
        <w:trPr>
          <w:jc w:val="center"/>
        </w:trPr>
        <w:tc>
          <w:tcPr>
            <w:tcW w:w="4587" w:type="dxa"/>
          </w:tcPr>
          <w:p w:rsidR="0080308A" w:rsidRPr="00EC1EB0" w:rsidRDefault="0080308A" w:rsidP="00CE5227">
            <w:pPr>
              <w:spacing w:before="80" w:after="80" w:line="340" w:lineRule="exact"/>
              <w:jc w:val="center"/>
              <w:rPr>
                <w:b/>
                <w:sz w:val="28"/>
                <w:szCs w:val="28"/>
                <w:lang w:val="nb-NO"/>
              </w:rPr>
            </w:pPr>
            <w:r w:rsidRPr="00EC1EB0">
              <w:rPr>
                <w:b/>
                <w:sz w:val="28"/>
                <w:szCs w:val="28"/>
                <w:lang w:val="nb-NO"/>
              </w:rPr>
              <w:t>BÊN THUÊ NHÀ Ở</w:t>
            </w:r>
          </w:p>
          <w:p w:rsidR="0080308A" w:rsidRPr="00EC1EB0" w:rsidRDefault="0080308A" w:rsidP="00CE5227">
            <w:pPr>
              <w:spacing w:before="80" w:after="80" w:line="340" w:lineRule="exact"/>
              <w:jc w:val="center"/>
              <w:rPr>
                <w:i/>
                <w:sz w:val="28"/>
                <w:szCs w:val="28"/>
                <w:lang w:val="nb-NO"/>
              </w:rPr>
            </w:pPr>
            <w:r w:rsidRPr="00EC1EB0">
              <w:rPr>
                <w:i/>
                <w:sz w:val="28"/>
                <w:szCs w:val="28"/>
                <w:lang w:val="nb-NO"/>
              </w:rPr>
              <w:t>(Ký và ghi rõ họ tên)</w:t>
            </w:r>
          </w:p>
          <w:p w:rsidR="0080308A" w:rsidRPr="00EC1EB0" w:rsidRDefault="0080308A" w:rsidP="00CE5227">
            <w:pPr>
              <w:spacing w:before="80" w:after="80" w:line="340" w:lineRule="exact"/>
              <w:jc w:val="center"/>
              <w:rPr>
                <w:b/>
                <w:sz w:val="28"/>
                <w:szCs w:val="28"/>
                <w:lang w:val="nb-NO"/>
              </w:rPr>
            </w:pPr>
            <w:r w:rsidRPr="00EC1EB0">
              <w:rPr>
                <w:b/>
                <w:sz w:val="28"/>
                <w:szCs w:val="28"/>
                <w:lang w:val="nb-NO"/>
              </w:rPr>
              <w:t xml:space="preserve"> </w:t>
            </w:r>
          </w:p>
        </w:tc>
        <w:tc>
          <w:tcPr>
            <w:tcW w:w="4769" w:type="dxa"/>
          </w:tcPr>
          <w:p w:rsidR="0080308A" w:rsidRPr="00EC1EB0" w:rsidRDefault="0080308A" w:rsidP="00CE5227">
            <w:pPr>
              <w:spacing w:before="80" w:after="80" w:line="340" w:lineRule="exact"/>
              <w:jc w:val="center"/>
              <w:rPr>
                <w:b/>
                <w:sz w:val="28"/>
                <w:szCs w:val="28"/>
                <w:lang w:val="nb-NO"/>
              </w:rPr>
            </w:pPr>
            <w:r w:rsidRPr="00EC1EB0">
              <w:rPr>
                <w:b/>
                <w:sz w:val="28"/>
                <w:szCs w:val="28"/>
                <w:lang w:val="nb-NO"/>
              </w:rPr>
              <w:t>BÊN CHO THUÊ NHÀ Ở</w:t>
            </w:r>
          </w:p>
          <w:p w:rsidR="0080308A" w:rsidRPr="00EC1EB0" w:rsidRDefault="0080308A" w:rsidP="00CE5227">
            <w:pPr>
              <w:spacing w:line="340" w:lineRule="exact"/>
              <w:jc w:val="center"/>
              <w:rPr>
                <w:i/>
                <w:sz w:val="28"/>
                <w:szCs w:val="28"/>
                <w:lang w:val="nb-NO"/>
              </w:rPr>
            </w:pPr>
            <w:r w:rsidRPr="00EC1EB0">
              <w:rPr>
                <w:i/>
                <w:sz w:val="28"/>
                <w:szCs w:val="28"/>
                <w:lang w:val="nb-NO"/>
              </w:rPr>
              <w:t xml:space="preserve">(Ký tên, đóng dấu và ghi rõ họ tên, </w:t>
            </w:r>
          </w:p>
          <w:p w:rsidR="0080308A" w:rsidRPr="00EC1EB0" w:rsidRDefault="0080308A" w:rsidP="00CE5227">
            <w:pPr>
              <w:spacing w:line="340" w:lineRule="exact"/>
              <w:jc w:val="center"/>
              <w:rPr>
                <w:i/>
                <w:sz w:val="28"/>
                <w:szCs w:val="28"/>
                <w:lang w:val="nb-NO"/>
              </w:rPr>
            </w:pPr>
            <w:r w:rsidRPr="00EC1EB0">
              <w:rPr>
                <w:i/>
                <w:sz w:val="28"/>
                <w:szCs w:val="28"/>
                <w:lang w:val="nb-NO"/>
              </w:rPr>
              <w:t>chức vụ của người ký)</w:t>
            </w:r>
          </w:p>
          <w:p w:rsidR="0080308A" w:rsidRPr="00EC1EB0" w:rsidRDefault="0080308A" w:rsidP="00CE5227">
            <w:pPr>
              <w:spacing w:before="80" w:after="80" w:line="340" w:lineRule="exact"/>
              <w:jc w:val="center"/>
              <w:rPr>
                <w:i/>
                <w:sz w:val="28"/>
                <w:szCs w:val="28"/>
                <w:lang w:val="nb-NO"/>
              </w:rPr>
            </w:pPr>
          </w:p>
          <w:p w:rsidR="0080308A" w:rsidRPr="00EC1EB0" w:rsidRDefault="0080308A" w:rsidP="00CE5227">
            <w:pPr>
              <w:spacing w:before="80" w:after="80" w:line="340" w:lineRule="exact"/>
              <w:jc w:val="center"/>
              <w:rPr>
                <w:i/>
                <w:sz w:val="28"/>
                <w:szCs w:val="28"/>
                <w:lang w:val="nb-NO"/>
              </w:rPr>
            </w:pPr>
          </w:p>
        </w:tc>
      </w:tr>
    </w:tbl>
    <w:p w:rsidR="0080308A" w:rsidRDefault="0080308A" w:rsidP="0080308A">
      <w:pPr>
        <w:tabs>
          <w:tab w:val="left" w:pos="5380"/>
        </w:tabs>
        <w:spacing w:before="80" w:after="80" w:line="340" w:lineRule="exact"/>
        <w:jc w:val="center"/>
        <w:rPr>
          <w:b/>
          <w:sz w:val="28"/>
          <w:szCs w:val="28"/>
          <w:lang w:val="nb-NO"/>
        </w:rPr>
      </w:pPr>
      <w:r>
        <w:rPr>
          <w:b/>
          <w:sz w:val="28"/>
          <w:szCs w:val="28"/>
          <w:lang w:val="nb-NO"/>
        </w:rPr>
        <w:br w:type="page"/>
      </w:r>
    </w:p>
    <w:p w:rsidR="0080308A" w:rsidRPr="00EC1EB0" w:rsidRDefault="0080308A" w:rsidP="0080308A">
      <w:pPr>
        <w:tabs>
          <w:tab w:val="left" w:pos="5380"/>
        </w:tabs>
        <w:spacing w:before="80" w:after="80" w:line="340" w:lineRule="exact"/>
        <w:jc w:val="center"/>
        <w:rPr>
          <w:b/>
          <w:sz w:val="28"/>
          <w:szCs w:val="28"/>
          <w:lang w:val="nb-NO"/>
        </w:rPr>
      </w:pPr>
    </w:p>
    <w:p w:rsidR="0080308A" w:rsidRPr="00EC1EB0" w:rsidRDefault="0080308A" w:rsidP="0080308A">
      <w:pPr>
        <w:tabs>
          <w:tab w:val="left" w:pos="5380"/>
        </w:tabs>
        <w:spacing w:before="80" w:after="80" w:line="340" w:lineRule="exact"/>
        <w:jc w:val="center"/>
        <w:rPr>
          <w:b/>
          <w:sz w:val="28"/>
          <w:szCs w:val="28"/>
          <w:lang w:val="nb-NO"/>
        </w:rPr>
      </w:pPr>
      <w:r w:rsidRPr="00EC1EB0">
        <w:rPr>
          <w:b/>
          <w:sz w:val="28"/>
          <w:szCs w:val="28"/>
          <w:lang w:val="nb-NO"/>
        </w:rPr>
        <w:t>Phụ lục hợp đồng</w:t>
      </w:r>
    </w:p>
    <w:p w:rsidR="0080308A" w:rsidRPr="00EC1EB0" w:rsidRDefault="0080308A" w:rsidP="0080308A">
      <w:pPr>
        <w:tabs>
          <w:tab w:val="center" w:pos="4680"/>
          <w:tab w:val="right" w:pos="9360"/>
        </w:tabs>
        <w:spacing w:before="120" w:after="120" w:line="320" w:lineRule="exact"/>
        <w:jc w:val="center"/>
        <w:rPr>
          <w:rFonts w:ascii="Times New Roman Bold" w:hAnsi="Times New Roman Bold"/>
          <w:b/>
          <w:spacing w:val="-6"/>
          <w:sz w:val="28"/>
          <w:szCs w:val="28"/>
          <w:lang w:val="nb-NO"/>
        </w:rPr>
      </w:pPr>
      <w:r w:rsidRPr="00EC1EB0">
        <w:rPr>
          <w:rFonts w:ascii="Times New Roman Bold" w:hAnsi="Times New Roman Bold"/>
          <w:b/>
          <w:spacing w:val="-6"/>
          <w:sz w:val="28"/>
          <w:szCs w:val="28"/>
          <w:lang w:val="nb-NO"/>
        </w:rPr>
        <w:t>Tên các thành viên trong hợp đồng thuê nhà ở số........ngày......./....../....... bao gồm:</w:t>
      </w:r>
    </w:p>
    <w:p w:rsidR="0080308A" w:rsidRPr="00EC1EB0" w:rsidRDefault="0080308A" w:rsidP="0080308A">
      <w:pPr>
        <w:tabs>
          <w:tab w:val="center" w:pos="4680"/>
          <w:tab w:val="right" w:pos="9360"/>
        </w:tabs>
        <w:spacing w:before="120" w:after="120" w:line="320" w:lineRule="exact"/>
        <w:rPr>
          <w:b/>
          <w:i/>
          <w:sz w:val="28"/>
          <w:szCs w:val="28"/>
          <w:lang w:val="nb-NO"/>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3296"/>
        <w:gridCol w:w="3726"/>
        <w:gridCol w:w="1448"/>
      </w:tblGrid>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jc w:val="center"/>
              <w:rPr>
                <w:b/>
                <w:sz w:val="28"/>
                <w:szCs w:val="28"/>
                <w:lang w:val="nb-NO"/>
              </w:rPr>
            </w:pPr>
            <w:r w:rsidRPr="00EC1EB0">
              <w:rPr>
                <w:b/>
                <w:sz w:val="28"/>
                <w:szCs w:val="28"/>
                <w:lang w:val="nb-NO"/>
              </w:rPr>
              <w:t>STT</w:t>
            </w:r>
          </w:p>
        </w:tc>
        <w:tc>
          <w:tcPr>
            <w:tcW w:w="3296" w:type="dxa"/>
          </w:tcPr>
          <w:p w:rsidR="0080308A" w:rsidRPr="00EC1EB0" w:rsidRDefault="0080308A" w:rsidP="00CE5227">
            <w:pPr>
              <w:tabs>
                <w:tab w:val="center" w:pos="4680"/>
                <w:tab w:val="right" w:pos="9360"/>
              </w:tabs>
              <w:spacing w:before="120" w:after="120" w:line="320" w:lineRule="exact"/>
              <w:jc w:val="center"/>
              <w:rPr>
                <w:b/>
                <w:sz w:val="28"/>
                <w:szCs w:val="28"/>
                <w:lang w:val="nb-NO"/>
              </w:rPr>
            </w:pPr>
            <w:r w:rsidRPr="00EC1EB0">
              <w:rPr>
                <w:b/>
                <w:sz w:val="28"/>
                <w:szCs w:val="28"/>
                <w:lang w:val="nb-NO"/>
              </w:rPr>
              <w:t>Họ và tên thành viên trong hợp đồng thuê nhà ở</w:t>
            </w:r>
          </w:p>
        </w:tc>
        <w:tc>
          <w:tcPr>
            <w:tcW w:w="3726" w:type="dxa"/>
          </w:tcPr>
          <w:p w:rsidR="0080308A" w:rsidRPr="00EC1EB0" w:rsidRDefault="0080308A" w:rsidP="00CE5227">
            <w:pPr>
              <w:tabs>
                <w:tab w:val="center" w:pos="4680"/>
                <w:tab w:val="right" w:pos="9360"/>
              </w:tabs>
              <w:spacing w:before="120" w:after="120" w:line="320" w:lineRule="exact"/>
              <w:jc w:val="center"/>
              <w:rPr>
                <w:b/>
                <w:sz w:val="28"/>
                <w:szCs w:val="28"/>
                <w:lang w:val="nb-NO"/>
              </w:rPr>
            </w:pPr>
            <w:r w:rsidRPr="00EC1EB0">
              <w:rPr>
                <w:b/>
                <w:sz w:val="28"/>
                <w:szCs w:val="28"/>
                <w:lang w:val="nb-NO"/>
              </w:rPr>
              <w:t>Mối quan hệ với người đại diện đứng tên ký hợp đồng thuê nhà ở</w:t>
            </w:r>
          </w:p>
        </w:tc>
        <w:tc>
          <w:tcPr>
            <w:tcW w:w="1448" w:type="dxa"/>
          </w:tcPr>
          <w:p w:rsidR="0080308A" w:rsidRPr="00EC1EB0" w:rsidRDefault="0080308A" w:rsidP="00CE5227">
            <w:pPr>
              <w:tabs>
                <w:tab w:val="center" w:pos="4680"/>
                <w:tab w:val="right" w:pos="9360"/>
              </w:tabs>
              <w:spacing w:before="120" w:after="120" w:line="320" w:lineRule="exact"/>
              <w:jc w:val="center"/>
              <w:rPr>
                <w:b/>
                <w:sz w:val="28"/>
                <w:szCs w:val="28"/>
                <w:lang w:val="nb-NO"/>
              </w:rPr>
            </w:pPr>
            <w:r w:rsidRPr="00EC1EB0">
              <w:rPr>
                <w:b/>
                <w:sz w:val="28"/>
                <w:szCs w:val="28"/>
                <w:lang w:val="nb-NO"/>
              </w:rPr>
              <w:t>Ghi chú</w:t>
            </w:r>
          </w:p>
        </w:tc>
      </w:tr>
      <w:tr w:rsidR="0080308A" w:rsidRPr="00EC1EB0" w:rsidTr="00CE5227">
        <w:tc>
          <w:tcPr>
            <w:tcW w:w="941" w:type="dxa"/>
            <w:vAlign w:val="center"/>
          </w:tcPr>
          <w:p w:rsidR="0080308A" w:rsidRPr="00EC1EB0" w:rsidRDefault="0080308A" w:rsidP="00CE5227">
            <w:pPr>
              <w:tabs>
                <w:tab w:val="center" w:pos="4680"/>
                <w:tab w:val="right" w:pos="9360"/>
              </w:tabs>
              <w:spacing w:before="120" w:after="120" w:line="320" w:lineRule="exact"/>
              <w:jc w:val="center"/>
              <w:rPr>
                <w:sz w:val="28"/>
                <w:szCs w:val="28"/>
                <w:lang w:val="nb-NO"/>
              </w:rPr>
            </w:pPr>
            <w:r w:rsidRPr="00EC1EB0">
              <w:rPr>
                <w:sz w:val="28"/>
                <w:szCs w:val="28"/>
                <w:lang w:val="nb-NO"/>
              </w:rPr>
              <w:t>1</w:t>
            </w:r>
          </w:p>
        </w:tc>
        <w:tc>
          <w:tcPr>
            <w:tcW w:w="3296" w:type="dxa"/>
            <w:vAlign w:val="center"/>
          </w:tcPr>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Nguyễn Văn A</w:t>
            </w:r>
          </w:p>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Số định danh cá nhân: ………………</w:t>
            </w:r>
          </w:p>
        </w:tc>
        <w:tc>
          <w:tcPr>
            <w:tcW w:w="3726" w:type="dxa"/>
            <w:vAlign w:val="center"/>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Đứng tên ký hợp đồng thuê nhà ở</w:t>
            </w: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vAlign w:val="center"/>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2</w:t>
            </w:r>
          </w:p>
        </w:tc>
        <w:tc>
          <w:tcPr>
            <w:tcW w:w="3296" w:type="dxa"/>
            <w:vAlign w:val="center"/>
          </w:tcPr>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Nguyễn Thị B</w:t>
            </w:r>
          </w:p>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Số định danh cá nhân:</w:t>
            </w:r>
          </w:p>
          <w:p w:rsidR="0080308A" w:rsidRPr="00EC1EB0" w:rsidRDefault="0080308A" w:rsidP="00CE5227">
            <w:pPr>
              <w:tabs>
                <w:tab w:val="center" w:pos="4680"/>
                <w:tab w:val="right" w:pos="9360"/>
              </w:tabs>
              <w:spacing w:before="120" w:after="120" w:line="320" w:lineRule="exact"/>
              <w:rPr>
                <w:b/>
                <w:sz w:val="28"/>
                <w:szCs w:val="28"/>
              </w:rPr>
            </w:pPr>
            <w:r w:rsidRPr="00EC1EB0">
              <w:rPr>
                <w:sz w:val="28"/>
                <w:szCs w:val="28"/>
              </w:rPr>
              <w:t>……………….</w:t>
            </w:r>
          </w:p>
        </w:tc>
        <w:tc>
          <w:tcPr>
            <w:tcW w:w="3726" w:type="dxa"/>
            <w:vAlign w:val="center"/>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Vợ</w:t>
            </w: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vAlign w:val="center"/>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3</w:t>
            </w:r>
          </w:p>
        </w:tc>
        <w:tc>
          <w:tcPr>
            <w:tcW w:w="3296" w:type="dxa"/>
            <w:vAlign w:val="center"/>
          </w:tcPr>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Nguyễn Văn C</w:t>
            </w:r>
          </w:p>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Số định danh cá nhân:</w:t>
            </w:r>
          </w:p>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w:t>
            </w:r>
          </w:p>
        </w:tc>
        <w:tc>
          <w:tcPr>
            <w:tcW w:w="3726" w:type="dxa"/>
            <w:vAlign w:val="center"/>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Con đẻ</w:t>
            </w: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w:t>
            </w:r>
          </w:p>
        </w:tc>
        <w:tc>
          <w:tcPr>
            <w:tcW w:w="3296" w:type="dxa"/>
          </w:tcPr>
          <w:p w:rsidR="0080308A" w:rsidRPr="00EC1EB0" w:rsidRDefault="0080308A" w:rsidP="00CE5227">
            <w:pPr>
              <w:tabs>
                <w:tab w:val="center" w:pos="4680"/>
                <w:tab w:val="right" w:pos="9360"/>
              </w:tabs>
              <w:spacing w:before="120" w:after="120" w:line="320" w:lineRule="exact"/>
              <w:rPr>
                <w:sz w:val="28"/>
                <w:szCs w:val="28"/>
              </w:rPr>
            </w:pPr>
            <w:r w:rsidRPr="00EC1EB0">
              <w:rPr>
                <w:sz w:val="28"/>
                <w:szCs w:val="28"/>
              </w:rPr>
              <w:t>……………………............</w:t>
            </w:r>
          </w:p>
        </w:tc>
        <w:tc>
          <w:tcPr>
            <w:tcW w:w="3726" w:type="dxa"/>
          </w:tcPr>
          <w:p w:rsidR="0080308A" w:rsidRPr="00EC1EB0" w:rsidRDefault="0080308A" w:rsidP="00CE5227">
            <w:pPr>
              <w:tabs>
                <w:tab w:val="center" w:pos="4680"/>
                <w:tab w:val="right" w:pos="9360"/>
              </w:tabs>
              <w:spacing w:before="120" w:after="120" w:line="320" w:lineRule="exact"/>
              <w:jc w:val="center"/>
              <w:rPr>
                <w:sz w:val="28"/>
                <w:szCs w:val="28"/>
              </w:rPr>
            </w:pPr>
            <w:r w:rsidRPr="00EC1EB0">
              <w:rPr>
                <w:sz w:val="28"/>
                <w:szCs w:val="28"/>
              </w:rPr>
              <w:t>………</w:t>
            </w: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r w:rsidR="0080308A" w:rsidRPr="00EC1EB0" w:rsidTr="00CE5227">
        <w:tc>
          <w:tcPr>
            <w:tcW w:w="941" w:type="dxa"/>
          </w:tcPr>
          <w:p w:rsidR="0080308A" w:rsidRPr="00EC1EB0" w:rsidRDefault="0080308A" w:rsidP="00CE5227">
            <w:pPr>
              <w:tabs>
                <w:tab w:val="center" w:pos="4680"/>
                <w:tab w:val="right" w:pos="9360"/>
              </w:tabs>
              <w:spacing w:before="120" w:after="120" w:line="320" w:lineRule="exact"/>
              <w:rPr>
                <w:sz w:val="28"/>
                <w:szCs w:val="28"/>
              </w:rPr>
            </w:pPr>
          </w:p>
        </w:tc>
        <w:tc>
          <w:tcPr>
            <w:tcW w:w="3296" w:type="dxa"/>
          </w:tcPr>
          <w:p w:rsidR="0080308A" w:rsidRPr="00EC1EB0" w:rsidRDefault="0080308A" w:rsidP="00CE5227">
            <w:pPr>
              <w:tabs>
                <w:tab w:val="center" w:pos="4680"/>
                <w:tab w:val="right" w:pos="9360"/>
              </w:tabs>
              <w:spacing w:before="120" w:after="120" w:line="320" w:lineRule="exact"/>
              <w:rPr>
                <w:sz w:val="28"/>
                <w:szCs w:val="28"/>
              </w:rPr>
            </w:pPr>
          </w:p>
        </w:tc>
        <w:tc>
          <w:tcPr>
            <w:tcW w:w="3726" w:type="dxa"/>
          </w:tcPr>
          <w:p w:rsidR="0080308A" w:rsidRPr="00EC1EB0" w:rsidRDefault="0080308A" w:rsidP="00CE5227">
            <w:pPr>
              <w:tabs>
                <w:tab w:val="center" w:pos="4680"/>
                <w:tab w:val="right" w:pos="9360"/>
              </w:tabs>
              <w:spacing w:before="120" w:after="120" w:line="320" w:lineRule="exact"/>
              <w:rPr>
                <w:sz w:val="28"/>
                <w:szCs w:val="28"/>
              </w:rPr>
            </w:pPr>
          </w:p>
        </w:tc>
        <w:tc>
          <w:tcPr>
            <w:tcW w:w="1448" w:type="dxa"/>
          </w:tcPr>
          <w:p w:rsidR="0080308A" w:rsidRPr="00EC1EB0" w:rsidRDefault="0080308A" w:rsidP="00CE5227">
            <w:pPr>
              <w:tabs>
                <w:tab w:val="center" w:pos="4680"/>
                <w:tab w:val="right" w:pos="9360"/>
              </w:tabs>
              <w:spacing w:before="120" w:after="120" w:line="320" w:lineRule="exact"/>
              <w:rPr>
                <w:sz w:val="28"/>
                <w:szCs w:val="28"/>
              </w:rPr>
            </w:pPr>
          </w:p>
        </w:tc>
      </w:tr>
    </w:tbl>
    <w:p w:rsidR="0080308A" w:rsidRPr="001F455D" w:rsidRDefault="0080308A" w:rsidP="00A27774">
      <w:pPr>
        <w:tabs>
          <w:tab w:val="center" w:pos="4680"/>
          <w:tab w:val="right" w:pos="9360"/>
        </w:tabs>
        <w:spacing w:before="120" w:after="120" w:line="320" w:lineRule="exact"/>
        <w:jc w:val="both"/>
      </w:pPr>
      <w:r w:rsidRPr="00EC1EB0">
        <w:rPr>
          <w:b/>
        </w:rPr>
        <w:t>Ghi chú:</w:t>
      </w:r>
      <w:r w:rsidRPr="00EC1EB0">
        <w:t xml:space="preserve"> Chỉ ghi tên các thành viên từ đủ 18 tuổi trở lên. Phụ lục này được đóng dấu xác nhận của Bên cho thuê nhà ở.</w:t>
      </w:r>
      <w:bookmarkEnd w:id="1"/>
    </w:p>
    <w:p w:rsidR="00F95E6C" w:rsidRPr="0080308A" w:rsidRDefault="00F95E6C" w:rsidP="0080308A">
      <w:pPr>
        <w:tabs>
          <w:tab w:val="left" w:pos="2106"/>
        </w:tabs>
        <w:sectPr w:rsidR="00F95E6C" w:rsidRPr="0080308A" w:rsidSect="008862EA">
          <w:pgSz w:w="11906" w:h="16838" w:code="9"/>
          <w:pgMar w:top="1134" w:right="1134" w:bottom="1134" w:left="1701" w:header="720" w:footer="720" w:gutter="0"/>
          <w:pgNumType w:start="1" w:chapStyle="3"/>
          <w:cols w:space="720"/>
          <w:docGrid w:linePitch="381"/>
        </w:sectPr>
      </w:pPr>
    </w:p>
    <w:p w:rsidR="009B6DCD" w:rsidRPr="00EC1EB0" w:rsidRDefault="009B6DCD" w:rsidP="006E0DEE">
      <w:pPr>
        <w:pStyle w:val="Heading1"/>
        <w:spacing w:before="80" w:after="80" w:line="320" w:lineRule="exact"/>
        <w:contextualSpacing/>
        <w:jc w:val="center"/>
        <w:rPr>
          <w:rFonts w:ascii="Times New Roman" w:hAnsi="Times New Roman" w:cs="Times New Roman"/>
          <w:b/>
          <w:color w:val="auto"/>
          <w:sz w:val="28"/>
          <w:szCs w:val="28"/>
        </w:rPr>
      </w:pPr>
      <w:r w:rsidRPr="00EC1EB0">
        <w:rPr>
          <w:rFonts w:ascii="Times New Roman" w:hAnsi="Times New Roman" w:cs="Times New Roman"/>
          <w:b/>
          <w:color w:val="auto"/>
          <w:sz w:val="28"/>
          <w:szCs w:val="28"/>
          <w:lang w:val="vi-VN"/>
        </w:rPr>
        <w:lastRenderedPageBreak/>
        <w:t xml:space="preserve">Phụ lục </w:t>
      </w:r>
      <w:r w:rsidR="00E50051" w:rsidRPr="00EC1EB0">
        <w:rPr>
          <w:rFonts w:ascii="Times New Roman" w:hAnsi="Times New Roman" w:cs="Times New Roman"/>
          <w:b/>
          <w:color w:val="auto"/>
          <w:sz w:val="28"/>
          <w:szCs w:val="28"/>
        </w:rPr>
        <w:t>VI</w:t>
      </w:r>
    </w:p>
    <w:p w:rsidR="008354D8" w:rsidRPr="00EC1EB0" w:rsidRDefault="008354D8" w:rsidP="006E0DEE">
      <w:pPr>
        <w:jc w:val="center"/>
        <w:rPr>
          <w:b/>
          <w:sz w:val="26"/>
          <w:szCs w:val="26"/>
        </w:rPr>
      </w:pPr>
      <w:r w:rsidRPr="00EC1EB0">
        <w:rPr>
          <w:b/>
          <w:sz w:val="26"/>
          <w:szCs w:val="26"/>
        </w:rPr>
        <w:t>MẪU HỢP ĐỒNG MUA BÁN, CHO THUÊ MUA, CHO THUÊ NHÀ Ở XÃ HỘI</w:t>
      </w:r>
    </w:p>
    <w:p w:rsidR="00592C5D" w:rsidRPr="00EC1EB0" w:rsidRDefault="00592C5D" w:rsidP="00592C5D">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592C5D" w:rsidRPr="00EC1EB0" w:rsidRDefault="00592C5D" w:rsidP="00592C5D">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4415D3" w:rsidRPr="00EC1EB0" w:rsidRDefault="004415D3" w:rsidP="006E0DEE">
      <w:pPr>
        <w:jc w:val="center"/>
        <w:rPr>
          <w:b/>
          <w:sz w:val="26"/>
          <w:szCs w:val="26"/>
        </w:rPr>
      </w:pPr>
    </w:p>
    <w:p w:rsidR="004415D3" w:rsidRPr="00EC1EB0" w:rsidRDefault="004415D3" w:rsidP="006E0DEE">
      <w:pPr>
        <w:jc w:val="center"/>
        <w:rPr>
          <w:b/>
          <w:sz w:val="26"/>
          <w:szCs w:val="26"/>
        </w:rPr>
      </w:pPr>
    </w:p>
    <w:tbl>
      <w:tblPr>
        <w:tblStyle w:val="TableGrid"/>
        <w:tblW w:w="9150" w:type="dxa"/>
        <w:tblInd w:w="-5" w:type="dxa"/>
        <w:tblLook w:val="04A0" w:firstRow="1" w:lastRow="0" w:firstColumn="1" w:lastColumn="0" w:noHBand="0" w:noVBand="1"/>
      </w:tblPr>
      <w:tblGrid>
        <w:gridCol w:w="1560"/>
        <w:gridCol w:w="7590"/>
      </w:tblGrid>
      <w:tr w:rsidR="004415D3" w:rsidRPr="00EC1EB0" w:rsidTr="0071194D">
        <w:trPr>
          <w:trHeight w:val="445"/>
        </w:trPr>
        <w:tc>
          <w:tcPr>
            <w:tcW w:w="1560" w:type="dxa"/>
          </w:tcPr>
          <w:p w:rsidR="004415D3" w:rsidRPr="00EC1EB0" w:rsidRDefault="004415D3" w:rsidP="0071194D">
            <w:pPr>
              <w:spacing w:before="60" w:after="60" w:line="320" w:lineRule="exact"/>
              <w:ind w:firstLine="22"/>
              <w:contextualSpacing/>
              <w:jc w:val="center"/>
              <w:rPr>
                <w:iCs/>
                <w:color w:val="000000" w:themeColor="text1"/>
                <w:sz w:val="26"/>
                <w:szCs w:val="26"/>
                <w:lang w:val="vi-VN"/>
              </w:rPr>
            </w:pPr>
            <w:bookmarkStart w:id="2" w:name="chuong_phuluc_2_name"/>
            <w:r w:rsidRPr="00EC1EB0">
              <w:rPr>
                <w:iCs/>
                <w:color w:val="000000" w:themeColor="text1"/>
                <w:spacing w:val="-6"/>
                <w:sz w:val="26"/>
                <w:szCs w:val="26"/>
              </w:rPr>
              <w:t>Mẫu số 01</w:t>
            </w:r>
          </w:p>
        </w:tc>
        <w:tc>
          <w:tcPr>
            <w:tcW w:w="7590" w:type="dxa"/>
          </w:tcPr>
          <w:p w:rsidR="004415D3" w:rsidRPr="00EC1EB0" w:rsidRDefault="004415D3" w:rsidP="0071194D">
            <w:pPr>
              <w:spacing w:before="60" w:after="60" w:line="320" w:lineRule="exact"/>
              <w:ind w:firstLine="0"/>
              <w:rPr>
                <w:iCs/>
                <w:color w:val="000000" w:themeColor="text1"/>
                <w:sz w:val="26"/>
                <w:szCs w:val="26"/>
                <w:lang w:val="vi-VN"/>
              </w:rPr>
            </w:pPr>
            <w:r w:rsidRPr="00EC1EB0">
              <w:rPr>
                <w:iCs/>
                <w:color w:val="000000" w:themeColor="text1"/>
                <w:sz w:val="26"/>
                <w:szCs w:val="26"/>
              </w:rPr>
              <w:t>Hợp đồng mua bán nhà ở xã hội</w:t>
            </w:r>
          </w:p>
        </w:tc>
      </w:tr>
      <w:tr w:rsidR="004415D3" w:rsidRPr="00EC1EB0" w:rsidTr="0071194D">
        <w:trPr>
          <w:trHeight w:val="445"/>
        </w:trPr>
        <w:tc>
          <w:tcPr>
            <w:tcW w:w="1560" w:type="dxa"/>
          </w:tcPr>
          <w:p w:rsidR="004415D3" w:rsidRPr="00EC1EB0" w:rsidRDefault="004415D3" w:rsidP="0071194D">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02</w:t>
            </w:r>
          </w:p>
        </w:tc>
        <w:tc>
          <w:tcPr>
            <w:tcW w:w="7590" w:type="dxa"/>
          </w:tcPr>
          <w:p w:rsidR="004415D3" w:rsidRPr="00EC1EB0" w:rsidRDefault="004415D3" w:rsidP="0071194D">
            <w:pPr>
              <w:spacing w:before="60" w:after="60" w:line="320" w:lineRule="exact"/>
              <w:ind w:firstLine="0"/>
              <w:rPr>
                <w:iCs/>
                <w:color w:val="000000" w:themeColor="text1"/>
                <w:sz w:val="26"/>
                <w:szCs w:val="26"/>
              </w:rPr>
            </w:pPr>
            <w:r w:rsidRPr="00EC1EB0">
              <w:rPr>
                <w:iCs/>
                <w:color w:val="000000" w:themeColor="text1"/>
                <w:sz w:val="26"/>
                <w:szCs w:val="26"/>
              </w:rPr>
              <w:t>Hợp đồng cho thuê mua nhà ở xã hội</w:t>
            </w:r>
          </w:p>
        </w:tc>
      </w:tr>
      <w:tr w:rsidR="004415D3" w:rsidRPr="00EC1EB0" w:rsidTr="0071194D">
        <w:trPr>
          <w:trHeight w:val="445"/>
        </w:trPr>
        <w:tc>
          <w:tcPr>
            <w:tcW w:w="1560" w:type="dxa"/>
          </w:tcPr>
          <w:p w:rsidR="004415D3" w:rsidRPr="00EC1EB0" w:rsidRDefault="004415D3" w:rsidP="0071194D">
            <w:pPr>
              <w:spacing w:before="60" w:after="60" w:line="320" w:lineRule="exact"/>
              <w:ind w:firstLine="22"/>
              <w:contextualSpacing/>
              <w:jc w:val="center"/>
              <w:rPr>
                <w:iCs/>
                <w:color w:val="000000" w:themeColor="text1"/>
                <w:sz w:val="26"/>
                <w:szCs w:val="26"/>
              </w:rPr>
            </w:pPr>
            <w:r w:rsidRPr="00EC1EB0">
              <w:rPr>
                <w:iCs/>
                <w:color w:val="000000" w:themeColor="text1"/>
                <w:spacing w:val="-6"/>
                <w:sz w:val="26"/>
                <w:szCs w:val="26"/>
              </w:rPr>
              <w:t>Mẫu số 03</w:t>
            </w:r>
          </w:p>
        </w:tc>
        <w:tc>
          <w:tcPr>
            <w:tcW w:w="7590" w:type="dxa"/>
          </w:tcPr>
          <w:p w:rsidR="004415D3" w:rsidRPr="00EC1EB0" w:rsidRDefault="004415D3" w:rsidP="0071194D">
            <w:pPr>
              <w:spacing w:before="60" w:after="60" w:line="320" w:lineRule="exact"/>
              <w:ind w:firstLine="0"/>
              <w:rPr>
                <w:iCs/>
                <w:color w:val="000000" w:themeColor="text1"/>
                <w:sz w:val="26"/>
                <w:szCs w:val="26"/>
                <w:lang w:val="vi-VN"/>
              </w:rPr>
            </w:pPr>
            <w:r w:rsidRPr="00EC1EB0">
              <w:rPr>
                <w:iCs/>
                <w:color w:val="000000" w:themeColor="text1"/>
                <w:sz w:val="26"/>
                <w:szCs w:val="26"/>
              </w:rPr>
              <w:t>Hợp đồng cho thuê nhà ở xã hội</w:t>
            </w:r>
          </w:p>
        </w:tc>
      </w:tr>
    </w:tbl>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spacing w:before="120"/>
        <w:jc w:val="center"/>
        <w:rPr>
          <w:b/>
          <w:sz w:val="26"/>
          <w:szCs w:val="26"/>
        </w:rPr>
      </w:pPr>
    </w:p>
    <w:p w:rsidR="007227A5" w:rsidRPr="00EC1EB0" w:rsidRDefault="007227A5" w:rsidP="007227A5">
      <w:pPr>
        <w:rPr>
          <w:sz w:val="26"/>
          <w:szCs w:val="26"/>
        </w:rPr>
      </w:pPr>
      <w:r w:rsidRPr="00EC1EB0">
        <w:rPr>
          <w:b/>
          <w:sz w:val="26"/>
          <w:szCs w:val="26"/>
        </w:rPr>
        <w:t>Mẫu số 01.</w:t>
      </w:r>
      <w:r w:rsidRPr="00EC1EB0">
        <w:rPr>
          <w:sz w:val="26"/>
          <w:szCs w:val="26"/>
        </w:rPr>
        <w:t xml:space="preserve"> </w:t>
      </w:r>
      <w:r w:rsidRPr="00EC1EB0">
        <w:rPr>
          <w:b/>
          <w:sz w:val="26"/>
          <w:szCs w:val="26"/>
        </w:rPr>
        <w:t>Hợp đồng mua bán nhà ở xã hội</w:t>
      </w:r>
    </w:p>
    <w:p w:rsidR="007227A5" w:rsidRPr="00EC1EB0" w:rsidRDefault="007227A5" w:rsidP="007227A5">
      <w:pPr>
        <w:spacing w:before="120"/>
        <w:jc w:val="center"/>
        <w:rPr>
          <w:sz w:val="26"/>
          <w:szCs w:val="26"/>
        </w:rPr>
      </w:pPr>
      <w:r w:rsidRPr="00EC1EB0">
        <w:rPr>
          <w:b/>
          <w:sz w:val="26"/>
          <w:szCs w:val="26"/>
        </w:rPr>
        <w:t xml:space="preserve">CỘNG HÒA XÃ HỘI CHỦ NGHĨA VIỆT NAM </w:t>
      </w:r>
      <w:r w:rsidRPr="00EC1EB0">
        <w:rPr>
          <w:b/>
          <w:sz w:val="26"/>
          <w:szCs w:val="26"/>
        </w:rPr>
        <w:br/>
        <w:t>Độc lập - Tự do - Hạnh phúc</w:t>
      </w:r>
      <w:r w:rsidRPr="00EC1EB0">
        <w:rPr>
          <w:b/>
          <w:sz w:val="26"/>
          <w:szCs w:val="26"/>
        </w:rPr>
        <w:br/>
        <w:t>---------------</w:t>
      </w:r>
    </w:p>
    <w:p w:rsidR="007227A5" w:rsidRPr="00EC1EB0" w:rsidRDefault="007227A5" w:rsidP="007227A5">
      <w:pPr>
        <w:spacing w:before="120"/>
        <w:jc w:val="right"/>
        <w:rPr>
          <w:i/>
          <w:sz w:val="26"/>
          <w:szCs w:val="26"/>
          <w:lang w:val="vi-VN"/>
        </w:rPr>
      </w:pPr>
      <w:r w:rsidRPr="00EC1EB0">
        <w:rPr>
          <w:i/>
          <w:sz w:val="26"/>
          <w:szCs w:val="26"/>
          <w:lang w:val="vi-VN"/>
        </w:rPr>
        <w:t>..............</w:t>
      </w:r>
      <w:r w:rsidRPr="00EC1EB0">
        <w:rPr>
          <w:i/>
          <w:sz w:val="26"/>
          <w:szCs w:val="26"/>
        </w:rPr>
        <w:t xml:space="preserve">, ngày </w:t>
      </w:r>
      <w:r w:rsidRPr="00EC1EB0">
        <w:rPr>
          <w:i/>
          <w:sz w:val="26"/>
          <w:szCs w:val="26"/>
          <w:lang w:val="vi-VN"/>
        </w:rPr>
        <w:t>.........</w:t>
      </w:r>
      <w:r w:rsidRPr="00EC1EB0">
        <w:rPr>
          <w:i/>
          <w:sz w:val="26"/>
          <w:szCs w:val="26"/>
        </w:rPr>
        <w:t xml:space="preserve"> tháng </w:t>
      </w:r>
      <w:r w:rsidRPr="00EC1EB0">
        <w:rPr>
          <w:i/>
          <w:sz w:val="26"/>
          <w:szCs w:val="26"/>
          <w:lang w:val="vi-VN"/>
        </w:rPr>
        <w:t xml:space="preserve">....... </w:t>
      </w:r>
      <w:r w:rsidRPr="00EC1EB0">
        <w:rPr>
          <w:i/>
          <w:sz w:val="26"/>
          <w:szCs w:val="26"/>
        </w:rPr>
        <w:t xml:space="preserve">năm </w:t>
      </w:r>
      <w:r w:rsidRPr="00EC1EB0">
        <w:rPr>
          <w:i/>
          <w:sz w:val="26"/>
          <w:szCs w:val="26"/>
          <w:lang w:val="vi-VN"/>
        </w:rPr>
        <w:t>...........</w:t>
      </w:r>
    </w:p>
    <w:p w:rsidR="007227A5" w:rsidRPr="00EC1EB0" w:rsidRDefault="007227A5" w:rsidP="007227A5">
      <w:pPr>
        <w:spacing w:before="120"/>
        <w:jc w:val="center"/>
        <w:rPr>
          <w:b/>
          <w:sz w:val="26"/>
          <w:szCs w:val="26"/>
          <w:lang w:val="vi-VN"/>
        </w:rPr>
      </w:pPr>
    </w:p>
    <w:p w:rsidR="007227A5" w:rsidRPr="00EC1EB0" w:rsidRDefault="007227A5" w:rsidP="007227A5">
      <w:pPr>
        <w:spacing w:before="120"/>
        <w:jc w:val="center"/>
        <w:rPr>
          <w:b/>
          <w:sz w:val="26"/>
          <w:szCs w:val="26"/>
        </w:rPr>
      </w:pPr>
      <w:r w:rsidRPr="00EC1EB0">
        <w:rPr>
          <w:b/>
          <w:sz w:val="26"/>
          <w:szCs w:val="26"/>
        </w:rPr>
        <w:t>HỢP ĐỒNG MUA BÁN NHÀ Ở XÃ HỘI</w:t>
      </w:r>
      <w:r w:rsidRPr="00EC1EB0">
        <w:rPr>
          <w:rStyle w:val="FootnoteReference"/>
          <w:b/>
          <w:sz w:val="26"/>
          <w:szCs w:val="26"/>
        </w:rPr>
        <w:footnoteReference w:id="40"/>
      </w:r>
    </w:p>
    <w:p w:rsidR="007227A5" w:rsidRPr="00EC1EB0" w:rsidRDefault="007227A5" w:rsidP="007227A5">
      <w:pPr>
        <w:spacing w:before="120"/>
        <w:jc w:val="center"/>
        <w:rPr>
          <w:b/>
          <w:sz w:val="26"/>
          <w:szCs w:val="26"/>
          <w:lang w:val="vi-VN"/>
        </w:rPr>
      </w:pPr>
      <w:r w:rsidRPr="00EC1EB0">
        <w:rPr>
          <w:b/>
          <w:sz w:val="26"/>
          <w:szCs w:val="26"/>
        </w:rPr>
        <w:t>Số……….. /HĐ</w:t>
      </w:r>
    </w:p>
    <w:p w:rsidR="007227A5" w:rsidRPr="00EC1EB0" w:rsidRDefault="007227A5" w:rsidP="007227A5">
      <w:pPr>
        <w:spacing w:before="120"/>
        <w:jc w:val="center"/>
        <w:rPr>
          <w:b/>
          <w:sz w:val="26"/>
          <w:szCs w:val="26"/>
          <w:lang w:val="vi-VN"/>
        </w:rPr>
      </w:pPr>
    </w:p>
    <w:p w:rsidR="007227A5" w:rsidRPr="00A27774" w:rsidRDefault="007227A5" w:rsidP="007227A5">
      <w:pPr>
        <w:spacing w:before="60" w:after="60" w:line="360" w:lineRule="exact"/>
        <w:ind w:firstLine="567"/>
        <w:jc w:val="both"/>
        <w:rPr>
          <w:i/>
          <w:sz w:val="28"/>
          <w:szCs w:val="28"/>
        </w:rPr>
      </w:pPr>
      <w:r w:rsidRPr="00A27774">
        <w:rPr>
          <w:i/>
          <w:sz w:val="28"/>
          <w:szCs w:val="28"/>
        </w:rPr>
        <w:t xml:space="preserve">Căn cứ Bộ Luật Dân sự ngày </w:t>
      </w:r>
      <w:r w:rsidR="001E7CF3" w:rsidRPr="00A27774">
        <w:rPr>
          <w:i/>
          <w:sz w:val="28"/>
          <w:szCs w:val="28"/>
        </w:rPr>
        <w:t>24</w:t>
      </w:r>
      <w:r w:rsidRPr="00A27774">
        <w:rPr>
          <w:i/>
          <w:sz w:val="28"/>
          <w:szCs w:val="28"/>
        </w:rPr>
        <w:t xml:space="preserve"> tháng 1</w:t>
      </w:r>
      <w:r w:rsidR="001E7CF3" w:rsidRPr="00A27774">
        <w:rPr>
          <w:i/>
          <w:sz w:val="28"/>
          <w:szCs w:val="28"/>
        </w:rPr>
        <w:t>1</w:t>
      </w:r>
      <w:r w:rsidRPr="00A27774">
        <w:rPr>
          <w:i/>
          <w:sz w:val="28"/>
          <w:szCs w:val="28"/>
        </w:rPr>
        <w:t xml:space="preserve"> năm 2015;</w:t>
      </w:r>
    </w:p>
    <w:p w:rsidR="007227A5" w:rsidRPr="00A27774" w:rsidRDefault="007227A5" w:rsidP="007227A5">
      <w:pPr>
        <w:spacing w:before="60" w:after="60" w:line="360" w:lineRule="exact"/>
        <w:ind w:firstLine="567"/>
        <w:jc w:val="both"/>
        <w:rPr>
          <w:i/>
          <w:sz w:val="28"/>
          <w:szCs w:val="28"/>
        </w:rPr>
      </w:pPr>
      <w:r w:rsidRPr="00A27774">
        <w:rPr>
          <w:i/>
          <w:sz w:val="28"/>
          <w:szCs w:val="28"/>
        </w:rPr>
        <w:t>Căn cứ Luật Nhà ở ngày 27 tháng 11 năm 2023;</w:t>
      </w:r>
    </w:p>
    <w:p w:rsidR="007227A5" w:rsidRPr="00A27774" w:rsidRDefault="007227A5" w:rsidP="007227A5">
      <w:pPr>
        <w:spacing w:before="60" w:after="60" w:line="360" w:lineRule="exact"/>
        <w:ind w:firstLine="567"/>
        <w:jc w:val="both"/>
        <w:rPr>
          <w:i/>
          <w:sz w:val="28"/>
          <w:szCs w:val="28"/>
        </w:rPr>
      </w:pPr>
      <w:r w:rsidRPr="00A27774">
        <w:rPr>
          <w:i/>
          <w:sz w:val="28"/>
          <w:szCs w:val="28"/>
        </w:rPr>
        <w:t>Căn cứ Nghị định số 100/</w:t>
      </w:r>
      <w:r w:rsidR="001E7CF3" w:rsidRPr="00A27774">
        <w:rPr>
          <w:i/>
          <w:sz w:val="28"/>
          <w:szCs w:val="28"/>
        </w:rPr>
        <w:t>2024/</w:t>
      </w:r>
      <w:r w:rsidRPr="00A27774">
        <w:rPr>
          <w:i/>
          <w:sz w:val="28"/>
          <w:szCs w:val="28"/>
        </w:rPr>
        <w:t>NĐ-CP ngày 26 tháng 7 năm 2024 của Chính phủ quy định chi tiết một số điều của Luật Nhà ở về phát triển và quản lý nhà ở xã hội;</w:t>
      </w:r>
    </w:p>
    <w:p w:rsidR="007227A5" w:rsidRPr="00A27774" w:rsidRDefault="007227A5" w:rsidP="007227A5">
      <w:pPr>
        <w:spacing w:before="60" w:after="60" w:line="360" w:lineRule="exact"/>
        <w:ind w:firstLine="567"/>
        <w:jc w:val="both"/>
        <w:rPr>
          <w:i/>
          <w:sz w:val="28"/>
          <w:szCs w:val="28"/>
          <w:lang w:val="vi-VN"/>
        </w:rPr>
      </w:pPr>
      <w:r w:rsidRPr="00A27774">
        <w:rPr>
          <w:i/>
          <w:sz w:val="28"/>
          <w:szCs w:val="28"/>
        </w:rPr>
        <w:t>Căn cứ đơn đề nghị mua nhà ở xã hội của Ông (Bà)</w:t>
      </w:r>
      <w:r w:rsidRPr="00A27774">
        <w:rPr>
          <w:i/>
          <w:sz w:val="28"/>
          <w:szCs w:val="28"/>
          <w:lang w:val="vi-VN"/>
        </w:rPr>
        <w:t>....</w:t>
      </w:r>
      <w:r w:rsidRPr="00A27774">
        <w:rPr>
          <w:i/>
          <w:sz w:val="28"/>
          <w:szCs w:val="28"/>
        </w:rPr>
        <w:t xml:space="preserve">. ngày </w:t>
      </w:r>
      <w:r w:rsidRPr="00A27774">
        <w:rPr>
          <w:i/>
          <w:sz w:val="28"/>
          <w:szCs w:val="28"/>
          <w:lang w:val="vi-VN"/>
        </w:rPr>
        <w:t xml:space="preserve">..... </w:t>
      </w:r>
      <w:r w:rsidRPr="00A27774">
        <w:rPr>
          <w:i/>
          <w:sz w:val="28"/>
          <w:szCs w:val="28"/>
        </w:rPr>
        <w:t xml:space="preserve">tháng </w:t>
      </w:r>
      <w:r w:rsidRPr="00A27774">
        <w:rPr>
          <w:i/>
          <w:sz w:val="28"/>
          <w:szCs w:val="28"/>
          <w:lang w:val="vi-VN"/>
        </w:rPr>
        <w:t>....</w:t>
      </w:r>
      <w:r w:rsidRPr="00A27774">
        <w:rPr>
          <w:i/>
          <w:sz w:val="28"/>
          <w:szCs w:val="28"/>
        </w:rPr>
        <w:t xml:space="preserve"> năm </w:t>
      </w:r>
      <w:r w:rsidRPr="00A27774">
        <w:rPr>
          <w:i/>
          <w:sz w:val="28"/>
          <w:szCs w:val="28"/>
          <w:lang w:val="vi-VN"/>
        </w:rPr>
        <w:t>.....</w:t>
      </w:r>
    </w:p>
    <w:p w:rsidR="007227A5" w:rsidRPr="00A27774" w:rsidRDefault="007227A5" w:rsidP="007227A5">
      <w:pPr>
        <w:spacing w:before="60" w:after="60" w:line="360" w:lineRule="exact"/>
        <w:ind w:firstLine="567"/>
        <w:jc w:val="both"/>
        <w:rPr>
          <w:sz w:val="28"/>
          <w:szCs w:val="28"/>
        </w:rPr>
      </w:pPr>
      <w:r w:rsidRPr="00A27774">
        <w:rPr>
          <w:i/>
          <w:sz w:val="28"/>
          <w:szCs w:val="28"/>
        </w:rPr>
        <w:t>Căn cứ</w:t>
      </w:r>
      <w:r w:rsidRPr="00A27774">
        <w:rPr>
          <w:rStyle w:val="FootnoteReference"/>
          <w:sz w:val="28"/>
          <w:szCs w:val="28"/>
        </w:rPr>
        <w:footnoteReference w:id="41"/>
      </w:r>
      <w:r w:rsidRPr="00A27774">
        <w:rPr>
          <w:sz w:val="28"/>
          <w:szCs w:val="28"/>
        </w:rPr>
        <w:t>………………………………</w:t>
      </w:r>
      <w:r w:rsidR="00A27774">
        <w:rPr>
          <w:sz w:val="28"/>
          <w:szCs w:val="28"/>
        </w:rPr>
        <w:t>.</w:t>
      </w:r>
      <w:r w:rsidRPr="00A27774">
        <w:rPr>
          <w:sz w:val="28"/>
          <w:szCs w:val="28"/>
        </w:rPr>
        <w:t>……………………………………</w:t>
      </w:r>
    </w:p>
    <w:p w:rsidR="007227A5" w:rsidRPr="00A27774" w:rsidRDefault="007227A5" w:rsidP="007227A5">
      <w:pPr>
        <w:spacing w:before="60" w:after="60" w:line="360" w:lineRule="exact"/>
        <w:ind w:firstLine="567"/>
        <w:jc w:val="both"/>
        <w:rPr>
          <w:i/>
          <w:sz w:val="28"/>
          <w:szCs w:val="28"/>
        </w:rPr>
      </w:pPr>
      <w:r w:rsidRPr="00A27774">
        <w:rPr>
          <w:i/>
          <w:sz w:val="28"/>
          <w:szCs w:val="28"/>
        </w:rPr>
        <w:t>Hai bên chúng tôi gồm:</w:t>
      </w:r>
    </w:p>
    <w:p w:rsidR="007227A5" w:rsidRPr="00A27774" w:rsidRDefault="007227A5" w:rsidP="007227A5">
      <w:pPr>
        <w:spacing w:before="60" w:after="60" w:line="360" w:lineRule="exact"/>
        <w:ind w:firstLine="567"/>
        <w:jc w:val="both"/>
        <w:rPr>
          <w:b/>
          <w:sz w:val="28"/>
          <w:szCs w:val="28"/>
        </w:rPr>
      </w:pPr>
      <w:r w:rsidRPr="00A27774">
        <w:rPr>
          <w:b/>
          <w:sz w:val="28"/>
          <w:szCs w:val="28"/>
        </w:rPr>
        <w:t>BÊN BÁN NHÀ Ở XÃ HỘI (sau đây gọi tắt là Bên bán):</w:t>
      </w:r>
    </w:p>
    <w:p w:rsidR="007227A5" w:rsidRPr="00A27774" w:rsidRDefault="007227A5" w:rsidP="007227A5">
      <w:pPr>
        <w:spacing w:before="60" w:after="60" w:line="360" w:lineRule="exact"/>
        <w:ind w:firstLine="567"/>
        <w:jc w:val="both"/>
        <w:rPr>
          <w:sz w:val="28"/>
          <w:szCs w:val="28"/>
        </w:rPr>
      </w:pPr>
      <w:r w:rsidRPr="00A27774">
        <w:rPr>
          <w:sz w:val="28"/>
          <w:szCs w:val="28"/>
        </w:rPr>
        <w:t>- Tên đơn vị/doanh nghiệp:……</w:t>
      </w:r>
      <w:r w:rsidR="00A27774">
        <w:rPr>
          <w:sz w:val="28"/>
          <w:szCs w:val="28"/>
        </w:rPr>
        <w:t>..</w:t>
      </w:r>
      <w:r w:rsidRPr="00A27774">
        <w:rPr>
          <w:sz w:val="28"/>
          <w:szCs w:val="28"/>
        </w:rPr>
        <w:t>…………</w:t>
      </w:r>
      <w:r w:rsidR="00A27774" w:rsidRPr="00A27774">
        <w:rPr>
          <w:sz w:val="28"/>
          <w:szCs w:val="28"/>
        </w:rPr>
        <w:t xml:space="preserve"> </w:t>
      </w:r>
      <w:r w:rsidRPr="00A27774">
        <w:rPr>
          <w:sz w:val="28"/>
          <w:szCs w:val="28"/>
        </w:rPr>
        <w:t>……………</w:t>
      </w:r>
      <w:r w:rsidR="00A27774">
        <w:rPr>
          <w:sz w:val="28"/>
          <w:szCs w:val="28"/>
        </w:rPr>
        <w:t>.</w:t>
      </w:r>
      <w:r w:rsidRPr="00A27774">
        <w:rPr>
          <w:sz w:val="28"/>
          <w:szCs w:val="28"/>
        </w:rPr>
        <w:t>…………………</w:t>
      </w:r>
    </w:p>
    <w:p w:rsidR="007227A5" w:rsidRPr="00A27774" w:rsidRDefault="007227A5" w:rsidP="007227A5">
      <w:pPr>
        <w:spacing w:before="60" w:after="60" w:line="360" w:lineRule="exact"/>
        <w:ind w:firstLine="567"/>
        <w:jc w:val="both"/>
        <w:rPr>
          <w:sz w:val="28"/>
          <w:szCs w:val="28"/>
        </w:rPr>
      </w:pPr>
      <w:r w:rsidRPr="00A27774">
        <w:rPr>
          <w:sz w:val="28"/>
          <w:szCs w:val="28"/>
        </w:rPr>
        <w:t>- Người đại  diện</w:t>
      </w:r>
      <w:r w:rsidRPr="00A27774">
        <w:rPr>
          <w:rStyle w:val="FootnoteReference"/>
          <w:sz w:val="28"/>
          <w:szCs w:val="28"/>
        </w:rPr>
        <w:footnoteReference w:id="42"/>
      </w:r>
      <w:r w:rsidRPr="00A27774">
        <w:rPr>
          <w:sz w:val="28"/>
          <w:szCs w:val="28"/>
        </w:rPr>
        <w:t>:……………</w:t>
      </w:r>
      <w:r w:rsidR="00A27774">
        <w:rPr>
          <w:sz w:val="28"/>
          <w:szCs w:val="28"/>
        </w:rPr>
        <w:t>…</w:t>
      </w:r>
      <w:r w:rsidRPr="00A27774">
        <w:rPr>
          <w:sz w:val="28"/>
          <w:szCs w:val="28"/>
        </w:rPr>
        <w:t>…, Chức vụ………</w:t>
      </w:r>
      <w:r w:rsidR="00A27774">
        <w:rPr>
          <w:sz w:val="28"/>
          <w:szCs w:val="28"/>
        </w:rPr>
        <w:t>.</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xml:space="preserve">- </w:t>
      </w:r>
      <w:r w:rsidRPr="00A27774">
        <w:rPr>
          <w:sz w:val="28"/>
          <w:szCs w:val="28"/>
          <w:lang w:val="vi-VN"/>
        </w:rPr>
        <w:t>C</w:t>
      </w:r>
      <w:r w:rsidRPr="00A27774">
        <w:rPr>
          <w:sz w:val="28"/>
          <w:szCs w:val="28"/>
        </w:rPr>
        <w:t>ăn cước công dân số……. cấp ngày ……./ ……./……….tại……………</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Địa chỉ trụ sở:……………</w:t>
      </w:r>
      <w:r w:rsidR="00A27774" w:rsidRPr="00A27774">
        <w:rPr>
          <w:sz w:val="28"/>
          <w:szCs w:val="28"/>
        </w:rPr>
        <w:t xml:space="preserve"> </w:t>
      </w:r>
      <w:r w:rsidRPr="00A27774">
        <w:rPr>
          <w:sz w:val="28"/>
          <w:szCs w:val="28"/>
        </w:rPr>
        <w:t>…</w:t>
      </w:r>
      <w:r w:rsidR="00A27774" w:rsidRPr="00A27774">
        <w:rPr>
          <w:sz w:val="28"/>
          <w:szCs w:val="28"/>
        </w:rPr>
        <w:t xml:space="preserve"> </w:t>
      </w:r>
      <w:r w:rsidRPr="00A27774">
        <w:rPr>
          <w:sz w:val="28"/>
          <w:szCs w:val="28"/>
        </w:rPr>
        <w:t>…</w:t>
      </w:r>
      <w:r w:rsidR="00A27774">
        <w:rPr>
          <w:sz w:val="28"/>
          <w:szCs w:val="28"/>
        </w:rPr>
        <w:t>……………….</w:t>
      </w:r>
      <w:r w:rsidRPr="00A27774">
        <w:rPr>
          <w:sz w:val="28"/>
          <w:szCs w:val="28"/>
        </w:rPr>
        <w:t>…</w:t>
      </w:r>
      <w:r w:rsidR="00A27774" w:rsidRPr="00A27774">
        <w:rPr>
          <w:sz w:val="28"/>
          <w:szCs w:val="28"/>
        </w:rPr>
        <w:t xml:space="preserve"> </w:t>
      </w:r>
      <w:r w:rsidRPr="00A27774">
        <w:rPr>
          <w:sz w:val="28"/>
          <w:szCs w:val="28"/>
        </w:rPr>
        <w:t>…………………</w:t>
      </w:r>
      <w:r w:rsidRPr="00A27774">
        <w:rPr>
          <w:sz w:val="28"/>
          <w:szCs w:val="28"/>
          <w:lang w:val="vi-VN"/>
        </w:rPr>
        <w:t>.......</w:t>
      </w:r>
    </w:p>
    <w:p w:rsidR="007227A5" w:rsidRPr="00A27774" w:rsidRDefault="007227A5" w:rsidP="007227A5">
      <w:pPr>
        <w:spacing w:before="60" w:after="60" w:line="360" w:lineRule="exact"/>
        <w:ind w:firstLine="567"/>
        <w:jc w:val="both"/>
        <w:rPr>
          <w:sz w:val="28"/>
          <w:szCs w:val="28"/>
        </w:rPr>
      </w:pPr>
      <w:r w:rsidRPr="00A27774">
        <w:rPr>
          <w:sz w:val="28"/>
          <w:szCs w:val="28"/>
        </w:rPr>
        <w:t>- Điện thoại: …………………</w:t>
      </w:r>
      <w:r w:rsidR="00A27774">
        <w:rPr>
          <w:sz w:val="28"/>
          <w:szCs w:val="28"/>
        </w:rPr>
        <w:t>.</w:t>
      </w:r>
      <w:r w:rsidRPr="00A27774">
        <w:rPr>
          <w:sz w:val="28"/>
          <w:szCs w:val="28"/>
        </w:rPr>
        <w:t>…… Fax (nếu có):…………………………</w:t>
      </w:r>
    </w:p>
    <w:p w:rsidR="007227A5" w:rsidRPr="00A27774" w:rsidRDefault="007227A5" w:rsidP="007227A5">
      <w:pPr>
        <w:spacing w:before="60" w:after="60" w:line="360" w:lineRule="exact"/>
        <w:ind w:firstLine="567"/>
        <w:jc w:val="both"/>
        <w:rPr>
          <w:sz w:val="28"/>
          <w:szCs w:val="28"/>
        </w:rPr>
      </w:pPr>
      <w:r w:rsidRPr="00A27774">
        <w:rPr>
          <w:sz w:val="28"/>
          <w:szCs w:val="28"/>
        </w:rPr>
        <w:t>- Số tài khoản: …………</w:t>
      </w:r>
      <w:r w:rsidR="00A27774">
        <w:rPr>
          <w:sz w:val="28"/>
          <w:szCs w:val="28"/>
        </w:rPr>
        <w:t>…</w:t>
      </w:r>
      <w:r w:rsidRPr="00A27774">
        <w:rPr>
          <w:sz w:val="28"/>
          <w:szCs w:val="28"/>
        </w:rPr>
        <w:t>. tại Ngân hàng:………</w:t>
      </w:r>
      <w:r w:rsidRPr="00A27774">
        <w:rPr>
          <w:sz w:val="28"/>
          <w:szCs w:val="28"/>
          <w:lang w:val="vi-VN"/>
        </w:rPr>
        <w:t>......</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Mã số thuế:……………</w:t>
      </w:r>
      <w:r w:rsidR="00A27774">
        <w:rPr>
          <w:sz w:val="28"/>
          <w:szCs w:val="28"/>
        </w:rPr>
        <w:t>……</w:t>
      </w:r>
      <w:r w:rsidRPr="00A27774">
        <w:rPr>
          <w:sz w:val="28"/>
          <w:szCs w:val="28"/>
        </w:rPr>
        <w:t>……………</w:t>
      </w:r>
      <w:r w:rsidR="00A27774" w:rsidRPr="00A27774">
        <w:rPr>
          <w:sz w:val="28"/>
          <w:szCs w:val="28"/>
        </w:rPr>
        <w:t xml:space="preserve"> </w:t>
      </w:r>
      <w:r w:rsidRPr="00A27774">
        <w:rPr>
          <w:sz w:val="28"/>
          <w:szCs w:val="28"/>
        </w:rPr>
        <w:t>………………………………</w:t>
      </w:r>
      <w:r w:rsidRPr="00A27774">
        <w:rPr>
          <w:sz w:val="28"/>
          <w:szCs w:val="28"/>
          <w:lang w:val="vi-VN"/>
        </w:rPr>
        <w:t>..</w:t>
      </w:r>
    </w:p>
    <w:p w:rsidR="007227A5" w:rsidRPr="00A27774" w:rsidRDefault="007227A5" w:rsidP="007227A5">
      <w:pPr>
        <w:spacing w:before="60" w:after="60" w:line="360" w:lineRule="exact"/>
        <w:ind w:firstLine="567"/>
        <w:jc w:val="both"/>
        <w:rPr>
          <w:b/>
          <w:sz w:val="28"/>
          <w:szCs w:val="28"/>
        </w:rPr>
      </w:pPr>
      <w:r w:rsidRPr="00A27774">
        <w:rPr>
          <w:b/>
          <w:sz w:val="28"/>
          <w:szCs w:val="28"/>
        </w:rPr>
        <w:t>BÊN MUA NHÀ Ở XÃ HỘI (sau đây gọi tắt là Bên mua):</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Ông (Bà):……………………………</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xml:space="preserve">- </w:t>
      </w:r>
      <w:r w:rsidRPr="00A27774">
        <w:rPr>
          <w:sz w:val="28"/>
          <w:szCs w:val="28"/>
          <w:lang w:val="vi-VN"/>
        </w:rPr>
        <w:t>C</w:t>
      </w:r>
      <w:r w:rsidRPr="00A27774">
        <w:rPr>
          <w:sz w:val="28"/>
          <w:szCs w:val="28"/>
        </w:rPr>
        <w:t>ăn cước công dân số…… cấp ngày ……./ ……./………. tại………….…</w:t>
      </w:r>
    </w:p>
    <w:p w:rsidR="007227A5" w:rsidRPr="00A27774" w:rsidRDefault="007227A5" w:rsidP="007227A5">
      <w:pPr>
        <w:tabs>
          <w:tab w:val="left" w:leader="dot" w:pos="5520"/>
          <w:tab w:val="left" w:leader="dot" w:pos="9120"/>
        </w:tabs>
        <w:spacing w:before="60" w:after="60" w:line="360" w:lineRule="exact"/>
        <w:ind w:firstLine="567"/>
        <w:jc w:val="both"/>
        <w:rPr>
          <w:sz w:val="28"/>
          <w:szCs w:val="28"/>
          <w:lang w:val="vi-VN"/>
        </w:rPr>
      </w:pPr>
      <w:r w:rsidRPr="00A27774">
        <w:rPr>
          <w:sz w:val="28"/>
          <w:szCs w:val="28"/>
        </w:rPr>
        <w:t>- Đăng ký thường trú (hoặc đăng ký tạm trú) tại:…………………</w:t>
      </w:r>
      <w:r w:rsidR="00A27774" w:rsidRPr="00A27774">
        <w:rPr>
          <w:sz w:val="28"/>
          <w:szCs w:val="28"/>
        </w:rPr>
        <w:t xml:space="preserve"> </w:t>
      </w:r>
      <w:r w:rsidRPr="00A27774">
        <w:rPr>
          <w:sz w:val="28"/>
          <w:szCs w:val="28"/>
        </w:rPr>
        <w:t>………</w:t>
      </w:r>
      <w:r w:rsidRPr="00A27774">
        <w:rPr>
          <w:sz w:val="28"/>
          <w:szCs w:val="28"/>
          <w:lang w:val="vi-VN"/>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Địa chỉ liên hệ:……</w:t>
      </w:r>
      <w:r w:rsidR="00A27774">
        <w:rPr>
          <w:sz w:val="28"/>
          <w:szCs w:val="28"/>
        </w:rPr>
        <w:t>………….</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lastRenderedPageBreak/>
        <w:t>- Điện thoại: ………</w:t>
      </w:r>
      <w:r w:rsidR="00A27774">
        <w:rPr>
          <w:sz w:val="28"/>
          <w:szCs w:val="28"/>
        </w:rPr>
        <w:t>…..</w:t>
      </w:r>
      <w:r w:rsidRPr="00A27774">
        <w:rPr>
          <w:sz w:val="28"/>
          <w:szCs w:val="28"/>
        </w:rPr>
        <w:t>…………… Fax (nếu có):………………</w:t>
      </w:r>
      <w:r w:rsidRPr="00A27774">
        <w:rPr>
          <w:sz w:val="28"/>
          <w:szCs w:val="28"/>
          <w:lang w:val="vi-VN"/>
        </w:rPr>
        <w:t>............</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Số tài khoản: ……………………. tại Ngân hàng:……………………</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Mã số thuế:……………………………</w:t>
      </w:r>
      <w:r w:rsidR="00A27774" w:rsidRPr="00A27774">
        <w:rPr>
          <w:sz w:val="28"/>
          <w:szCs w:val="28"/>
        </w:rPr>
        <w:t xml:space="preserve"> </w:t>
      </w:r>
      <w:r w:rsidRPr="00A27774">
        <w:rPr>
          <w:sz w:val="28"/>
          <w:szCs w:val="28"/>
        </w:rPr>
        <w:t>………………………………</w:t>
      </w:r>
      <w:r w:rsidRPr="00A27774">
        <w:rPr>
          <w:sz w:val="28"/>
          <w:szCs w:val="28"/>
          <w:lang w:val="vi-VN"/>
        </w:rPr>
        <w:t>..</w:t>
      </w:r>
    </w:p>
    <w:p w:rsidR="007227A5" w:rsidRPr="00A27774" w:rsidRDefault="007227A5" w:rsidP="007227A5">
      <w:pPr>
        <w:spacing w:before="60" w:after="60" w:line="360" w:lineRule="exact"/>
        <w:ind w:firstLine="567"/>
        <w:jc w:val="both"/>
        <w:rPr>
          <w:sz w:val="28"/>
          <w:szCs w:val="28"/>
        </w:rPr>
      </w:pPr>
      <w:r w:rsidRPr="00A27774">
        <w:rPr>
          <w:sz w:val="28"/>
          <w:szCs w:val="28"/>
        </w:rPr>
        <w:t>Hai bên chúng tôi thống nhất ký kết hợp đồng mua bán nhà ở xã hội với các nội dung sau đây:</w:t>
      </w:r>
    </w:p>
    <w:p w:rsidR="007227A5" w:rsidRPr="00A27774" w:rsidRDefault="007227A5" w:rsidP="007227A5">
      <w:pPr>
        <w:spacing w:before="60" w:after="60" w:line="360" w:lineRule="exact"/>
        <w:ind w:firstLine="567"/>
        <w:jc w:val="both"/>
        <w:rPr>
          <w:b/>
          <w:sz w:val="28"/>
          <w:szCs w:val="28"/>
        </w:rPr>
      </w:pPr>
      <w:r w:rsidRPr="00A27774">
        <w:rPr>
          <w:b/>
          <w:sz w:val="28"/>
          <w:szCs w:val="28"/>
        </w:rPr>
        <w:t>Điều 1. Các thông tin về nhà ở mua bán</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xml:space="preserve">1. Loại nhà ở </w:t>
      </w:r>
      <w:r w:rsidRPr="00A27774">
        <w:rPr>
          <w:i/>
          <w:sz w:val="28"/>
          <w:szCs w:val="28"/>
        </w:rPr>
        <w:t>(căn hộ chung cư hoặc nhà ở riêng lẻ)</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2. Địa chỉ nhà ở:……………</w:t>
      </w:r>
      <w:r w:rsidR="00A27774">
        <w:rPr>
          <w:sz w:val="28"/>
          <w:szCs w:val="28"/>
        </w:rPr>
        <w:t>……….</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rPr>
      </w:pPr>
      <w:r w:rsidRPr="00A27774">
        <w:rPr>
          <w:sz w:val="28"/>
          <w:szCs w:val="28"/>
        </w:rPr>
        <w:t>3. Diện tích sử dụng ……………… m</w:t>
      </w:r>
      <w:r w:rsidRPr="00A27774">
        <w:rPr>
          <w:sz w:val="28"/>
          <w:szCs w:val="28"/>
          <w:vertAlign w:val="superscript"/>
        </w:rPr>
        <w:t>2</w:t>
      </w:r>
      <w:r w:rsidRPr="00A27774">
        <w:rPr>
          <w:sz w:val="28"/>
          <w:szCs w:val="28"/>
        </w:rPr>
        <w:t xml:space="preserve"> (đối với căn hộ chung cư được tính theo diện tích thông thủy)</w:t>
      </w:r>
    </w:p>
    <w:p w:rsidR="007227A5" w:rsidRPr="00A27774" w:rsidRDefault="007227A5" w:rsidP="007227A5">
      <w:pPr>
        <w:tabs>
          <w:tab w:val="left" w:pos="540"/>
        </w:tabs>
        <w:spacing w:before="60" w:after="60" w:line="360" w:lineRule="exact"/>
        <w:ind w:firstLine="567"/>
        <w:jc w:val="both"/>
        <w:rPr>
          <w:sz w:val="28"/>
          <w:szCs w:val="28"/>
          <w:lang w:val="vi-VN"/>
        </w:rPr>
      </w:pPr>
      <w:r w:rsidRPr="00A27774">
        <w:rPr>
          <w:sz w:val="28"/>
          <w:szCs w:val="28"/>
        </w:rPr>
        <w:t xml:space="preserve">4. Các thông tin </w:t>
      </w:r>
      <w:r w:rsidRPr="00A27774">
        <w:rPr>
          <w:sz w:val="28"/>
          <w:szCs w:val="28"/>
          <w:lang w:val="en-GB"/>
        </w:rPr>
        <w:t xml:space="preserve">về </w:t>
      </w:r>
      <w:r w:rsidRPr="00A27774">
        <w:rPr>
          <w:iCs/>
          <w:sz w:val="28"/>
          <w:szCs w:val="28"/>
        </w:rPr>
        <w:t>phần sở hữu chung, sử 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5. Các trang thiết bị chủ yếu gắn liền với nhà ở:…………………</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6. Đặc điểm về đất xây dựng:…………………</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7. Năm hoàn thành việc xây dựng:…</w:t>
      </w:r>
      <w:r w:rsidR="00A27774" w:rsidRPr="00A27774">
        <w:rPr>
          <w:sz w:val="28"/>
          <w:szCs w:val="28"/>
        </w:rPr>
        <w:t xml:space="preserve"> </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i/>
          <w:sz w:val="28"/>
          <w:szCs w:val="28"/>
        </w:rPr>
      </w:pPr>
      <w:r w:rsidRPr="00A27774">
        <w:rPr>
          <w:i/>
          <w:sz w:val="28"/>
          <w:szCs w:val="28"/>
        </w:rPr>
        <w:t>(Có bản vẽ sơ đồ vị trí nhà ở, mặt bằng nhà ở đính kèm Hợp đồng này)</w:t>
      </w:r>
    </w:p>
    <w:p w:rsidR="007227A5" w:rsidRPr="00A27774" w:rsidRDefault="007227A5" w:rsidP="007227A5">
      <w:pPr>
        <w:spacing w:before="60" w:after="60" w:line="360" w:lineRule="exact"/>
        <w:ind w:firstLine="567"/>
        <w:jc w:val="both"/>
        <w:rPr>
          <w:b/>
          <w:sz w:val="28"/>
          <w:szCs w:val="28"/>
        </w:rPr>
      </w:pPr>
      <w:r w:rsidRPr="00A27774">
        <w:rPr>
          <w:b/>
          <w:sz w:val="28"/>
          <w:szCs w:val="28"/>
        </w:rPr>
        <w:t>Điều 2. Giá bán, phương thức và thời hạn thanh toán</w:t>
      </w:r>
    </w:p>
    <w:p w:rsidR="007227A5" w:rsidRPr="00A27774" w:rsidRDefault="007227A5" w:rsidP="007227A5">
      <w:pPr>
        <w:spacing w:before="60" w:after="60" w:line="360" w:lineRule="exact"/>
        <w:ind w:firstLine="567"/>
        <w:jc w:val="both"/>
        <w:rPr>
          <w:sz w:val="28"/>
          <w:szCs w:val="28"/>
        </w:rPr>
      </w:pPr>
      <w:r w:rsidRPr="00A27774">
        <w:rPr>
          <w:sz w:val="28"/>
          <w:szCs w:val="28"/>
        </w:rPr>
        <w:t>1. Giá bán nhà ở là ……………………………………. đồng.</w:t>
      </w:r>
    </w:p>
    <w:p w:rsidR="007227A5" w:rsidRPr="00A27774" w:rsidRDefault="007227A5" w:rsidP="007227A5">
      <w:pPr>
        <w:spacing w:before="60" w:after="60" w:line="360" w:lineRule="exact"/>
        <w:ind w:firstLine="567"/>
        <w:jc w:val="both"/>
        <w:rPr>
          <w:sz w:val="28"/>
          <w:szCs w:val="28"/>
        </w:rPr>
      </w:pPr>
      <w:r w:rsidRPr="00A27774">
        <w:rPr>
          <w:sz w:val="28"/>
          <w:szCs w:val="28"/>
        </w:rPr>
        <w:t>(</w:t>
      </w:r>
      <w:r w:rsidRPr="00A27774">
        <w:rPr>
          <w:i/>
          <w:sz w:val="28"/>
          <w:szCs w:val="28"/>
        </w:rPr>
        <w:t>Bằng chữ:</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rPr>
      </w:pPr>
      <w:r w:rsidRPr="00A27774">
        <w:rPr>
          <w:sz w:val="28"/>
          <w:szCs w:val="28"/>
        </w:rPr>
        <w:t>Giá bán này đã bao gồm thuế giá trị gia tăng (GTGT).</w:t>
      </w:r>
    </w:p>
    <w:p w:rsidR="007227A5" w:rsidRPr="00A27774" w:rsidRDefault="007227A5" w:rsidP="007227A5">
      <w:pPr>
        <w:spacing w:before="60" w:after="60" w:line="360" w:lineRule="exact"/>
        <w:ind w:firstLine="567"/>
        <w:jc w:val="both"/>
        <w:rPr>
          <w:sz w:val="28"/>
          <w:szCs w:val="28"/>
        </w:rPr>
      </w:pPr>
      <w:r w:rsidRPr="00A27774">
        <w:rPr>
          <w:sz w:val="28"/>
          <w:szCs w:val="28"/>
        </w:rPr>
        <w:t>(Trong thời hạn 30 ngày, kể từ ngày nhận được Hồ sơ hợp lệ đề nghị thẩm định giá của chủ đầu tư, Cơ quan chuyên môn của Ủy ban nhân dân cấp tỉnh nơi có dự án có trách nhiệm tổ chức thẩm định và có văn bản thông báo kết quả thẩm định cho chủ đầu tư, trong đó nêu rõ các nội dung đồng ý và nội dung cần chỉnh sửa (nếu có). Nếu quá thời hạn quy định mà Cơ quan chuyên môn của Ủy ban nhân dân cấp tỉnh nơi có dự án không có văn bản thông báo kết quả thẩm định thì chủ đầu tư được quyền ban hành giá theo phương án giá đã trình thẩm định hoặc giá đề nghị trong hồ sơ dự thầu.</w:t>
      </w:r>
    </w:p>
    <w:p w:rsidR="007227A5" w:rsidRPr="00A27774" w:rsidRDefault="007227A5" w:rsidP="007227A5">
      <w:pPr>
        <w:spacing w:before="60" w:after="60" w:line="360" w:lineRule="exact"/>
        <w:ind w:firstLine="567"/>
        <w:jc w:val="both"/>
        <w:rPr>
          <w:sz w:val="28"/>
          <w:szCs w:val="28"/>
        </w:rPr>
      </w:pPr>
      <w:r w:rsidRPr="00A27774">
        <w:rPr>
          <w:sz w:val="28"/>
          <w:szCs w:val="28"/>
        </w:rPr>
        <w:t xml:space="preserve">Trường hợp văn bản thông báo kết quả thẩm định mà giá thẩm định cao hơn giá do chủ đầu tư đã ký hợp đồng thì chủ đầu tư không được thu thêm; </w:t>
      </w:r>
      <w:r w:rsidRPr="00A27774">
        <w:rPr>
          <w:sz w:val="28"/>
          <w:szCs w:val="28"/>
        </w:rPr>
        <w:lastRenderedPageBreak/>
        <w:t>trường hợp thấp hơn thì chủ đầu tư phải ký lại hợp đồng hoặc điều chỉnh bổ sung Phụ lục hợp đồng và phải hoàn trả lại phần chênh lệch cho người mua nhà ở).</w:t>
      </w:r>
    </w:p>
    <w:p w:rsidR="007227A5" w:rsidRPr="00A27774" w:rsidRDefault="007227A5" w:rsidP="007227A5">
      <w:pPr>
        <w:spacing w:before="60" w:after="60" w:line="360" w:lineRule="exact"/>
        <w:ind w:firstLine="567"/>
        <w:jc w:val="both"/>
        <w:rPr>
          <w:sz w:val="28"/>
          <w:szCs w:val="28"/>
        </w:rPr>
      </w:pPr>
      <w:r w:rsidRPr="00A27774">
        <w:rPr>
          <w:sz w:val="28"/>
          <w:szCs w:val="28"/>
        </w:rPr>
        <w:t>2. Kinh phí bảo trì 2% giá bán căn hộ</w:t>
      </w:r>
      <w:r w:rsidRPr="00A27774">
        <w:rPr>
          <w:rStyle w:val="FootnoteReference"/>
          <w:sz w:val="28"/>
          <w:szCs w:val="28"/>
        </w:rPr>
        <w:footnoteReference w:id="43"/>
      </w:r>
      <w:r w:rsidRPr="00A27774">
        <w:rPr>
          <w:sz w:val="28"/>
          <w:szCs w:val="28"/>
        </w:rPr>
        <w:t xml:space="preserve"> là …………………………….đồng.</w:t>
      </w:r>
    </w:p>
    <w:p w:rsidR="007227A5" w:rsidRPr="00A27774" w:rsidRDefault="007227A5" w:rsidP="007227A5">
      <w:pPr>
        <w:spacing w:before="60" w:after="60" w:line="360" w:lineRule="exact"/>
        <w:ind w:firstLine="567"/>
        <w:jc w:val="both"/>
        <w:rPr>
          <w:sz w:val="28"/>
          <w:szCs w:val="28"/>
        </w:rPr>
      </w:pPr>
      <w:r w:rsidRPr="00A27774">
        <w:rPr>
          <w:sz w:val="28"/>
          <w:szCs w:val="28"/>
        </w:rPr>
        <w:t>(</w:t>
      </w:r>
      <w:r w:rsidRPr="00A27774">
        <w:rPr>
          <w:i/>
          <w:sz w:val="28"/>
          <w:szCs w:val="28"/>
        </w:rPr>
        <w:t>Bằng chữ:</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sz w:val="28"/>
          <w:szCs w:val="28"/>
        </w:rPr>
      </w:pPr>
      <w:r w:rsidRPr="00A27774">
        <w:rPr>
          <w:sz w:val="28"/>
          <w:szCs w:val="28"/>
        </w:rPr>
        <w:t>3. Tổng giá trị hợp đồng …………………………….. đồng</w:t>
      </w:r>
    </w:p>
    <w:p w:rsidR="007227A5" w:rsidRPr="00A27774" w:rsidRDefault="007227A5" w:rsidP="007227A5">
      <w:pPr>
        <w:spacing w:before="60" w:after="60" w:line="360" w:lineRule="exact"/>
        <w:ind w:firstLine="567"/>
        <w:jc w:val="both"/>
        <w:rPr>
          <w:sz w:val="28"/>
          <w:szCs w:val="28"/>
        </w:rPr>
      </w:pPr>
      <w:r w:rsidRPr="00A27774">
        <w:rPr>
          <w:sz w:val="28"/>
          <w:szCs w:val="28"/>
        </w:rPr>
        <w:t>(</w:t>
      </w:r>
      <w:r w:rsidRPr="00A27774">
        <w:rPr>
          <w:i/>
          <w:sz w:val="28"/>
          <w:szCs w:val="28"/>
        </w:rPr>
        <w:t>Bằng chữ:</w:t>
      </w:r>
      <w:r w:rsidRPr="00A27774">
        <w:rPr>
          <w:sz w:val="28"/>
          <w:szCs w:val="28"/>
        </w:rPr>
        <w:t>…………………………………</w:t>
      </w:r>
      <w:r w:rsidR="00A27774" w:rsidRPr="00A27774">
        <w:rPr>
          <w:sz w:val="28"/>
          <w:szCs w:val="28"/>
        </w:rPr>
        <w:t xml:space="preserve"> </w:t>
      </w:r>
      <w:r w:rsidRPr="00A27774">
        <w:rPr>
          <w:sz w:val="28"/>
          <w:szCs w:val="28"/>
        </w:rPr>
        <w:t>………………………………).</w:t>
      </w:r>
    </w:p>
    <w:p w:rsidR="007227A5" w:rsidRPr="00A27774" w:rsidRDefault="007227A5" w:rsidP="007227A5">
      <w:pPr>
        <w:spacing w:before="60" w:after="60" w:line="360" w:lineRule="exact"/>
        <w:ind w:firstLine="567"/>
        <w:jc w:val="both"/>
        <w:rPr>
          <w:i/>
          <w:sz w:val="28"/>
          <w:szCs w:val="28"/>
        </w:rPr>
      </w:pPr>
      <w:r w:rsidRPr="00A27774">
        <w:rPr>
          <w:sz w:val="28"/>
          <w:szCs w:val="28"/>
        </w:rPr>
        <w:t xml:space="preserve">4. Phương thức thanh toán: thanh toán bằng tiền Việt Nam thông qua hình thức </w:t>
      </w:r>
      <w:r w:rsidRPr="00A27774">
        <w:rPr>
          <w:i/>
          <w:sz w:val="28"/>
          <w:szCs w:val="28"/>
        </w:rPr>
        <w:t>(trả bằng tiền mặt hoặc chuyển khoản qua ngân hàng)</w:t>
      </w:r>
      <w:r w:rsidRPr="00A27774">
        <w:rPr>
          <w:sz w:val="28"/>
          <w:szCs w:val="28"/>
        </w:rPr>
        <w:t>………………………………….</w:t>
      </w:r>
    </w:p>
    <w:p w:rsidR="007227A5" w:rsidRPr="00A27774" w:rsidRDefault="007227A5" w:rsidP="007227A5">
      <w:pPr>
        <w:spacing w:before="60" w:after="60" w:line="360" w:lineRule="exact"/>
        <w:ind w:firstLine="567"/>
        <w:jc w:val="both"/>
        <w:rPr>
          <w:sz w:val="28"/>
          <w:szCs w:val="28"/>
        </w:rPr>
      </w:pPr>
      <w:r w:rsidRPr="00A27774">
        <w:rPr>
          <w:sz w:val="28"/>
          <w:szCs w:val="28"/>
        </w:rPr>
        <w:t>5. Thời hạn thực hiện thanh toán:</w:t>
      </w:r>
    </w:p>
    <w:p w:rsidR="007227A5" w:rsidRPr="00A27774" w:rsidRDefault="007227A5" w:rsidP="007227A5">
      <w:pPr>
        <w:spacing w:before="60" w:after="60" w:line="360" w:lineRule="exact"/>
        <w:ind w:firstLine="567"/>
        <w:jc w:val="both"/>
        <w:rPr>
          <w:sz w:val="28"/>
          <w:szCs w:val="28"/>
        </w:rPr>
      </w:pPr>
      <w:r w:rsidRPr="00A27774">
        <w:rPr>
          <w:sz w:val="28"/>
          <w:szCs w:val="28"/>
        </w:rPr>
        <w:t>a) Thanh toán một lần vào ngày ……… tháng ……… năm ……… (hoặc trong thời hạn ……… ngày, kể từ sau ngày ký kết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b) Trường hợp mua nhà ở theo phương thức trả chậm, trả dần thì thực hiện thanh toán vào các đợt như sau:</w:t>
      </w:r>
    </w:p>
    <w:p w:rsidR="007227A5" w:rsidRPr="00A27774" w:rsidRDefault="007227A5" w:rsidP="007227A5">
      <w:pPr>
        <w:spacing w:before="60" w:after="60" w:line="360" w:lineRule="exact"/>
        <w:ind w:firstLine="567"/>
        <w:jc w:val="both"/>
        <w:rPr>
          <w:sz w:val="28"/>
          <w:szCs w:val="28"/>
        </w:rPr>
      </w:pPr>
      <w:r w:rsidRPr="00A27774">
        <w:rPr>
          <w:sz w:val="28"/>
          <w:szCs w:val="28"/>
        </w:rPr>
        <w:t>- Đợt 1 là ……………… đồng vào ngày ……… tháng ……… năm ……… (hoặc sau ………ngày kể từ ngày ký kết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 Đợt 2 là ……………… đồng vào ngày ……… tháng ……… năm ……… (hoặc sau ………ngày kể từ khi thanh toán xong đợt 1).</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 Đợt tiếp theo ……………………………………………………</w:t>
      </w:r>
    </w:p>
    <w:p w:rsidR="007227A5" w:rsidRPr="00A27774" w:rsidRDefault="007227A5" w:rsidP="007227A5">
      <w:pPr>
        <w:spacing w:before="60" w:after="60" w:line="360" w:lineRule="exact"/>
        <w:ind w:firstLine="567"/>
        <w:jc w:val="both"/>
        <w:rPr>
          <w:sz w:val="28"/>
          <w:szCs w:val="28"/>
        </w:rPr>
      </w:pPr>
      <w:r w:rsidRPr="00A27774">
        <w:rPr>
          <w:sz w:val="28"/>
          <w:szCs w:val="28"/>
        </w:rPr>
        <w:t xml:space="preserve">Trước mỗi đợt thanh toán theo thỏa thuận tại khoản này, Bên bán có trách nhiệm thông báo bằng văn bản </w:t>
      </w:r>
      <w:r w:rsidRPr="00A27774">
        <w:rPr>
          <w:i/>
          <w:sz w:val="28"/>
          <w:szCs w:val="28"/>
        </w:rPr>
        <w:t>(thông qua hình thức như fax, chuyển bưu điện....)</w:t>
      </w:r>
      <w:r w:rsidRPr="00A27774">
        <w:rPr>
          <w:sz w:val="28"/>
          <w:szCs w:val="28"/>
        </w:rPr>
        <w:t xml:space="preserve"> cho Bên mua biết rõ số tiền phải thanh toán và thời hạn phải thanh toán kể từ ngày nhận được thông báo này.</w:t>
      </w:r>
    </w:p>
    <w:p w:rsidR="007227A5" w:rsidRPr="00A27774" w:rsidRDefault="007227A5" w:rsidP="007227A5">
      <w:pPr>
        <w:spacing w:before="60" w:after="60" w:line="360" w:lineRule="exact"/>
        <w:ind w:firstLine="567"/>
        <w:jc w:val="both"/>
        <w:rPr>
          <w:sz w:val="28"/>
          <w:szCs w:val="28"/>
        </w:rPr>
      </w:pPr>
      <w:r w:rsidRPr="00A27774">
        <w:rPr>
          <w:sz w:val="28"/>
          <w:szCs w:val="28"/>
        </w:rPr>
        <w:t>Trong mọi trường hợp khi Bên mua chưa được cấp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thì Bên bán không được thu quá 95% giá trị hợp đồng, giá trị còn lại của hợp đồng được thanh toán khi cơ quan nhà nước có thẩm quyền đã cấp Giấy chứng nhận cho Bên mua.</w:t>
      </w:r>
    </w:p>
    <w:p w:rsidR="007227A5" w:rsidRPr="00A27774" w:rsidRDefault="007227A5" w:rsidP="007227A5">
      <w:pPr>
        <w:spacing w:before="60" w:after="60" w:line="360" w:lineRule="exact"/>
        <w:ind w:firstLine="567"/>
        <w:jc w:val="both"/>
        <w:rPr>
          <w:sz w:val="28"/>
          <w:szCs w:val="28"/>
        </w:rPr>
      </w:pPr>
      <w:r w:rsidRPr="00A27774">
        <w:rPr>
          <w:sz w:val="28"/>
          <w:szCs w:val="28"/>
        </w:rPr>
        <w:t>6. Mức phí và nguyên tắc điều chỉnh mức phí quản lý vận hành nhà chung cư trong thời gian chưa thành lập Ban Quản trị nhà chung cư</w:t>
      </w:r>
      <w:r w:rsidRPr="00A27774">
        <w:rPr>
          <w:rStyle w:val="FootnoteReference"/>
          <w:sz w:val="28"/>
          <w:szCs w:val="28"/>
        </w:rPr>
        <w:footnoteReference w:id="44"/>
      </w:r>
      <w:r w:rsidRPr="00A27774">
        <w:rPr>
          <w:sz w:val="28"/>
          <w:szCs w:val="28"/>
        </w:rPr>
        <w:t>.</w:t>
      </w:r>
    </w:p>
    <w:p w:rsidR="007227A5" w:rsidRPr="00A27774" w:rsidRDefault="007227A5" w:rsidP="007227A5">
      <w:pPr>
        <w:spacing w:before="60" w:after="60" w:line="360" w:lineRule="exact"/>
        <w:ind w:firstLine="567"/>
        <w:jc w:val="both"/>
        <w:rPr>
          <w:b/>
          <w:sz w:val="28"/>
          <w:szCs w:val="28"/>
        </w:rPr>
      </w:pPr>
      <w:r w:rsidRPr="00A27774">
        <w:rPr>
          <w:b/>
          <w:sz w:val="28"/>
          <w:szCs w:val="28"/>
        </w:rPr>
        <w:t>Điều 3. Thời hạn giao nhận nhà ở</w:t>
      </w:r>
    </w:p>
    <w:p w:rsidR="007227A5" w:rsidRPr="00A27774" w:rsidRDefault="007227A5" w:rsidP="007227A5">
      <w:pPr>
        <w:spacing w:before="60" w:after="60" w:line="360" w:lineRule="exact"/>
        <w:ind w:firstLine="567"/>
        <w:jc w:val="both"/>
        <w:rPr>
          <w:sz w:val="28"/>
          <w:szCs w:val="28"/>
        </w:rPr>
      </w:pPr>
      <w:r w:rsidRPr="00A27774">
        <w:rPr>
          <w:sz w:val="28"/>
          <w:szCs w:val="28"/>
        </w:rPr>
        <w:lastRenderedPageBreak/>
        <w:t>1. Bên bán có trách nhiệm bàn giao nhà ở kèm theo các trang thiết bị gắn với nhà ở đó và giấy tờ pháp lý về nhà ở nêu tại Điều 1 của Hợp đồng này cho Bên mua trong thời hạn là ……….</w:t>
      </w:r>
      <w:r w:rsidRPr="00A27774">
        <w:rPr>
          <w:sz w:val="28"/>
          <w:szCs w:val="28"/>
          <w:lang w:val="vi-VN"/>
        </w:rPr>
        <w:t xml:space="preserve"> </w:t>
      </w:r>
      <w:r w:rsidRPr="00A27774">
        <w:rPr>
          <w:sz w:val="28"/>
          <w:szCs w:val="28"/>
        </w:rPr>
        <w:t>ngày, kể từ ngày Bên mua thanh toán đủ số tiền mua nhà ở theo quy định của pháp luật (trừ trường hợp các bên có thỏa thuận khác). Việc bàn giao nhà ở phải lập thành biên bản có chữ ký xác nhận của hai bên.</w:t>
      </w:r>
    </w:p>
    <w:p w:rsidR="007227A5" w:rsidRPr="00A27774" w:rsidRDefault="007227A5" w:rsidP="007227A5">
      <w:pPr>
        <w:spacing w:before="60" w:after="60" w:line="360" w:lineRule="exact"/>
        <w:ind w:firstLine="567"/>
        <w:jc w:val="both"/>
        <w:rPr>
          <w:sz w:val="28"/>
          <w:szCs w:val="28"/>
        </w:rPr>
      </w:pPr>
      <w:r w:rsidRPr="00A27774">
        <w:rPr>
          <w:sz w:val="28"/>
          <w:szCs w:val="28"/>
        </w:rPr>
        <w:t>2. Các thỏa thuận khác.</w:t>
      </w:r>
    </w:p>
    <w:p w:rsidR="007227A5" w:rsidRPr="00A27774" w:rsidRDefault="007227A5" w:rsidP="007227A5">
      <w:pPr>
        <w:spacing w:before="60" w:after="60" w:line="360" w:lineRule="exact"/>
        <w:ind w:firstLine="567"/>
        <w:jc w:val="both"/>
        <w:rPr>
          <w:b/>
          <w:sz w:val="28"/>
          <w:szCs w:val="28"/>
        </w:rPr>
      </w:pPr>
      <w:r w:rsidRPr="00A27774">
        <w:rPr>
          <w:b/>
          <w:sz w:val="28"/>
          <w:szCs w:val="28"/>
        </w:rPr>
        <w:t>Điều 4. Bảo hành nhà ở</w:t>
      </w:r>
    </w:p>
    <w:p w:rsidR="007227A5" w:rsidRPr="00A27774" w:rsidRDefault="007227A5" w:rsidP="007227A5">
      <w:pPr>
        <w:spacing w:before="60" w:after="60" w:line="360" w:lineRule="exact"/>
        <w:ind w:firstLine="567"/>
        <w:jc w:val="both"/>
        <w:rPr>
          <w:sz w:val="28"/>
          <w:szCs w:val="28"/>
        </w:rPr>
      </w:pPr>
      <w:r w:rsidRPr="00A27774">
        <w:rPr>
          <w:sz w:val="28"/>
          <w:szCs w:val="28"/>
        </w:rPr>
        <w:t>1. Bên bán có trách nhiệm bảo hành nhà ở theo đúng quy định của Luật Nhà ở.</w:t>
      </w:r>
    </w:p>
    <w:p w:rsidR="007227A5" w:rsidRPr="00A27774" w:rsidRDefault="007227A5" w:rsidP="007227A5">
      <w:pPr>
        <w:spacing w:before="60" w:after="60" w:line="360" w:lineRule="exact"/>
        <w:ind w:firstLine="567"/>
        <w:jc w:val="both"/>
        <w:rPr>
          <w:sz w:val="28"/>
          <w:szCs w:val="28"/>
        </w:rPr>
      </w:pPr>
      <w:r w:rsidRPr="00A27774">
        <w:rPr>
          <w:sz w:val="28"/>
          <w:szCs w:val="28"/>
        </w:rPr>
        <w:t>2. Bên mua phải kịp thời thông báo bằng văn bản cho Bên bán khi nhà ở có các hư hỏng thuộc diện được bảo hành. Trong thời hạn……. 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7227A5" w:rsidRPr="00A27774" w:rsidRDefault="007227A5" w:rsidP="007227A5">
      <w:pPr>
        <w:spacing w:before="60" w:after="60" w:line="360" w:lineRule="exact"/>
        <w:ind w:firstLine="567"/>
        <w:jc w:val="both"/>
        <w:rPr>
          <w:sz w:val="28"/>
          <w:szCs w:val="28"/>
        </w:rPr>
      </w:pPr>
      <w:r w:rsidRPr="00A27774">
        <w:rPr>
          <w:sz w:val="28"/>
          <w:szCs w:val="28"/>
        </w:rPr>
        <w:t>3. Không thực hiện việc bảo hành trong các trường hợp nhà ở bị hư hỏng do thiên tai, địch họa hoặc do lỗi của người sử dụng gây ra.</w:t>
      </w:r>
    </w:p>
    <w:p w:rsidR="007227A5" w:rsidRPr="00A27774" w:rsidRDefault="007227A5" w:rsidP="007227A5">
      <w:pPr>
        <w:spacing w:before="60" w:after="60" w:line="360" w:lineRule="exact"/>
        <w:ind w:firstLine="567"/>
        <w:jc w:val="both"/>
        <w:rPr>
          <w:sz w:val="28"/>
          <w:szCs w:val="28"/>
        </w:rPr>
      </w:pPr>
      <w:r w:rsidRPr="00A27774">
        <w:rPr>
          <w:sz w:val="28"/>
          <w:szCs w:val="28"/>
        </w:rPr>
        <w:t>4. Sau thời hạn bảo hành theo quy định của Luật Nhà ở, việc sửa chữa những hư hỏng thuộc trách nhiệm của Bên mua.</w:t>
      </w:r>
    </w:p>
    <w:p w:rsidR="007227A5" w:rsidRPr="00A27774" w:rsidRDefault="007227A5" w:rsidP="007227A5">
      <w:pPr>
        <w:spacing w:before="60" w:after="60" w:line="360" w:lineRule="exact"/>
        <w:ind w:firstLine="567"/>
        <w:jc w:val="both"/>
        <w:rPr>
          <w:sz w:val="28"/>
          <w:szCs w:val="28"/>
        </w:rPr>
      </w:pPr>
      <w:r w:rsidRPr="00A27774">
        <w:rPr>
          <w:sz w:val="28"/>
          <w:szCs w:val="28"/>
        </w:rPr>
        <w:t>5. Các thỏa thuận khác.</w:t>
      </w:r>
    </w:p>
    <w:p w:rsidR="007227A5" w:rsidRPr="00A27774" w:rsidRDefault="007227A5" w:rsidP="007227A5">
      <w:pPr>
        <w:spacing w:before="60" w:after="60" w:line="360" w:lineRule="exact"/>
        <w:ind w:firstLine="567"/>
        <w:jc w:val="both"/>
        <w:rPr>
          <w:b/>
          <w:sz w:val="28"/>
          <w:szCs w:val="28"/>
        </w:rPr>
      </w:pPr>
      <w:r w:rsidRPr="00A27774">
        <w:rPr>
          <w:b/>
          <w:sz w:val="28"/>
          <w:szCs w:val="28"/>
        </w:rPr>
        <w:t>Điều 5. Quyền và nghĩa vụ của Bên bán</w:t>
      </w:r>
    </w:p>
    <w:p w:rsidR="007227A5" w:rsidRPr="00A27774" w:rsidRDefault="007227A5" w:rsidP="007227A5">
      <w:pPr>
        <w:spacing w:before="60" w:after="60" w:line="360" w:lineRule="exact"/>
        <w:ind w:firstLine="567"/>
        <w:jc w:val="both"/>
        <w:rPr>
          <w:sz w:val="28"/>
          <w:szCs w:val="28"/>
        </w:rPr>
      </w:pPr>
      <w:r w:rsidRPr="00A27774">
        <w:rPr>
          <w:sz w:val="28"/>
          <w:szCs w:val="28"/>
        </w:rPr>
        <w:t>1. Quyền của Bên bán:</w:t>
      </w:r>
    </w:p>
    <w:p w:rsidR="007227A5" w:rsidRPr="00A27774" w:rsidRDefault="007227A5" w:rsidP="007227A5">
      <w:pPr>
        <w:spacing w:before="60" w:after="60" w:line="360" w:lineRule="exact"/>
        <w:ind w:firstLine="567"/>
        <w:jc w:val="both"/>
        <w:rPr>
          <w:sz w:val="28"/>
          <w:szCs w:val="28"/>
        </w:rPr>
      </w:pPr>
      <w:r w:rsidRPr="00A27774">
        <w:rPr>
          <w:sz w:val="28"/>
          <w:szCs w:val="28"/>
        </w:rPr>
        <w:t>a) Yêu cầu Bên mua trả đủ tiền mua nhà theo đúng thỏa thuận nêu tại Điều 2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b) Yêu cầu Bên mua nhận bàn giao nhà ở theo đúng thỏa thuận nêu tại Điều 3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c) Yêu cầu Bên mua nộp đầy đủ các nghĩa vụ tài chính liên quan đến việc mua bán nhà ở theo quy định của pháp luật;</w:t>
      </w:r>
    </w:p>
    <w:p w:rsidR="007227A5" w:rsidRPr="00A27774" w:rsidRDefault="007227A5" w:rsidP="007227A5">
      <w:pPr>
        <w:spacing w:before="60" w:after="60" w:line="360" w:lineRule="exact"/>
        <w:ind w:firstLine="567"/>
        <w:jc w:val="both"/>
        <w:rPr>
          <w:sz w:val="28"/>
          <w:szCs w:val="28"/>
        </w:rPr>
      </w:pPr>
      <w:r w:rsidRPr="00A27774">
        <w:rPr>
          <w:sz w:val="28"/>
          <w:szCs w:val="28"/>
        </w:rPr>
        <w:t>d) Các quyền khác (nhưng không trái quy định của pháp luật).</w:t>
      </w:r>
    </w:p>
    <w:p w:rsidR="007227A5" w:rsidRPr="00A27774" w:rsidRDefault="007227A5" w:rsidP="007227A5">
      <w:pPr>
        <w:spacing w:before="60" w:after="60" w:line="360" w:lineRule="exact"/>
        <w:ind w:firstLine="567"/>
        <w:jc w:val="both"/>
        <w:rPr>
          <w:sz w:val="28"/>
          <w:szCs w:val="28"/>
        </w:rPr>
      </w:pPr>
      <w:r w:rsidRPr="00A27774">
        <w:rPr>
          <w:sz w:val="28"/>
          <w:szCs w:val="28"/>
        </w:rPr>
        <w:t>2. Nghĩa vụ của Bên bán:</w:t>
      </w:r>
    </w:p>
    <w:p w:rsidR="007227A5" w:rsidRPr="00A27774" w:rsidRDefault="007227A5" w:rsidP="007227A5">
      <w:pPr>
        <w:spacing w:before="60" w:after="60" w:line="360" w:lineRule="exact"/>
        <w:ind w:firstLine="567"/>
        <w:jc w:val="both"/>
        <w:rPr>
          <w:sz w:val="28"/>
          <w:szCs w:val="28"/>
        </w:rPr>
      </w:pPr>
      <w:r w:rsidRPr="00A27774">
        <w:rPr>
          <w:sz w:val="28"/>
          <w:szCs w:val="28"/>
        </w:rPr>
        <w:t>a) Bàn giao nhà ở kèm theo hồ sơ cho Bên mua theo đúng thỏa thuận tại Điều 3 của Hợp đồng này;</w:t>
      </w:r>
    </w:p>
    <w:p w:rsidR="007227A5" w:rsidRPr="00A27774" w:rsidRDefault="007227A5" w:rsidP="007227A5">
      <w:pPr>
        <w:spacing w:before="60" w:after="60" w:line="360" w:lineRule="exact"/>
        <w:ind w:firstLine="567"/>
        <w:jc w:val="both"/>
        <w:rPr>
          <w:i/>
          <w:sz w:val="28"/>
          <w:szCs w:val="28"/>
        </w:rPr>
      </w:pPr>
      <w:r w:rsidRPr="00A27774">
        <w:rPr>
          <w:i/>
          <w:sz w:val="28"/>
          <w:szCs w:val="28"/>
        </w:rPr>
        <w:t xml:space="preserve">(Đối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w:t>
      </w:r>
      <w:r w:rsidRPr="00A27774">
        <w:rPr>
          <w:i/>
          <w:sz w:val="28"/>
          <w:szCs w:val="28"/>
        </w:rPr>
        <w:lastRenderedPageBreak/>
        <w:t>hoàn thành việc xây dựng theo đúng tiến độ đã thỏa thuận; tạo điều kiện để Bên mua kiểm tra việc xây dựng nhà ở nếu có yêu cầu).</w:t>
      </w:r>
    </w:p>
    <w:p w:rsidR="007227A5" w:rsidRPr="00A27774" w:rsidRDefault="007227A5" w:rsidP="007227A5">
      <w:pPr>
        <w:spacing w:before="60" w:after="60" w:line="360" w:lineRule="exact"/>
        <w:ind w:firstLine="567"/>
        <w:jc w:val="both"/>
        <w:rPr>
          <w:sz w:val="28"/>
          <w:szCs w:val="28"/>
        </w:rPr>
      </w:pPr>
      <w:r w:rsidRPr="00A27774">
        <w:rPr>
          <w:sz w:val="28"/>
          <w:szCs w:val="28"/>
        </w:rPr>
        <w:t>b) Thực hiện bảo hành nhà ở cho Bên mua theo quy định tại Điều 4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c) Bảo quản nhà ở và trang thiết bị gắn liền với nhà ở trong thời gian chưa bàn giao nhà cho Bên mua;</w:t>
      </w:r>
    </w:p>
    <w:p w:rsidR="007227A5" w:rsidRPr="00A27774" w:rsidRDefault="007227A5" w:rsidP="007227A5">
      <w:pPr>
        <w:spacing w:before="60" w:after="60" w:line="360" w:lineRule="exact"/>
        <w:ind w:firstLine="567"/>
        <w:jc w:val="both"/>
        <w:rPr>
          <w:sz w:val="28"/>
          <w:szCs w:val="28"/>
        </w:rPr>
      </w:pPr>
      <w:r w:rsidRPr="00A27774">
        <w:rPr>
          <w:sz w:val="28"/>
          <w:szCs w:val="28"/>
        </w:rPr>
        <w:t>d) Nộp tiền sử dụng đất và các khoản phí, lệ phí khác liên quan đến mua bán nhà ở theo quy định của pháp luật;</w:t>
      </w:r>
    </w:p>
    <w:p w:rsidR="007227A5" w:rsidRPr="00A27774" w:rsidRDefault="007227A5" w:rsidP="007227A5">
      <w:pPr>
        <w:spacing w:before="60" w:after="60" w:line="360" w:lineRule="exact"/>
        <w:ind w:firstLine="567"/>
        <w:jc w:val="both"/>
        <w:rPr>
          <w:sz w:val="28"/>
          <w:szCs w:val="28"/>
        </w:rPr>
      </w:pPr>
      <w:r w:rsidRPr="00A27774">
        <w:rPr>
          <w:sz w:val="28"/>
          <w:szCs w:val="28"/>
        </w:rPr>
        <w:t>đ) Có trách nhiệm làm thủ tục đề nghị cấp Giấy chứng nhận cho Bên mua (trừ trường hợp các bên có thỏa thuận Bên mua đi làm thủ tục);</w:t>
      </w:r>
    </w:p>
    <w:p w:rsidR="007227A5" w:rsidRPr="00A27774" w:rsidRDefault="007227A5" w:rsidP="007227A5">
      <w:pPr>
        <w:spacing w:before="60" w:after="60" w:line="360" w:lineRule="exact"/>
        <w:ind w:firstLine="567"/>
        <w:jc w:val="both"/>
        <w:rPr>
          <w:sz w:val="28"/>
          <w:szCs w:val="28"/>
        </w:rPr>
      </w:pPr>
      <w:r w:rsidRPr="00A27774">
        <w:rPr>
          <w:sz w:val="28"/>
          <w:szCs w:val="28"/>
        </w:rPr>
        <w:t>e) Bồi thường thiệt hại do lỗi của mình gây ra;</w:t>
      </w:r>
    </w:p>
    <w:p w:rsidR="007227A5" w:rsidRPr="00A27774" w:rsidRDefault="007227A5" w:rsidP="007227A5">
      <w:pPr>
        <w:spacing w:before="60" w:after="60" w:line="360" w:lineRule="exact"/>
        <w:ind w:firstLine="567"/>
        <w:jc w:val="both"/>
        <w:rPr>
          <w:sz w:val="28"/>
          <w:szCs w:val="28"/>
        </w:rPr>
      </w:pPr>
      <w:r w:rsidRPr="00A27774">
        <w:rPr>
          <w:sz w:val="28"/>
          <w:szCs w:val="28"/>
        </w:rPr>
        <w:t>g) Các nghĩa vụ khác (nhưng không trái với quy định của pháp luật).</w:t>
      </w:r>
    </w:p>
    <w:p w:rsidR="007227A5" w:rsidRPr="00A27774" w:rsidRDefault="007227A5" w:rsidP="007227A5">
      <w:pPr>
        <w:spacing w:before="60" w:after="60" w:line="360" w:lineRule="exact"/>
        <w:ind w:firstLine="567"/>
        <w:jc w:val="both"/>
        <w:rPr>
          <w:b/>
          <w:sz w:val="28"/>
          <w:szCs w:val="28"/>
        </w:rPr>
      </w:pPr>
      <w:r w:rsidRPr="00A27774">
        <w:rPr>
          <w:b/>
          <w:sz w:val="28"/>
          <w:szCs w:val="28"/>
        </w:rPr>
        <w:t>Điều 6. Quyền và nghĩa vụ của Bên mua</w:t>
      </w:r>
    </w:p>
    <w:p w:rsidR="007227A5" w:rsidRPr="00A27774" w:rsidRDefault="007227A5" w:rsidP="007227A5">
      <w:pPr>
        <w:spacing w:before="60" w:after="60" w:line="360" w:lineRule="exact"/>
        <w:ind w:firstLine="567"/>
        <w:jc w:val="both"/>
        <w:rPr>
          <w:sz w:val="28"/>
          <w:szCs w:val="28"/>
        </w:rPr>
      </w:pPr>
      <w:r w:rsidRPr="00A27774">
        <w:rPr>
          <w:sz w:val="28"/>
          <w:szCs w:val="28"/>
        </w:rPr>
        <w:t>1. Quyền của Bên mua:</w:t>
      </w:r>
    </w:p>
    <w:p w:rsidR="007227A5" w:rsidRPr="00A27774" w:rsidRDefault="007227A5" w:rsidP="007227A5">
      <w:pPr>
        <w:spacing w:before="60" w:after="60" w:line="360" w:lineRule="exact"/>
        <w:ind w:firstLine="567"/>
        <w:jc w:val="both"/>
        <w:rPr>
          <w:sz w:val="28"/>
          <w:szCs w:val="28"/>
        </w:rPr>
      </w:pPr>
      <w:r w:rsidRPr="00A27774">
        <w:rPr>
          <w:sz w:val="28"/>
          <w:szCs w:val="28"/>
        </w:rPr>
        <w:t>a) Yêu cầu Bên bán bàn giao nhà kèm theo giấy tờ về nhà ở theo đúng thỏa thuận tại Điều 3 của Hợp đồng này.</w:t>
      </w:r>
    </w:p>
    <w:p w:rsidR="007227A5" w:rsidRPr="00A27774" w:rsidRDefault="007227A5" w:rsidP="007227A5">
      <w:pPr>
        <w:spacing w:before="60" w:after="60" w:line="360" w:lineRule="exact"/>
        <w:ind w:firstLine="567"/>
        <w:jc w:val="both"/>
        <w:rPr>
          <w:i/>
          <w:sz w:val="28"/>
          <w:szCs w:val="28"/>
        </w:rPr>
      </w:pPr>
      <w:r w:rsidRPr="00A27774">
        <w:rPr>
          <w:i/>
          <w:sz w:val="28"/>
          <w:szCs w:val="28"/>
        </w:rPr>
        <w:t>(Đối với trường hợp mua nhà ở hình thành trong tương lai thì Bên mua có quyền yêu cầu Bên bán xây dựng nhà ở theo đúng thiết kế, tiến độ và sử dụng đúng các vật liệu về nhà ở mà hai bên đã thỏa thuận);</w:t>
      </w:r>
    </w:p>
    <w:p w:rsidR="007227A5" w:rsidRPr="00A27774" w:rsidRDefault="007227A5" w:rsidP="007227A5">
      <w:pPr>
        <w:spacing w:before="60" w:after="60" w:line="360" w:lineRule="exact"/>
        <w:ind w:firstLine="567"/>
        <w:jc w:val="both"/>
        <w:rPr>
          <w:sz w:val="28"/>
          <w:szCs w:val="28"/>
        </w:rPr>
      </w:pPr>
      <w:r w:rsidRPr="00A27774">
        <w:rPr>
          <w:sz w:val="28"/>
          <w:szCs w:val="28"/>
        </w:rPr>
        <w:t>b) Yêu cầu Bên bán phối hợp, cung cấp các giấy tờ có liên quan để làm thủ tục đề nghị cấp Giấy chứng nhận (nếu Bên mua đi làm thủ tục này);</w:t>
      </w:r>
    </w:p>
    <w:p w:rsidR="007227A5" w:rsidRPr="00A27774" w:rsidRDefault="007227A5" w:rsidP="007227A5">
      <w:pPr>
        <w:spacing w:before="60" w:after="60" w:line="360" w:lineRule="exact"/>
        <w:ind w:firstLine="567"/>
        <w:jc w:val="both"/>
        <w:rPr>
          <w:sz w:val="28"/>
          <w:szCs w:val="28"/>
        </w:rPr>
      </w:pPr>
      <w:r w:rsidRPr="00A27774">
        <w:rPr>
          <w:sz w:val="28"/>
          <w:szCs w:val="28"/>
        </w:rPr>
        <w:t>c) Yêu cầu Bên bán bảo hành nhà ở theo quy định tại Điều 4 của Hợp đồng này; bồi thường thiệt hại do việc giao nhà ở không đúng thời hạn, chất lượng và cam kết khác trong hợp đồng;</w:t>
      </w:r>
    </w:p>
    <w:p w:rsidR="007227A5" w:rsidRPr="00A27774" w:rsidRDefault="007227A5" w:rsidP="007227A5">
      <w:pPr>
        <w:spacing w:before="60" w:after="60" w:line="360" w:lineRule="exact"/>
        <w:ind w:firstLine="567"/>
        <w:jc w:val="both"/>
        <w:rPr>
          <w:sz w:val="28"/>
          <w:szCs w:val="28"/>
        </w:rPr>
      </w:pPr>
      <w:r w:rsidRPr="00A27774">
        <w:rPr>
          <w:sz w:val="28"/>
          <w:szCs w:val="28"/>
        </w:rPr>
        <w:t>d) Các quyền khác (nhưng không trái quy định của pháp luật).</w:t>
      </w:r>
    </w:p>
    <w:p w:rsidR="007227A5" w:rsidRPr="00A27774" w:rsidRDefault="007227A5" w:rsidP="007227A5">
      <w:pPr>
        <w:spacing w:before="60" w:after="60" w:line="360" w:lineRule="exact"/>
        <w:ind w:firstLine="567"/>
        <w:jc w:val="both"/>
        <w:rPr>
          <w:sz w:val="28"/>
          <w:szCs w:val="28"/>
        </w:rPr>
      </w:pPr>
      <w:r w:rsidRPr="00A27774">
        <w:rPr>
          <w:sz w:val="28"/>
          <w:szCs w:val="28"/>
        </w:rPr>
        <w:t>2. Nghĩa vụ của Bên mua:</w:t>
      </w:r>
    </w:p>
    <w:p w:rsidR="007227A5" w:rsidRPr="00A27774" w:rsidRDefault="007227A5" w:rsidP="007227A5">
      <w:pPr>
        <w:spacing w:before="60" w:after="60" w:line="360" w:lineRule="exact"/>
        <w:ind w:firstLine="567"/>
        <w:jc w:val="both"/>
        <w:rPr>
          <w:sz w:val="28"/>
          <w:szCs w:val="28"/>
        </w:rPr>
      </w:pPr>
      <w:r w:rsidRPr="00A27774">
        <w:rPr>
          <w:sz w:val="28"/>
          <w:szCs w:val="28"/>
        </w:rPr>
        <w:t>a) Trả đầy đủ tiền mua nhà theo đúng thỏa thuận tại Điều 2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b) Nhận bàn giao nhà ở kèm theo giấy tờ về nhà ở theo đúng thỏa thuận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c) Nộp đầy đủ các khoản thuế, phí, lệ phí liên quan đến mua bán nhà ở cho Nhà nước theo quy định của pháp luật;</w:t>
      </w:r>
    </w:p>
    <w:p w:rsidR="007227A5" w:rsidRPr="00A27774" w:rsidRDefault="007227A5" w:rsidP="007227A5">
      <w:pPr>
        <w:spacing w:before="60" w:after="60" w:line="360" w:lineRule="exact"/>
        <w:ind w:firstLine="567"/>
        <w:jc w:val="both"/>
        <w:rPr>
          <w:sz w:val="28"/>
          <w:szCs w:val="28"/>
        </w:rPr>
      </w:pPr>
      <w:r w:rsidRPr="00A27774">
        <w:rPr>
          <w:sz w:val="28"/>
          <w:szCs w:val="28"/>
        </w:rPr>
        <w:t>d) Các nghĩa vụ khác (nhưng không trái với quy định của pháp luật).</w:t>
      </w:r>
    </w:p>
    <w:p w:rsidR="007227A5" w:rsidRPr="00A27774" w:rsidRDefault="007227A5" w:rsidP="007227A5">
      <w:pPr>
        <w:spacing w:before="60" w:after="60" w:line="360" w:lineRule="exact"/>
        <w:ind w:firstLine="567"/>
        <w:jc w:val="both"/>
        <w:rPr>
          <w:b/>
          <w:sz w:val="28"/>
          <w:szCs w:val="28"/>
        </w:rPr>
      </w:pPr>
      <w:r w:rsidRPr="00A27774">
        <w:rPr>
          <w:b/>
          <w:sz w:val="28"/>
          <w:szCs w:val="28"/>
        </w:rPr>
        <w:t>Điều 7. Trách nhiệm của các bên do vi phạm hợp đồng</w:t>
      </w:r>
    </w:p>
    <w:p w:rsidR="007227A5" w:rsidRPr="00A27774" w:rsidRDefault="007227A5" w:rsidP="007227A5">
      <w:pPr>
        <w:spacing w:before="60" w:after="60" w:line="360" w:lineRule="exact"/>
        <w:ind w:firstLine="567"/>
        <w:jc w:val="both"/>
        <w:rPr>
          <w:sz w:val="28"/>
          <w:szCs w:val="28"/>
        </w:rPr>
      </w:pPr>
      <w:r w:rsidRPr="00A27774">
        <w:rPr>
          <w:sz w:val="28"/>
          <w:szCs w:val="28"/>
        </w:rPr>
        <w:t xml:space="preserve">Hai bên thỏa thuận cụ thể các trách nhiệm (như phạt; tính lãi, mức lãi suất; phương thức thực hiện trách nhiệm....) do vi phạm hợp đồng trong các trường </w:t>
      </w:r>
      <w:r w:rsidRPr="00A27774">
        <w:rPr>
          <w:sz w:val="28"/>
          <w:szCs w:val="28"/>
        </w:rPr>
        <w:lastRenderedPageBreak/>
        <w:t>hợp Bên mua chậm thanh toán tiền mua nhà hoặc chậm nhận bàn giao nhà ở, Bên bán chậm bàn giao nhà ở.</w:t>
      </w:r>
    </w:p>
    <w:p w:rsidR="007227A5" w:rsidRPr="00A27774" w:rsidRDefault="007227A5" w:rsidP="007227A5">
      <w:pPr>
        <w:spacing w:before="60" w:after="60" w:line="360" w:lineRule="exact"/>
        <w:ind w:firstLine="567"/>
        <w:jc w:val="both"/>
        <w:rPr>
          <w:b/>
          <w:sz w:val="28"/>
          <w:szCs w:val="28"/>
        </w:rPr>
      </w:pPr>
      <w:r w:rsidRPr="00A27774">
        <w:rPr>
          <w:b/>
          <w:sz w:val="28"/>
          <w:szCs w:val="28"/>
        </w:rPr>
        <w:t>Điều 8. Chuyển giao quyền và nghĩa vụ</w:t>
      </w:r>
    </w:p>
    <w:p w:rsidR="007227A5" w:rsidRPr="00A27774" w:rsidRDefault="007227A5" w:rsidP="007227A5">
      <w:pPr>
        <w:spacing w:before="60" w:after="60" w:line="360" w:lineRule="exact"/>
        <w:ind w:firstLine="567"/>
        <w:jc w:val="both"/>
        <w:rPr>
          <w:sz w:val="28"/>
          <w:szCs w:val="28"/>
          <w:lang w:val="vi-VN"/>
        </w:rPr>
      </w:pPr>
      <w:r w:rsidRPr="00A27774">
        <w:rPr>
          <w:sz w:val="28"/>
          <w:szCs w:val="28"/>
          <w:lang w:val="vi-VN"/>
        </w:rPr>
        <w:t xml:space="preserve">1. </w:t>
      </w:r>
      <w:r w:rsidRPr="00A27774">
        <w:rPr>
          <w:sz w:val="28"/>
          <w:szCs w:val="28"/>
        </w:rPr>
        <w:t>Bên mua nhà ở xã hội không được bán lại nhà ở trong thời hạn tối thiểu là 05 năm, kể từ ngày thanh toán đủ tiền mua nhà ở, trừ trường hợp quy định tại khoản</w:t>
      </w:r>
      <w:r w:rsidRPr="00A27774">
        <w:rPr>
          <w:sz w:val="28"/>
          <w:szCs w:val="28"/>
          <w:lang w:val="vi-VN"/>
        </w:rPr>
        <w:t xml:space="preserve"> 2 Điều </w:t>
      </w:r>
      <w:r w:rsidRPr="00A27774">
        <w:rPr>
          <w:sz w:val="28"/>
          <w:szCs w:val="28"/>
        </w:rPr>
        <w:t>này</w:t>
      </w:r>
      <w:r w:rsidRPr="00A27774">
        <w:rPr>
          <w:sz w:val="28"/>
          <w:szCs w:val="28"/>
          <w:lang w:val="vi-VN"/>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lang w:val="vi-VN"/>
        </w:rPr>
        <w:t xml:space="preserve">2. </w:t>
      </w:r>
      <w:r w:rsidRPr="00A27774">
        <w:rPr>
          <w:sz w:val="28"/>
          <w:szCs w:val="28"/>
        </w:rPr>
        <w:t>Trong thời hạn 05 năm, kể từ ngày Bên mua nhà ở xã hội đã thanh toán đủ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đầu tư dự án đầu tư xây dựng nhà ở xã hội. Việc nộp thuế thu nhập cá nhân thực hiện theo quy định của pháp luật về thuế</w:t>
      </w:r>
      <w:r w:rsidRPr="00A27774">
        <w:rPr>
          <w:sz w:val="28"/>
          <w:szCs w:val="28"/>
          <w:lang w:val="vi-VN"/>
        </w:rPr>
        <w:t>.</w:t>
      </w:r>
    </w:p>
    <w:p w:rsidR="007227A5" w:rsidRPr="00A27774" w:rsidRDefault="007227A5" w:rsidP="007227A5">
      <w:pPr>
        <w:spacing w:before="60" w:after="60" w:line="360" w:lineRule="exact"/>
        <w:ind w:firstLine="567"/>
        <w:jc w:val="both"/>
        <w:rPr>
          <w:sz w:val="28"/>
          <w:szCs w:val="28"/>
          <w:lang w:val="vi-VN"/>
        </w:rPr>
      </w:pPr>
      <w:r w:rsidRPr="00A27774">
        <w:rPr>
          <w:sz w:val="28"/>
          <w:szCs w:val="28"/>
          <w:lang w:val="vi-VN"/>
        </w:rPr>
        <w:t xml:space="preserve">3. </w:t>
      </w:r>
      <w:r w:rsidRPr="00A27774">
        <w:rPr>
          <w:sz w:val="28"/>
          <w:szCs w:val="28"/>
        </w:rPr>
        <w:t>Sau thời hạn 05 năm, kể từ ngày đã thanh toán đủ tiền mua nhà ở, Bên mua nhà ở xã hội được bán lại nhà ở này theo cơ chế thị trường cho đối tượng có nhu cầu nếu đã được cấp Giấy chứng nhận; Bên bán không phải nộp tiền sử dụng đất và phải nộp thuế thu nhập theo quy định của pháp luật về thuế, trừ trường hợp bán nhà ở xã hội là nhà ở riêng lẻ thì Bên bán phải nộp tiền sử dụng đất theo quy định của Chính phủ và phải nộp thuế thu nhập theo quy định của pháp luật về thuế.</w:t>
      </w:r>
    </w:p>
    <w:p w:rsidR="007227A5" w:rsidRPr="00A27774" w:rsidRDefault="007227A5" w:rsidP="007227A5">
      <w:pPr>
        <w:spacing w:before="60" w:after="60" w:line="360" w:lineRule="exact"/>
        <w:ind w:firstLine="567"/>
        <w:jc w:val="both"/>
        <w:rPr>
          <w:spacing w:val="-6"/>
          <w:sz w:val="28"/>
          <w:szCs w:val="28"/>
        </w:rPr>
      </w:pPr>
      <w:r w:rsidRPr="00A27774">
        <w:rPr>
          <w:spacing w:val="-6"/>
          <w:sz w:val="28"/>
          <w:szCs w:val="28"/>
          <w:lang w:val="vi-VN"/>
        </w:rPr>
        <w:t>4</w:t>
      </w:r>
      <w:r w:rsidRPr="00A27774">
        <w:rPr>
          <w:spacing w:val="-6"/>
          <w:sz w:val="28"/>
          <w:szCs w:val="28"/>
        </w:rPr>
        <w:t xml:space="preserve">. Trong cả hai trường hợp nêu tại khoản </w:t>
      </w:r>
      <w:r w:rsidRPr="00A27774">
        <w:rPr>
          <w:spacing w:val="-6"/>
          <w:sz w:val="28"/>
          <w:szCs w:val="28"/>
          <w:lang w:val="vi-VN"/>
        </w:rPr>
        <w:t>2</w:t>
      </w:r>
      <w:r w:rsidRPr="00A27774">
        <w:rPr>
          <w:spacing w:val="-6"/>
          <w:sz w:val="28"/>
          <w:szCs w:val="28"/>
        </w:rPr>
        <w:t xml:space="preserve"> và khoản </w:t>
      </w:r>
      <w:r w:rsidRPr="00A27774">
        <w:rPr>
          <w:spacing w:val="-6"/>
          <w:sz w:val="28"/>
          <w:szCs w:val="28"/>
          <w:lang w:val="vi-VN"/>
        </w:rPr>
        <w:t>3</w:t>
      </w:r>
      <w:r w:rsidRPr="00A27774">
        <w:rPr>
          <w:spacing w:val="-6"/>
          <w:sz w:val="28"/>
          <w:szCs w:val="28"/>
        </w:rPr>
        <w:t xml:space="preserve"> của Điều này, người mua nhà ở đều được hưởng quyền lợi và phải thực hiện các nghĩa vụ của Bên mua quy định trong Hợp đồng này.</w:t>
      </w:r>
    </w:p>
    <w:p w:rsidR="007227A5" w:rsidRPr="00A27774" w:rsidRDefault="007227A5" w:rsidP="007227A5">
      <w:pPr>
        <w:spacing w:before="60" w:after="60" w:line="360" w:lineRule="exact"/>
        <w:ind w:firstLine="567"/>
        <w:jc w:val="both"/>
        <w:rPr>
          <w:b/>
          <w:sz w:val="28"/>
          <w:szCs w:val="28"/>
        </w:rPr>
      </w:pPr>
      <w:r w:rsidRPr="00A27774">
        <w:rPr>
          <w:b/>
          <w:sz w:val="28"/>
          <w:szCs w:val="28"/>
        </w:rPr>
        <w:t>Điều 9. Cam kết của các bên và giải quyết tranh chấp</w:t>
      </w:r>
    </w:p>
    <w:p w:rsidR="007227A5" w:rsidRPr="00A27774" w:rsidRDefault="007227A5" w:rsidP="007227A5">
      <w:pPr>
        <w:spacing w:before="60" w:after="60" w:line="360" w:lineRule="exact"/>
        <w:ind w:firstLine="567"/>
        <w:jc w:val="both"/>
        <w:rPr>
          <w:sz w:val="28"/>
          <w:szCs w:val="28"/>
        </w:rPr>
      </w:pPr>
      <w:r w:rsidRPr="00A27774">
        <w:rPr>
          <w:sz w:val="28"/>
          <w:szCs w:val="28"/>
        </w:rPr>
        <w:t>1. 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7227A5" w:rsidRPr="00A27774" w:rsidRDefault="007227A5" w:rsidP="007227A5">
      <w:pPr>
        <w:spacing w:before="60" w:after="60" w:line="360" w:lineRule="exact"/>
        <w:ind w:firstLine="567"/>
        <w:jc w:val="both"/>
        <w:rPr>
          <w:sz w:val="28"/>
          <w:szCs w:val="28"/>
        </w:rPr>
      </w:pPr>
      <w:r w:rsidRPr="00A27774">
        <w:rPr>
          <w:sz w:val="28"/>
          <w:szCs w:val="28"/>
        </w:rPr>
        <w:t>2. Các cam kết khác.</w:t>
      </w:r>
    </w:p>
    <w:p w:rsidR="007227A5" w:rsidRPr="00A27774" w:rsidRDefault="007227A5" w:rsidP="007227A5">
      <w:pPr>
        <w:spacing w:before="60" w:after="60" w:line="360" w:lineRule="exact"/>
        <w:ind w:firstLine="567"/>
        <w:jc w:val="both"/>
        <w:rPr>
          <w:b/>
          <w:sz w:val="28"/>
          <w:szCs w:val="28"/>
        </w:rPr>
      </w:pPr>
      <w:r w:rsidRPr="00A27774">
        <w:rPr>
          <w:b/>
          <w:sz w:val="28"/>
          <w:szCs w:val="28"/>
        </w:rPr>
        <w:t>Điều 10. Chấm dứt hợp đồng</w:t>
      </w:r>
    </w:p>
    <w:p w:rsidR="007227A5" w:rsidRPr="00A27774" w:rsidRDefault="007227A5" w:rsidP="007227A5">
      <w:pPr>
        <w:spacing w:before="60" w:after="60" w:line="360" w:lineRule="exact"/>
        <w:ind w:firstLine="567"/>
        <w:jc w:val="both"/>
        <w:rPr>
          <w:sz w:val="28"/>
          <w:szCs w:val="28"/>
        </w:rPr>
      </w:pPr>
      <w:r w:rsidRPr="00A27774">
        <w:rPr>
          <w:sz w:val="28"/>
          <w:szCs w:val="28"/>
        </w:rPr>
        <w:t>Hợp đồng này sẽ chấm dứt trong các trường hợp sau:</w:t>
      </w:r>
    </w:p>
    <w:p w:rsidR="007227A5" w:rsidRPr="00A27774" w:rsidRDefault="007227A5" w:rsidP="007227A5">
      <w:pPr>
        <w:spacing w:before="60" w:after="60" w:line="360" w:lineRule="exact"/>
        <w:ind w:firstLine="567"/>
        <w:jc w:val="both"/>
        <w:rPr>
          <w:sz w:val="28"/>
          <w:szCs w:val="28"/>
        </w:rPr>
      </w:pPr>
      <w:r w:rsidRPr="00A27774">
        <w:rPr>
          <w:sz w:val="28"/>
          <w:szCs w:val="28"/>
        </w:rPr>
        <w:t>1. Hai bên đồng ý chấm dứt hợp đồng bằng văn bản. Trong trường hợp này, hai bên sẽ thỏa thuận các điều kiện và thời hạn chấm dứt.</w:t>
      </w:r>
    </w:p>
    <w:p w:rsidR="007227A5" w:rsidRPr="00A27774" w:rsidRDefault="007227A5" w:rsidP="007227A5">
      <w:pPr>
        <w:spacing w:before="60" w:after="60" w:line="360" w:lineRule="exact"/>
        <w:ind w:firstLine="567"/>
        <w:jc w:val="both"/>
        <w:rPr>
          <w:sz w:val="28"/>
          <w:szCs w:val="28"/>
        </w:rPr>
      </w:pPr>
      <w:r w:rsidRPr="00A27774">
        <w:rPr>
          <w:sz w:val="28"/>
          <w:szCs w:val="28"/>
        </w:rPr>
        <w:t>2. Bên mua chậm trễ thanh toán tiền mua nhà quá ……. ngày (hoặc tháng) theo thỏa thuận tại Điều 2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3. Bên bán chậm trễ bàn giao nhà ở quá ……. ngày (hoặc tháng) theo thời hạn đã thỏa thuận tại Điều 3 của Hợp đồng này.</w:t>
      </w:r>
    </w:p>
    <w:p w:rsidR="007227A5" w:rsidRPr="00A27774" w:rsidRDefault="007227A5" w:rsidP="007227A5">
      <w:pPr>
        <w:spacing w:before="60" w:after="60" w:line="360" w:lineRule="exact"/>
        <w:ind w:firstLine="567"/>
        <w:jc w:val="both"/>
        <w:rPr>
          <w:sz w:val="28"/>
          <w:szCs w:val="28"/>
        </w:rPr>
      </w:pPr>
      <w:r w:rsidRPr="00A27774">
        <w:rPr>
          <w:sz w:val="28"/>
          <w:szCs w:val="28"/>
        </w:rPr>
        <w:t>4. Các thỏa thuận khác.</w:t>
      </w:r>
    </w:p>
    <w:p w:rsidR="007227A5" w:rsidRPr="00A27774" w:rsidRDefault="007227A5" w:rsidP="007227A5">
      <w:pPr>
        <w:spacing w:before="60" w:after="60" w:line="360" w:lineRule="exact"/>
        <w:ind w:firstLine="567"/>
        <w:jc w:val="both"/>
        <w:rPr>
          <w:b/>
          <w:sz w:val="28"/>
          <w:szCs w:val="28"/>
        </w:rPr>
      </w:pPr>
      <w:r w:rsidRPr="00A27774">
        <w:rPr>
          <w:b/>
          <w:sz w:val="28"/>
          <w:szCs w:val="28"/>
        </w:rPr>
        <w:lastRenderedPageBreak/>
        <w:t>Điều 11. Các thỏa thuận khác</w:t>
      </w:r>
    </w:p>
    <w:p w:rsidR="007227A5" w:rsidRPr="00A27774" w:rsidRDefault="007227A5" w:rsidP="007227A5">
      <w:pPr>
        <w:spacing w:before="60" w:after="60" w:line="360" w:lineRule="exact"/>
        <w:ind w:firstLine="567"/>
        <w:jc w:val="both"/>
        <w:rPr>
          <w:i/>
          <w:sz w:val="28"/>
          <w:szCs w:val="28"/>
        </w:rPr>
      </w:pPr>
      <w:r w:rsidRPr="00A27774">
        <w:rPr>
          <w:i/>
          <w:sz w:val="28"/>
          <w:szCs w:val="28"/>
        </w:rPr>
        <w:t>(Các thỏa thuận trong Hợp đồng này phải phù hợp với quy định của pháp luật).</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1 …………………………………………………………..……………</w:t>
      </w:r>
    </w:p>
    <w:p w:rsidR="007227A5" w:rsidRPr="00A27774" w:rsidRDefault="007227A5" w:rsidP="007227A5">
      <w:pPr>
        <w:spacing w:before="60" w:after="60" w:line="360" w:lineRule="exact"/>
        <w:ind w:firstLine="567"/>
        <w:jc w:val="both"/>
        <w:rPr>
          <w:b/>
          <w:sz w:val="28"/>
          <w:szCs w:val="28"/>
          <w:lang w:val="vi-VN"/>
        </w:rPr>
      </w:pPr>
      <w:r w:rsidRPr="00A27774">
        <w:rPr>
          <w:sz w:val="28"/>
          <w:szCs w:val="28"/>
        </w:rPr>
        <w:t>2 ……………………………………………………………….………</w:t>
      </w:r>
      <w:r w:rsidRPr="00A27774">
        <w:rPr>
          <w:sz w:val="28"/>
          <w:szCs w:val="28"/>
          <w:lang w:val="vi-VN"/>
        </w:rPr>
        <w:t>..</w:t>
      </w:r>
    </w:p>
    <w:p w:rsidR="007227A5" w:rsidRPr="00A27774" w:rsidRDefault="007227A5" w:rsidP="007227A5">
      <w:pPr>
        <w:spacing w:before="60" w:after="60" w:line="360" w:lineRule="exact"/>
        <w:ind w:firstLine="567"/>
        <w:jc w:val="both"/>
        <w:rPr>
          <w:b/>
          <w:sz w:val="28"/>
          <w:szCs w:val="28"/>
        </w:rPr>
      </w:pPr>
      <w:r w:rsidRPr="00A27774">
        <w:rPr>
          <w:b/>
          <w:sz w:val="28"/>
          <w:szCs w:val="28"/>
        </w:rPr>
        <w:t>Điều 12. Hiệu lực của hợp đồng</w:t>
      </w:r>
    </w:p>
    <w:p w:rsidR="007227A5" w:rsidRPr="00A27774" w:rsidRDefault="007227A5" w:rsidP="007227A5">
      <w:pPr>
        <w:spacing w:before="60" w:after="60" w:line="360" w:lineRule="exact"/>
        <w:ind w:firstLine="567"/>
        <w:jc w:val="both"/>
        <w:rPr>
          <w:sz w:val="28"/>
          <w:szCs w:val="28"/>
          <w:lang w:val="vi-VN"/>
        </w:rPr>
      </w:pPr>
      <w:r w:rsidRPr="00A27774">
        <w:rPr>
          <w:sz w:val="28"/>
          <w:szCs w:val="28"/>
        </w:rPr>
        <w:t>1. Hợp đồng này có hiệu lực kể từ ngày …………………………………</w:t>
      </w:r>
    </w:p>
    <w:p w:rsidR="007227A5" w:rsidRPr="00A27774" w:rsidRDefault="007227A5" w:rsidP="007227A5">
      <w:pPr>
        <w:spacing w:before="60" w:after="60" w:line="360" w:lineRule="exact"/>
        <w:ind w:firstLine="567"/>
        <w:jc w:val="both"/>
        <w:rPr>
          <w:sz w:val="28"/>
          <w:szCs w:val="28"/>
        </w:rPr>
      </w:pPr>
      <w:r w:rsidRPr="00A27774">
        <w:rPr>
          <w:sz w:val="28"/>
          <w:szCs w:val="28"/>
        </w:rPr>
        <w:t>2. Hợp đồng này được lập thành ….. bản và có giá trị pháp lý như nhau,</w:t>
      </w:r>
      <w:r w:rsidRPr="00A27774">
        <w:rPr>
          <w:sz w:val="28"/>
          <w:szCs w:val="28"/>
          <w:lang w:val="vi-VN"/>
        </w:rPr>
        <w:t xml:space="preserve"> </w:t>
      </w:r>
      <w:r w:rsidRPr="00A27774">
        <w:rPr>
          <w:sz w:val="28"/>
          <w:szCs w:val="28"/>
        </w:rPr>
        <w:t>mỗi bên giữ ….. bản, .... bản lưu tại cơ quan thuế, .... bản lưu tại cơ quan công chứng hoặc chứng thực (nếu có) và ….. bản lưu tại cơ quan có thẩm quyền cấp Giấy chứng nhận.</w:t>
      </w:r>
    </w:p>
    <w:tbl>
      <w:tblPr>
        <w:tblW w:w="0" w:type="auto"/>
        <w:tblLook w:val="01E0" w:firstRow="1" w:lastRow="1" w:firstColumn="1" w:lastColumn="1" w:noHBand="0" w:noVBand="0"/>
      </w:tblPr>
      <w:tblGrid>
        <w:gridCol w:w="4428"/>
        <w:gridCol w:w="4428"/>
      </w:tblGrid>
      <w:tr w:rsidR="007227A5" w:rsidRPr="00EC1EB0" w:rsidTr="0071194D">
        <w:tc>
          <w:tcPr>
            <w:tcW w:w="4428" w:type="dxa"/>
          </w:tcPr>
          <w:p w:rsidR="007227A5" w:rsidRPr="00EC1EB0" w:rsidRDefault="007227A5" w:rsidP="0071194D">
            <w:pPr>
              <w:spacing w:before="120"/>
              <w:jc w:val="center"/>
              <w:rPr>
                <w:sz w:val="26"/>
                <w:szCs w:val="26"/>
              </w:rPr>
            </w:pPr>
            <w:r w:rsidRPr="00EC1EB0">
              <w:rPr>
                <w:b/>
                <w:sz w:val="26"/>
                <w:szCs w:val="26"/>
              </w:rPr>
              <w:t>BÊN MUA</w:t>
            </w:r>
            <w:r w:rsidRPr="00EC1EB0">
              <w:rPr>
                <w:b/>
                <w:sz w:val="26"/>
                <w:szCs w:val="26"/>
              </w:rPr>
              <w:br/>
            </w:r>
            <w:r w:rsidRPr="00EC1EB0">
              <w:rPr>
                <w:i/>
                <w:sz w:val="26"/>
                <w:szCs w:val="26"/>
              </w:rPr>
              <w:t>(Ký và ghi rõ họ tên)</w:t>
            </w:r>
          </w:p>
        </w:tc>
        <w:tc>
          <w:tcPr>
            <w:tcW w:w="4428" w:type="dxa"/>
          </w:tcPr>
          <w:p w:rsidR="007227A5" w:rsidRPr="00EC1EB0" w:rsidRDefault="007227A5" w:rsidP="00E328B6">
            <w:pPr>
              <w:spacing w:before="120"/>
              <w:jc w:val="center"/>
              <w:rPr>
                <w:sz w:val="26"/>
                <w:szCs w:val="26"/>
              </w:rPr>
            </w:pPr>
            <w:r w:rsidRPr="00EC1EB0">
              <w:rPr>
                <w:b/>
                <w:sz w:val="26"/>
                <w:szCs w:val="26"/>
              </w:rPr>
              <w:t>BÊN BÁN</w:t>
            </w:r>
            <w:r w:rsidRPr="00EC1EB0">
              <w:rPr>
                <w:b/>
                <w:sz w:val="26"/>
                <w:szCs w:val="26"/>
              </w:rPr>
              <w:br/>
            </w:r>
            <w:r w:rsidRPr="00EC1EB0">
              <w:rPr>
                <w:i/>
                <w:sz w:val="26"/>
                <w:szCs w:val="26"/>
              </w:rPr>
              <w:t>(Ký</w:t>
            </w:r>
            <w:r w:rsidR="00E328B6" w:rsidRPr="00EC1EB0">
              <w:rPr>
                <w:i/>
                <w:sz w:val="26"/>
                <w:szCs w:val="26"/>
              </w:rPr>
              <w:t xml:space="preserve"> tên,</w:t>
            </w:r>
            <w:r w:rsidRPr="00EC1EB0">
              <w:rPr>
                <w:i/>
                <w:sz w:val="26"/>
                <w:szCs w:val="26"/>
              </w:rPr>
              <w:t xml:space="preserve"> đóng dấu)</w:t>
            </w:r>
          </w:p>
        </w:tc>
      </w:tr>
    </w:tbl>
    <w:p w:rsidR="007227A5" w:rsidRPr="00EC1EB0" w:rsidRDefault="007227A5" w:rsidP="007227A5">
      <w:pPr>
        <w:rPr>
          <w:sz w:val="26"/>
          <w:szCs w:val="26"/>
        </w:rPr>
      </w:pPr>
      <w:r w:rsidRPr="00EC1EB0">
        <w:rPr>
          <w:sz w:val="26"/>
          <w:szCs w:val="26"/>
        </w:rPr>
        <w:br w:type="page"/>
      </w:r>
      <w:r w:rsidRPr="00EC1EB0">
        <w:rPr>
          <w:b/>
          <w:sz w:val="26"/>
          <w:szCs w:val="26"/>
        </w:rPr>
        <w:lastRenderedPageBreak/>
        <w:t>Mẫu số 02.</w:t>
      </w:r>
      <w:r w:rsidRPr="00EC1EB0">
        <w:rPr>
          <w:sz w:val="26"/>
          <w:szCs w:val="26"/>
        </w:rPr>
        <w:t xml:space="preserve"> </w:t>
      </w:r>
      <w:r w:rsidRPr="00EC1EB0">
        <w:rPr>
          <w:b/>
          <w:sz w:val="26"/>
          <w:szCs w:val="26"/>
        </w:rPr>
        <w:t>Hợp đồng thuê mua nhà ở xã hội</w:t>
      </w:r>
    </w:p>
    <w:p w:rsidR="007227A5" w:rsidRPr="00EC1EB0" w:rsidRDefault="007227A5" w:rsidP="007227A5">
      <w:pPr>
        <w:spacing w:before="120"/>
        <w:jc w:val="center"/>
        <w:rPr>
          <w:sz w:val="26"/>
          <w:szCs w:val="26"/>
        </w:rPr>
      </w:pPr>
      <w:r w:rsidRPr="00EC1EB0">
        <w:rPr>
          <w:b/>
          <w:sz w:val="26"/>
          <w:szCs w:val="26"/>
        </w:rPr>
        <w:t xml:space="preserve">CỘNG HÒA XÃ HỘI CHỦ NGHĨA VIỆT NAM </w:t>
      </w:r>
      <w:r w:rsidRPr="00EC1EB0">
        <w:rPr>
          <w:b/>
          <w:sz w:val="26"/>
          <w:szCs w:val="26"/>
        </w:rPr>
        <w:br/>
        <w:t>Độc lập - Tự do - Hạnh phúc</w:t>
      </w:r>
      <w:r w:rsidRPr="00EC1EB0">
        <w:rPr>
          <w:b/>
          <w:sz w:val="26"/>
          <w:szCs w:val="26"/>
        </w:rPr>
        <w:br/>
        <w:t>---------------</w:t>
      </w:r>
    </w:p>
    <w:p w:rsidR="007227A5" w:rsidRPr="00EC1EB0" w:rsidRDefault="007227A5" w:rsidP="007227A5">
      <w:pPr>
        <w:spacing w:before="120"/>
        <w:jc w:val="center"/>
        <w:rPr>
          <w:i/>
          <w:sz w:val="26"/>
          <w:szCs w:val="26"/>
          <w:lang w:val="vi-VN"/>
        </w:rPr>
      </w:pPr>
      <w:r w:rsidRPr="00EC1EB0">
        <w:rPr>
          <w:i/>
          <w:sz w:val="26"/>
          <w:szCs w:val="26"/>
          <w:lang w:val="vi-VN"/>
        </w:rPr>
        <w:t>............</w:t>
      </w:r>
      <w:r w:rsidRPr="00EC1EB0">
        <w:rPr>
          <w:i/>
          <w:sz w:val="26"/>
          <w:szCs w:val="26"/>
        </w:rPr>
        <w:t xml:space="preserve">, ngày </w:t>
      </w:r>
      <w:r w:rsidRPr="00EC1EB0">
        <w:rPr>
          <w:i/>
          <w:sz w:val="26"/>
          <w:szCs w:val="26"/>
          <w:lang w:val="vi-VN"/>
        </w:rPr>
        <w:t>..........</w:t>
      </w:r>
      <w:r w:rsidRPr="00EC1EB0">
        <w:rPr>
          <w:i/>
          <w:sz w:val="26"/>
          <w:szCs w:val="26"/>
        </w:rPr>
        <w:t xml:space="preserve">. tháng </w:t>
      </w:r>
      <w:r w:rsidRPr="00EC1EB0">
        <w:rPr>
          <w:i/>
          <w:sz w:val="26"/>
          <w:szCs w:val="26"/>
          <w:lang w:val="vi-VN"/>
        </w:rPr>
        <w:t>........</w:t>
      </w:r>
      <w:r w:rsidRPr="00EC1EB0">
        <w:rPr>
          <w:i/>
          <w:sz w:val="26"/>
          <w:szCs w:val="26"/>
        </w:rPr>
        <w:t xml:space="preserve"> năm </w:t>
      </w:r>
      <w:r w:rsidRPr="00EC1EB0">
        <w:rPr>
          <w:i/>
          <w:sz w:val="26"/>
          <w:szCs w:val="26"/>
          <w:lang w:val="vi-VN"/>
        </w:rPr>
        <w:t>..........</w:t>
      </w:r>
    </w:p>
    <w:p w:rsidR="007227A5" w:rsidRPr="00EC1EB0" w:rsidRDefault="007227A5" w:rsidP="007227A5">
      <w:pPr>
        <w:spacing w:before="120"/>
        <w:jc w:val="center"/>
        <w:rPr>
          <w:b/>
          <w:sz w:val="26"/>
          <w:szCs w:val="26"/>
          <w:lang w:val="vi-VN"/>
        </w:rPr>
      </w:pPr>
    </w:p>
    <w:p w:rsidR="007227A5" w:rsidRPr="00EC1EB0" w:rsidRDefault="007227A5" w:rsidP="007227A5">
      <w:pPr>
        <w:spacing w:before="120"/>
        <w:jc w:val="center"/>
        <w:rPr>
          <w:b/>
          <w:sz w:val="26"/>
          <w:szCs w:val="26"/>
        </w:rPr>
      </w:pPr>
      <w:r w:rsidRPr="00EC1EB0">
        <w:rPr>
          <w:b/>
          <w:sz w:val="26"/>
          <w:szCs w:val="26"/>
        </w:rPr>
        <w:t>HỢP ĐỒNG THUÊ MUA NHÀ Ở XÃ HỘI</w:t>
      </w:r>
      <w:r w:rsidRPr="00EC1EB0">
        <w:rPr>
          <w:rStyle w:val="FootnoteReference"/>
          <w:b/>
          <w:sz w:val="26"/>
          <w:szCs w:val="26"/>
        </w:rPr>
        <w:footnoteReference w:id="45"/>
      </w:r>
    </w:p>
    <w:p w:rsidR="007227A5" w:rsidRPr="00EC1EB0" w:rsidRDefault="007227A5" w:rsidP="007227A5">
      <w:pPr>
        <w:spacing w:before="120"/>
        <w:jc w:val="center"/>
        <w:rPr>
          <w:b/>
          <w:sz w:val="26"/>
          <w:szCs w:val="26"/>
        </w:rPr>
      </w:pPr>
      <w:r w:rsidRPr="00EC1EB0">
        <w:rPr>
          <w:b/>
          <w:sz w:val="26"/>
          <w:szCs w:val="26"/>
        </w:rPr>
        <w:t>Số……….. /HĐ</w:t>
      </w:r>
    </w:p>
    <w:p w:rsidR="007227A5" w:rsidRPr="00EC1EB0" w:rsidRDefault="007227A5" w:rsidP="007227A5">
      <w:pPr>
        <w:spacing w:before="60" w:after="60" w:line="340" w:lineRule="exact"/>
        <w:ind w:firstLine="567"/>
        <w:rPr>
          <w:i/>
          <w:sz w:val="26"/>
          <w:szCs w:val="26"/>
          <w:lang w:val="vi-VN"/>
        </w:rPr>
      </w:pPr>
    </w:p>
    <w:p w:rsidR="001E7CF3" w:rsidRPr="00CE5227" w:rsidRDefault="001E7CF3" w:rsidP="001E7CF3">
      <w:pPr>
        <w:spacing w:before="60" w:after="60" w:line="360" w:lineRule="exact"/>
        <w:ind w:firstLine="567"/>
        <w:jc w:val="both"/>
        <w:rPr>
          <w:i/>
          <w:sz w:val="28"/>
          <w:szCs w:val="28"/>
        </w:rPr>
      </w:pPr>
      <w:r w:rsidRPr="00CE5227">
        <w:rPr>
          <w:i/>
          <w:sz w:val="28"/>
          <w:szCs w:val="28"/>
        </w:rPr>
        <w:t>Căn cứ Bộ Luật Dân sự ngày 24 tháng 11 năm 2015;</w:t>
      </w:r>
    </w:p>
    <w:p w:rsidR="001E7CF3" w:rsidRPr="00CE5227" w:rsidRDefault="001E7CF3" w:rsidP="001E7CF3">
      <w:pPr>
        <w:spacing w:before="60" w:after="60" w:line="360" w:lineRule="exact"/>
        <w:ind w:firstLine="567"/>
        <w:jc w:val="both"/>
        <w:rPr>
          <w:i/>
          <w:sz w:val="28"/>
          <w:szCs w:val="28"/>
        </w:rPr>
      </w:pPr>
      <w:r w:rsidRPr="00CE5227">
        <w:rPr>
          <w:i/>
          <w:sz w:val="28"/>
          <w:szCs w:val="28"/>
        </w:rPr>
        <w:t>Căn cứ Luật Nhà ở ngày 27 tháng 11 năm 2023;</w:t>
      </w:r>
    </w:p>
    <w:p w:rsidR="001E7CF3" w:rsidRPr="00CE5227" w:rsidRDefault="001E7CF3" w:rsidP="001E7CF3">
      <w:pPr>
        <w:spacing w:before="60" w:after="60" w:line="360" w:lineRule="exact"/>
        <w:ind w:firstLine="567"/>
        <w:jc w:val="both"/>
        <w:rPr>
          <w:i/>
          <w:sz w:val="28"/>
          <w:szCs w:val="28"/>
        </w:rPr>
      </w:pPr>
      <w:r w:rsidRPr="00CE5227">
        <w:rPr>
          <w:i/>
          <w:sz w:val="28"/>
          <w:szCs w:val="28"/>
        </w:rPr>
        <w:t>Căn cứ Nghị định số 100/2024/NĐ-CP ngày 26 tháng 7 năm 2024 của Chính phủ quy định chi tiết một số điều của Luật Nhà ở về phát triển và quản lý nhà ở xã hội;</w:t>
      </w:r>
    </w:p>
    <w:p w:rsidR="007227A5" w:rsidRPr="00CE5227" w:rsidRDefault="007227A5" w:rsidP="007227A5">
      <w:pPr>
        <w:spacing w:before="60" w:after="60" w:line="340" w:lineRule="exact"/>
        <w:ind w:firstLine="567"/>
        <w:rPr>
          <w:i/>
          <w:sz w:val="28"/>
          <w:szCs w:val="28"/>
        </w:rPr>
      </w:pPr>
      <w:r w:rsidRPr="00CE5227">
        <w:rPr>
          <w:i/>
          <w:sz w:val="28"/>
          <w:szCs w:val="28"/>
        </w:rPr>
        <w:t>Căn cứ đơn đề nghị thuê mua nhà ở xã hội của Ông (Bà)</w:t>
      </w:r>
      <w:r w:rsidRPr="00CE5227">
        <w:rPr>
          <w:i/>
          <w:sz w:val="28"/>
          <w:szCs w:val="28"/>
          <w:lang w:val="vi-VN"/>
        </w:rPr>
        <w:t>.</w:t>
      </w:r>
      <w:r w:rsidRPr="00CE5227">
        <w:rPr>
          <w:i/>
          <w:sz w:val="28"/>
          <w:szCs w:val="28"/>
        </w:rPr>
        <w:t>.ngày… tháng</w:t>
      </w:r>
      <w:r w:rsidRPr="00CE5227">
        <w:rPr>
          <w:i/>
          <w:sz w:val="28"/>
          <w:szCs w:val="28"/>
          <w:lang w:val="vi-VN"/>
        </w:rPr>
        <w:t>...</w:t>
      </w:r>
      <w:r w:rsidRPr="00CE5227">
        <w:rPr>
          <w:i/>
          <w:sz w:val="28"/>
          <w:szCs w:val="28"/>
        </w:rPr>
        <w:t>.năm …</w:t>
      </w:r>
    </w:p>
    <w:p w:rsidR="007227A5" w:rsidRPr="00CE5227" w:rsidRDefault="007227A5" w:rsidP="007227A5">
      <w:pPr>
        <w:spacing w:before="60" w:after="60" w:line="340" w:lineRule="exact"/>
        <w:ind w:firstLine="567"/>
        <w:rPr>
          <w:sz w:val="28"/>
          <w:szCs w:val="28"/>
          <w:lang w:val="vi-VN"/>
        </w:rPr>
      </w:pPr>
      <w:r w:rsidRPr="00CE5227">
        <w:rPr>
          <w:i/>
          <w:sz w:val="28"/>
          <w:szCs w:val="28"/>
        </w:rPr>
        <w:t>Căn cứ</w:t>
      </w:r>
      <w:r w:rsidRPr="00CE5227">
        <w:rPr>
          <w:rStyle w:val="FootnoteReference"/>
          <w:sz w:val="28"/>
          <w:szCs w:val="28"/>
        </w:rPr>
        <w:footnoteReference w:id="46"/>
      </w:r>
      <w:r w:rsidRPr="00CE5227">
        <w:rPr>
          <w:sz w:val="28"/>
          <w:szCs w:val="28"/>
        </w:rPr>
        <w:t>……………………………………………………………………</w:t>
      </w:r>
    </w:p>
    <w:p w:rsidR="007227A5" w:rsidRPr="00CE5227" w:rsidRDefault="007227A5" w:rsidP="007227A5">
      <w:pPr>
        <w:spacing w:before="60" w:after="60" w:line="340" w:lineRule="exact"/>
        <w:ind w:firstLine="567"/>
        <w:rPr>
          <w:i/>
          <w:sz w:val="28"/>
          <w:szCs w:val="28"/>
        </w:rPr>
      </w:pPr>
      <w:r w:rsidRPr="00CE5227">
        <w:rPr>
          <w:i/>
          <w:sz w:val="28"/>
          <w:szCs w:val="28"/>
        </w:rPr>
        <w:t>Hai bên chúng tôi gồm:</w:t>
      </w:r>
    </w:p>
    <w:p w:rsidR="007227A5" w:rsidRPr="00CE5227" w:rsidRDefault="007227A5" w:rsidP="007227A5">
      <w:pPr>
        <w:spacing w:before="60" w:after="60" w:line="340" w:lineRule="exact"/>
        <w:ind w:firstLine="567"/>
        <w:jc w:val="both"/>
        <w:rPr>
          <w:b/>
          <w:sz w:val="28"/>
          <w:szCs w:val="28"/>
        </w:rPr>
      </w:pPr>
      <w:r w:rsidRPr="00CE5227">
        <w:rPr>
          <w:b/>
          <w:sz w:val="28"/>
          <w:szCs w:val="28"/>
        </w:rPr>
        <w:t>BÊN CHO THUÊ MUA NHÀ Ở XÃ HỘI (sau đây gọi tắt là Bên cho thuê mua):</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Tên đơn vị/doanh nghiệp:………………………………</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Người đại diện</w:t>
      </w:r>
      <w:r w:rsidRPr="00CE5227">
        <w:rPr>
          <w:rStyle w:val="FootnoteReference"/>
          <w:sz w:val="28"/>
          <w:szCs w:val="28"/>
        </w:rPr>
        <w:footnoteReference w:id="47"/>
      </w:r>
      <w:r w:rsidRPr="00CE5227">
        <w:rPr>
          <w:sz w:val="28"/>
          <w:szCs w:val="28"/>
        </w:rPr>
        <w:t>:……………………, Chức vụ:……………………</w:t>
      </w:r>
      <w:r w:rsidRPr="00CE5227">
        <w:rPr>
          <w:sz w:val="28"/>
          <w:szCs w:val="28"/>
          <w:lang w:val="vi-VN"/>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xml:space="preserve">- </w:t>
      </w:r>
      <w:r w:rsidRPr="00CE5227">
        <w:rPr>
          <w:sz w:val="28"/>
          <w:szCs w:val="28"/>
          <w:lang w:val="vi-VN"/>
        </w:rPr>
        <w:t>C</w:t>
      </w:r>
      <w:r w:rsidRPr="00CE5227">
        <w:rPr>
          <w:sz w:val="28"/>
          <w:szCs w:val="28"/>
        </w:rPr>
        <w:t>ăn cước công dân số…… cấp ngày ……./ ………./……….tại……….</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Địa chỉ trụ sở: …………………………………………………………</w:t>
      </w:r>
      <w:r w:rsidRPr="00CE5227">
        <w:rPr>
          <w:sz w:val="28"/>
          <w:szCs w:val="28"/>
          <w:lang w:val="vi-VN"/>
        </w:rPr>
        <w:t>.....</w:t>
      </w:r>
    </w:p>
    <w:p w:rsidR="007227A5" w:rsidRPr="00CE5227" w:rsidRDefault="007227A5" w:rsidP="007227A5">
      <w:pPr>
        <w:spacing w:before="60" w:after="60" w:line="340" w:lineRule="exact"/>
        <w:ind w:firstLine="567"/>
        <w:jc w:val="both"/>
        <w:rPr>
          <w:sz w:val="28"/>
          <w:szCs w:val="28"/>
        </w:rPr>
      </w:pPr>
      <w:r w:rsidRPr="00CE5227">
        <w:rPr>
          <w:sz w:val="28"/>
          <w:szCs w:val="28"/>
        </w:rPr>
        <w:t>- Điện thoại: …………………………… Fax (nếu có):……………………</w:t>
      </w:r>
    </w:p>
    <w:p w:rsidR="007227A5" w:rsidRPr="00CE5227" w:rsidRDefault="007227A5" w:rsidP="007227A5">
      <w:pPr>
        <w:spacing w:before="60" w:after="60" w:line="340" w:lineRule="exact"/>
        <w:ind w:firstLine="567"/>
        <w:jc w:val="both"/>
        <w:rPr>
          <w:sz w:val="28"/>
          <w:szCs w:val="28"/>
        </w:rPr>
      </w:pPr>
      <w:r w:rsidRPr="00CE5227">
        <w:rPr>
          <w:sz w:val="28"/>
          <w:szCs w:val="28"/>
        </w:rPr>
        <w:t>- Số tài khoản: …………… tại Ngân hàng:………………………………</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Mã số thuế:………………………</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b/>
          <w:sz w:val="28"/>
          <w:szCs w:val="28"/>
        </w:rPr>
      </w:pPr>
      <w:r w:rsidRPr="00CE5227">
        <w:rPr>
          <w:b/>
          <w:sz w:val="28"/>
          <w:szCs w:val="28"/>
        </w:rPr>
        <w:t>BÊN THUÊ MUA NHÀ Ở XÃ HỘI (sau đây gọi tắt là Bên thuê mua):</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Ông (Bà):……………………………</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rPr>
      </w:pPr>
      <w:r w:rsidRPr="00CE5227">
        <w:rPr>
          <w:sz w:val="28"/>
          <w:szCs w:val="28"/>
        </w:rPr>
        <w:t xml:space="preserve">- </w:t>
      </w:r>
      <w:r w:rsidRPr="00CE5227">
        <w:rPr>
          <w:sz w:val="28"/>
          <w:szCs w:val="28"/>
          <w:lang w:val="vi-VN"/>
        </w:rPr>
        <w:t>C</w:t>
      </w:r>
      <w:r w:rsidRPr="00CE5227">
        <w:rPr>
          <w:sz w:val="28"/>
          <w:szCs w:val="28"/>
        </w:rPr>
        <w:t>ăn cước công dân số…………cấp ngày ………./ ………./…… tại……….</w:t>
      </w:r>
    </w:p>
    <w:p w:rsidR="007227A5" w:rsidRPr="00CE5227" w:rsidRDefault="007227A5" w:rsidP="007227A5">
      <w:pPr>
        <w:tabs>
          <w:tab w:val="left" w:leader="dot" w:pos="5520"/>
          <w:tab w:val="left" w:leader="dot" w:pos="9120"/>
        </w:tabs>
        <w:spacing w:before="60" w:after="60" w:line="340" w:lineRule="exact"/>
        <w:ind w:firstLine="567"/>
        <w:jc w:val="both"/>
        <w:rPr>
          <w:sz w:val="28"/>
          <w:szCs w:val="28"/>
          <w:lang w:val="vi-VN"/>
        </w:rPr>
      </w:pPr>
      <w:r w:rsidRPr="00CE5227">
        <w:rPr>
          <w:sz w:val="28"/>
          <w:szCs w:val="28"/>
        </w:rPr>
        <w:t>- Đăng ký thường trú (hoặc đăng ký tạm trú) tại: …</w:t>
      </w:r>
      <w:r w:rsidR="00E328B6"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 Địa chỉ liên hệ:…………………………………</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 Điện thoại: ……………………</w:t>
      </w:r>
      <w:r w:rsidR="00CE5227">
        <w:rPr>
          <w:sz w:val="28"/>
          <w:szCs w:val="28"/>
        </w:rPr>
        <w:t>…….</w:t>
      </w:r>
      <w:r w:rsidRPr="00CE5227">
        <w:rPr>
          <w:sz w:val="28"/>
          <w:szCs w:val="28"/>
        </w:rPr>
        <w:t>… Fax (nếu có):……………………</w:t>
      </w:r>
    </w:p>
    <w:p w:rsidR="007227A5" w:rsidRPr="00CE5227" w:rsidRDefault="007227A5" w:rsidP="007227A5">
      <w:pPr>
        <w:spacing w:before="60" w:after="60" w:line="340" w:lineRule="exact"/>
        <w:ind w:firstLine="567"/>
        <w:jc w:val="both"/>
        <w:rPr>
          <w:sz w:val="28"/>
          <w:szCs w:val="28"/>
        </w:rPr>
      </w:pPr>
      <w:r w:rsidRPr="00CE5227">
        <w:rPr>
          <w:sz w:val="28"/>
          <w:szCs w:val="28"/>
        </w:rPr>
        <w:t>- Số tài khoản: ………… tại Ngân hàng:……………………………</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 Mã số thuế:……………………</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Hai bên chúng tôi thống nhất ký kết hợp đồng thuê mua nhà ở xã hội với các nội dung sau đây:</w:t>
      </w:r>
    </w:p>
    <w:p w:rsidR="007227A5" w:rsidRPr="00CE5227" w:rsidRDefault="007227A5" w:rsidP="007227A5">
      <w:pPr>
        <w:spacing w:before="60" w:after="60" w:line="340" w:lineRule="exact"/>
        <w:ind w:firstLine="567"/>
        <w:rPr>
          <w:b/>
          <w:sz w:val="28"/>
          <w:szCs w:val="28"/>
        </w:rPr>
      </w:pPr>
      <w:r w:rsidRPr="00CE5227">
        <w:rPr>
          <w:b/>
          <w:sz w:val="28"/>
          <w:szCs w:val="28"/>
        </w:rPr>
        <w:t>Điều 1. Các thông tin về nhà ở thuê mua:</w:t>
      </w:r>
    </w:p>
    <w:p w:rsidR="007227A5" w:rsidRPr="00CE5227" w:rsidRDefault="007227A5" w:rsidP="007227A5">
      <w:pPr>
        <w:spacing w:before="60" w:after="60" w:line="340" w:lineRule="exact"/>
        <w:ind w:firstLine="567"/>
        <w:rPr>
          <w:sz w:val="28"/>
          <w:szCs w:val="28"/>
          <w:lang w:val="vi-VN"/>
        </w:rPr>
      </w:pPr>
      <w:r w:rsidRPr="00CE5227">
        <w:rPr>
          <w:sz w:val="28"/>
          <w:szCs w:val="28"/>
        </w:rPr>
        <w:t xml:space="preserve">1. Loại nhà ở </w:t>
      </w:r>
      <w:r w:rsidRPr="00CE5227">
        <w:rPr>
          <w:i/>
          <w:sz w:val="28"/>
          <w:szCs w:val="28"/>
        </w:rPr>
        <w:t>(căn hộ chung cư hoặc nhà ở riêng lẻ):</w:t>
      </w:r>
      <w:r w:rsidRPr="00CE5227">
        <w:rPr>
          <w:sz w:val="28"/>
          <w:szCs w:val="28"/>
        </w:rPr>
        <w:t>…………</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rPr>
          <w:sz w:val="28"/>
          <w:szCs w:val="28"/>
          <w:lang w:val="vi-VN"/>
        </w:rPr>
      </w:pPr>
      <w:r w:rsidRPr="00CE5227">
        <w:rPr>
          <w:sz w:val="28"/>
          <w:szCs w:val="28"/>
        </w:rPr>
        <w:t>2. Địa chỉ nhà ở:………………………</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rPr>
          <w:sz w:val="28"/>
          <w:szCs w:val="28"/>
        </w:rPr>
      </w:pPr>
      <w:r w:rsidRPr="00CE5227">
        <w:rPr>
          <w:sz w:val="28"/>
          <w:szCs w:val="28"/>
        </w:rPr>
        <w:t>3. Diện tích sử dụng ………………..m</w:t>
      </w:r>
      <w:r w:rsidRPr="00CE5227">
        <w:rPr>
          <w:sz w:val="28"/>
          <w:szCs w:val="28"/>
          <w:vertAlign w:val="superscript"/>
        </w:rPr>
        <w:t>2</w:t>
      </w:r>
      <w:r w:rsidRPr="00CE5227">
        <w:rPr>
          <w:sz w:val="28"/>
          <w:szCs w:val="28"/>
        </w:rPr>
        <w:t xml:space="preserve"> (đối với căn hộ chung cư được tính theo diện tích thông thủy).</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4. Các thông tin về</w:t>
      </w:r>
      <w:r w:rsidRPr="00CE5227">
        <w:rPr>
          <w:sz w:val="28"/>
          <w:szCs w:val="28"/>
          <w:lang w:val="en-GB"/>
        </w:rPr>
        <w:t xml:space="preserve"> </w:t>
      </w:r>
      <w:r w:rsidRPr="00CE5227">
        <w:rPr>
          <w:iCs/>
          <w:sz w:val="28"/>
          <w:szCs w:val="28"/>
        </w:rPr>
        <w:t>phần sở hữu chung, sử 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w:t>
      </w:r>
      <w:r w:rsidRPr="00CE5227">
        <w:rPr>
          <w:iCs/>
          <w:sz w:val="28"/>
          <w:szCs w:val="28"/>
          <w:lang w:val="en-GB"/>
        </w:rPr>
        <w:t>...................................</w:t>
      </w:r>
      <w:r w:rsidRPr="00CE5227">
        <w:rPr>
          <w:sz w:val="28"/>
          <w:szCs w:val="28"/>
        </w:rPr>
        <w:t>.....</w:t>
      </w:r>
    </w:p>
    <w:p w:rsidR="007227A5" w:rsidRPr="00CE5227" w:rsidRDefault="007227A5" w:rsidP="007227A5">
      <w:pPr>
        <w:spacing w:before="60" w:after="60" w:line="340" w:lineRule="exact"/>
        <w:ind w:firstLine="567"/>
        <w:rPr>
          <w:sz w:val="28"/>
          <w:szCs w:val="28"/>
          <w:lang w:val="vi-VN"/>
        </w:rPr>
      </w:pPr>
      <w:r w:rsidRPr="00CE5227">
        <w:rPr>
          <w:sz w:val="28"/>
          <w:szCs w:val="28"/>
        </w:rPr>
        <w:t>5. Các trang thiết bị chủ yếu gắn liền với nhà ở:…………</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rPr>
          <w:sz w:val="28"/>
          <w:szCs w:val="28"/>
        </w:rPr>
      </w:pPr>
      <w:r w:rsidRPr="00CE5227">
        <w:rPr>
          <w:sz w:val="28"/>
          <w:szCs w:val="28"/>
        </w:rPr>
        <w:t>6. Đặc điểm về đất xây dựng:………………………………</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rPr>
          <w:sz w:val="28"/>
          <w:szCs w:val="28"/>
          <w:lang w:val="vi-VN"/>
        </w:rPr>
      </w:pPr>
      <w:r w:rsidRPr="00CE5227">
        <w:rPr>
          <w:sz w:val="28"/>
          <w:szCs w:val="28"/>
        </w:rPr>
        <w:t>7. Năm hoàn thành xây dựng:……………………………</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rPr>
          <w:i/>
          <w:sz w:val="28"/>
          <w:szCs w:val="28"/>
        </w:rPr>
      </w:pPr>
      <w:r w:rsidRPr="00CE5227">
        <w:rPr>
          <w:i/>
          <w:sz w:val="28"/>
          <w:szCs w:val="28"/>
        </w:rPr>
        <w:t>(Có bản vẽ sơ đồ vị trí nhà ở, mặt bằng nhà ở đính kèm Hợp đồng này)</w:t>
      </w:r>
    </w:p>
    <w:p w:rsidR="007227A5" w:rsidRPr="00CE5227" w:rsidRDefault="007227A5" w:rsidP="007227A5">
      <w:pPr>
        <w:spacing w:before="60" w:after="60" w:line="340" w:lineRule="exact"/>
        <w:ind w:firstLine="567"/>
        <w:rPr>
          <w:b/>
          <w:sz w:val="28"/>
          <w:szCs w:val="28"/>
        </w:rPr>
      </w:pPr>
      <w:r w:rsidRPr="00CE5227">
        <w:rPr>
          <w:b/>
          <w:sz w:val="28"/>
          <w:szCs w:val="28"/>
        </w:rPr>
        <w:t>Điều 2. Giá thuê mua, phương thức và thời hạn thanh toán</w:t>
      </w:r>
    </w:p>
    <w:p w:rsidR="007227A5" w:rsidRPr="00CE5227" w:rsidRDefault="007227A5" w:rsidP="007227A5">
      <w:pPr>
        <w:spacing w:before="60" w:after="60" w:line="340" w:lineRule="exact"/>
        <w:ind w:firstLine="567"/>
        <w:jc w:val="both"/>
        <w:rPr>
          <w:sz w:val="28"/>
          <w:szCs w:val="28"/>
        </w:rPr>
      </w:pPr>
      <w:r w:rsidRPr="00CE5227">
        <w:rPr>
          <w:sz w:val="28"/>
          <w:szCs w:val="28"/>
        </w:rPr>
        <w:t>1. Giá thuê mua nhà ở là ………………………………………đồng</w:t>
      </w:r>
    </w:p>
    <w:p w:rsidR="007227A5" w:rsidRPr="00CE5227" w:rsidRDefault="007227A5" w:rsidP="007227A5">
      <w:pPr>
        <w:spacing w:before="60" w:after="60" w:line="340" w:lineRule="exact"/>
        <w:ind w:firstLine="567"/>
        <w:jc w:val="both"/>
        <w:rPr>
          <w:i/>
          <w:sz w:val="28"/>
          <w:szCs w:val="28"/>
        </w:rPr>
      </w:pPr>
      <w:r w:rsidRPr="00CE5227">
        <w:rPr>
          <w:i/>
          <w:sz w:val="28"/>
          <w:szCs w:val="28"/>
        </w:rPr>
        <w:t xml:space="preserve">(Bằng chữ: </w:t>
      </w:r>
      <w:r w:rsidRPr="00CE5227">
        <w:rPr>
          <w:sz w:val="28"/>
          <w:szCs w:val="28"/>
        </w:rPr>
        <w:t>………………………………………………………………</w:t>
      </w:r>
      <w:r w:rsidRPr="00CE5227">
        <w:rPr>
          <w:i/>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Giá thuê mua này đã bao gồm thuế giá trị gia tăng (GTGT).</w:t>
      </w:r>
    </w:p>
    <w:p w:rsidR="007227A5" w:rsidRPr="00CE5227" w:rsidRDefault="007227A5" w:rsidP="007227A5">
      <w:pPr>
        <w:spacing w:before="60" w:after="60" w:line="340" w:lineRule="exact"/>
        <w:ind w:firstLine="567"/>
        <w:jc w:val="both"/>
        <w:rPr>
          <w:sz w:val="28"/>
          <w:szCs w:val="28"/>
        </w:rPr>
      </w:pPr>
      <w:r w:rsidRPr="00CE5227">
        <w:rPr>
          <w:sz w:val="28"/>
          <w:szCs w:val="28"/>
        </w:rPr>
        <w:t>2. Kinh phí bảo trì 2% giá thuê mua căn hộ</w:t>
      </w:r>
      <w:r w:rsidRPr="00CE5227">
        <w:rPr>
          <w:rStyle w:val="FootnoteReference"/>
          <w:sz w:val="28"/>
          <w:szCs w:val="28"/>
        </w:rPr>
        <w:footnoteReference w:id="48"/>
      </w:r>
      <w:r w:rsidRPr="00CE5227">
        <w:rPr>
          <w:sz w:val="28"/>
          <w:szCs w:val="28"/>
        </w:rPr>
        <w:t xml:space="preserve"> là …………………….………đồng.</w:t>
      </w:r>
    </w:p>
    <w:p w:rsidR="007227A5" w:rsidRPr="00CE5227" w:rsidRDefault="007227A5" w:rsidP="007227A5">
      <w:pPr>
        <w:spacing w:before="60" w:after="60" w:line="340" w:lineRule="exact"/>
        <w:ind w:firstLine="567"/>
        <w:jc w:val="both"/>
        <w:rPr>
          <w:i/>
          <w:sz w:val="28"/>
          <w:szCs w:val="28"/>
        </w:rPr>
      </w:pPr>
      <w:r w:rsidRPr="00CE5227">
        <w:rPr>
          <w:i/>
          <w:sz w:val="28"/>
          <w:szCs w:val="28"/>
        </w:rPr>
        <w:t xml:space="preserve">(Bằng chữ: </w:t>
      </w:r>
      <w:r w:rsidRPr="00CE5227">
        <w:rPr>
          <w:sz w:val="28"/>
          <w:szCs w:val="28"/>
        </w:rPr>
        <w:t>……………………………………………………..……</w:t>
      </w:r>
      <w:r w:rsidRPr="00CE5227">
        <w:rPr>
          <w:i/>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3. Tổng giá trị hợp đồng thuê mua …………….……………….</w:t>
      </w:r>
      <w:r w:rsidRPr="00CE5227">
        <w:rPr>
          <w:sz w:val="28"/>
          <w:szCs w:val="28"/>
          <w:lang w:val="vi-VN"/>
        </w:rPr>
        <w:t xml:space="preserve"> </w:t>
      </w:r>
      <w:r w:rsidRPr="00CE5227">
        <w:rPr>
          <w:sz w:val="28"/>
          <w:szCs w:val="28"/>
        </w:rPr>
        <w:t>.đồng</w:t>
      </w:r>
    </w:p>
    <w:p w:rsidR="007227A5" w:rsidRPr="00CE5227" w:rsidRDefault="007227A5" w:rsidP="007227A5">
      <w:pPr>
        <w:spacing w:before="60" w:after="60" w:line="340" w:lineRule="exact"/>
        <w:ind w:firstLine="567"/>
        <w:jc w:val="both"/>
        <w:rPr>
          <w:i/>
          <w:sz w:val="28"/>
          <w:szCs w:val="28"/>
        </w:rPr>
      </w:pPr>
      <w:r w:rsidRPr="00CE5227">
        <w:rPr>
          <w:i/>
          <w:sz w:val="28"/>
          <w:szCs w:val="28"/>
        </w:rPr>
        <w:t xml:space="preserve">(Bằng chữ: </w:t>
      </w:r>
      <w:r w:rsidRPr="00CE5227">
        <w:rPr>
          <w:sz w:val="28"/>
          <w:szCs w:val="28"/>
        </w:rPr>
        <w:t>……………………………………………..………</w:t>
      </w:r>
      <w:r w:rsidRPr="00CE5227">
        <w:rPr>
          <w:i/>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4. Phương thức thanh toán:</w:t>
      </w:r>
    </w:p>
    <w:p w:rsidR="007227A5" w:rsidRPr="00CE5227" w:rsidRDefault="007227A5" w:rsidP="007227A5">
      <w:pPr>
        <w:spacing w:before="60" w:after="60" w:line="340" w:lineRule="exact"/>
        <w:ind w:firstLine="567"/>
        <w:jc w:val="both"/>
        <w:rPr>
          <w:sz w:val="28"/>
          <w:szCs w:val="28"/>
        </w:rPr>
      </w:pPr>
      <w:r w:rsidRPr="00CE5227">
        <w:rPr>
          <w:sz w:val="28"/>
          <w:szCs w:val="28"/>
        </w:rPr>
        <w:t>a) Tiền trả lần đầu ngay khi ký kết hợp đồng (bằng 20% hoặc nhiều</w:t>
      </w:r>
      <w:r w:rsidRPr="00CE5227">
        <w:rPr>
          <w:sz w:val="28"/>
          <w:szCs w:val="28"/>
          <w:lang w:val="vi-VN"/>
        </w:rPr>
        <w:t xml:space="preserve"> </w:t>
      </w:r>
      <w:r w:rsidRPr="00CE5227">
        <w:rPr>
          <w:sz w:val="28"/>
          <w:szCs w:val="28"/>
        </w:rPr>
        <w:t>hơn nhưng không quá 50% giá trị của nhà ở thuê mua) là: …………………….…………….. đồng.</w:t>
      </w:r>
    </w:p>
    <w:p w:rsidR="007227A5" w:rsidRPr="00CE5227" w:rsidRDefault="007227A5" w:rsidP="007227A5">
      <w:pPr>
        <w:spacing w:before="60" w:after="60" w:line="340" w:lineRule="exact"/>
        <w:ind w:firstLine="567"/>
        <w:jc w:val="both"/>
        <w:rPr>
          <w:i/>
          <w:sz w:val="28"/>
          <w:szCs w:val="28"/>
        </w:rPr>
      </w:pPr>
      <w:r w:rsidRPr="00CE5227">
        <w:rPr>
          <w:i/>
          <w:sz w:val="28"/>
          <w:szCs w:val="28"/>
        </w:rPr>
        <w:t xml:space="preserve">(Bằng chữ: </w:t>
      </w:r>
      <w:r w:rsidRPr="00CE5227">
        <w:rPr>
          <w:sz w:val="28"/>
          <w:szCs w:val="28"/>
        </w:rPr>
        <w:t>………………………………………….……</w:t>
      </w:r>
      <w:r w:rsidRPr="00CE5227">
        <w:rPr>
          <w:i/>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b) Tiền thuê mua nhà ở phải trả hàng tháng: ………….…… đồng/01 tháng.</w:t>
      </w:r>
    </w:p>
    <w:p w:rsidR="007227A5" w:rsidRPr="00CE5227" w:rsidRDefault="007227A5" w:rsidP="007227A5">
      <w:pPr>
        <w:spacing w:before="60" w:after="60" w:line="340" w:lineRule="exact"/>
        <w:ind w:firstLine="567"/>
        <w:jc w:val="both"/>
        <w:rPr>
          <w:i/>
          <w:sz w:val="28"/>
          <w:szCs w:val="28"/>
        </w:rPr>
      </w:pPr>
      <w:r w:rsidRPr="00CE5227">
        <w:rPr>
          <w:i/>
          <w:sz w:val="28"/>
          <w:szCs w:val="28"/>
        </w:rPr>
        <w:t xml:space="preserve">(Bằng chữ: </w:t>
      </w:r>
      <w:r w:rsidRPr="00CE5227">
        <w:rPr>
          <w:sz w:val="28"/>
          <w:szCs w:val="28"/>
        </w:rPr>
        <w:t>…………………………………………………….………</w:t>
      </w:r>
      <w:r w:rsidRPr="00CE5227">
        <w:rPr>
          <w:i/>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c) Tiền thuê mua được trả bằng (ghi rõ là trả bằng tiền Việt Nam hoặc chuyển khoản) qua ………………………………………………………………………………</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5. 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7227A5" w:rsidRPr="00CE5227" w:rsidRDefault="007227A5" w:rsidP="007227A5">
      <w:pPr>
        <w:spacing w:before="60" w:after="60" w:line="340" w:lineRule="exact"/>
        <w:ind w:firstLine="567"/>
        <w:jc w:val="both"/>
        <w:rPr>
          <w:sz w:val="28"/>
          <w:szCs w:val="28"/>
        </w:rPr>
      </w:pPr>
      <w:r w:rsidRPr="00CE5227">
        <w:rPr>
          <w:sz w:val="28"/>
          <w:szCs w:val="28"/>
        </w:rPr>
        <w:t>Trong mọi trường hợp khi Bên thuê mua chưa được cấp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thì Bên cho thuê mua không được thu quá 95% giá trị hợp đồng, giá trị còn lại của hợp đồng được thanh toán khi cơ quan nhà nước có thẩm quyền đã cấp Giấy chứng nhận cho Bên thuê mua.</w:t>
      </w:r>
    </w:p>
    <w:p w:rsidR="007227A5" w:rsidRPr="00CE5227" w:rsidRDefault="007227A5" w:rsidP="007227A5">
      <w:pPr>
        <w:spacing w:before="60" w:after="60" w:line="340" w:lineRule="exact"/>
        <w:ind w:firstLine="567"/>
        <w:rPr>
          <w:b/>
          <w:sz w:val="28"/>
          <w:szCs w:val="28"/>
        </w:rPr>
      </w:pPr>
      <w:r w:rsidRPr="00CE5227">
        <w:rPr>
          <w:b/>
          <w:sz w:val="28"/>
          <w:szCs w:val="28"/>
        </w:rPr>
        <w:t>Điều 3. Thời điểm giao nhận nhà ở, thời hạn cho thuê mua và chuyển quyền sở hữu nhà ở</w:t>
      </w:r>
    </w:p>
    <w:p w:rsidR="007227A5" w:rsidRPr="00CE5227" w:rsidRDefault="007227A5" w:rsidP="007227A5">
      <w:pPr>
        <w:spacing w:before="60" w:after="60" w:line="340" w:lineRule="exact"/>
        <w:ind w:firstLine="567"/>
        <w:jc w:val="both"/>
        <w:rPr>
          <w:sz w:val="28"/>
          <w:szCs w:val="28"/>
        </w:rPr>
      </w:pPr>
      <w:r w:rsidRPr="00CE5227">
        <w:rPr>
          <w:sz w:val="28"/>
          <w:szCs w:val="28"/>
        </w:rPr>
        <w:t>1. Thời điểm giao nhận nhà ở là ngày ……… tháng ……… năm ……… (hoặc trong thời hạn ……………… ngày (tháng) kể từ ngày ký kết hợp đồng).</w:t>
      </w:r>
    </w:p>
    <w:p w:rsidR="007227A5" w:rsidRPr="00CE5227" w:rsidRDefault="007227A5" w:rsidP="007227A5">
      <w:pPr>
        <w:spacing w:before="60" w:after="60" w:line="340" w:lineRule="exact"/>
        <w:ind w:firstLine="567"/>
        <w:jc w:val="both"/>
        <w:rPr>
          <w:sz w:val="28"/>
          <w:szCs w:val="28"/>
        </w:rPr>
      </w:pPr>
      <w:r w:rsidRPr="00CE5227">
        <w:rPr>
          <w:sz w:val="28"/>
          <w:szCs w:val="28"/>
        </w:rPr>
        <w:t>2. Thời hạn cho thuê mua nhà ở là ……………. năm (…………… tháng), kể từ ngày ….. tháng ….. năm ….. đến ngày ….. tháng ….. năm …..</w:t>
      </w:r>
    </w:p>
    <w:p w:rsidR="007227A5" w:rsidRPr="00CE5227" w:rsidRDefault="007227A5" w:rsidP="007227A5">
      <w:pPr>
        <w:spacing w:before="60" w:after="60" w:line="340" w:lineRule="exact"/>
        <w:ind w:firstLine="567"/>
        <w:jc w:val="both"/>
        <w:rPr>
          <w:i/>
          <w:sz w:val="28"/>
          <w:szCs w:val="28"/>
        </w:rPr>
      </w:pPr>
      <w:r w:rsidRPr="00CE5227">
        <w:rPr>
          <w:i/>
          <w:sz w:val="28"/>
          <w:szCs w:val="28"/>
        </w:rPr>
        <w:t>(Thời hạn thuê mua do các bên thỏa thuận nhưng tối thiểu là 05 năm, kể từ ngày ký kết hợp đồng thuê mua nhà ở).</w:t>
      </w:r>
    </w:p>
    <w:p w:rsidR="007227A5" w:rsidRPr="00CE5227" w:rsidRDefault="007227A5" w:rsidP="007227A5">
      <w:pPr>
        <w:spacing w:before="60" w:after="60" w:line="340" w:lineRule="exact"/>
        <w:ind w:firstLine="567"/>
        <w:jc w:val="both"/>
        <w:rPr>
          <w:sz w:val="28"/>
          <w:szCs w:val="28"/>
        </w:rPr>
      </w:pPr>
      <w:r w:rsidRPr="00CE5227">
        <w:rPr>
          <w:sz w:val="28"/>
          <w:szCs w:val="28"/>
        </w:rPr>
        <w:t>3. Sau thời hạn quy định tại khoản 2 Điều này, nếu Bên thuê mua nhà ở đã thực hiện đầy đủ nghĩa vụ đối với Bên cho thuê mua thì Bên cho thuê mua có trách nhiệm làm thủ tục đề nghị cơ quan có thẩm quyền cấp Giấy chứng nhận cho Bên thuê mua.</w:t>
      </w:r>
    </w:p>
    <w:p w:rsidR="007227A5" w:rsidRPr="00CE5227" w:rsidRDefault="007227A5" w:rsidP="007227A5">
      <w:pPr>
        <w:spacing w:before="60" w:after="60" w:line="340" w:lineRule="exact"/>
        <w:ind w:firstLine="567"/>
        <w:jc w:val="both"/>
        <w:rPr>
          <w:b/>
          <w:sz w:val="28"/>
          <w:szCs w:val="28"/>
        </w:rPr>
      </w:pPr>
      <w:r w:rsidRPr="00CE5227">
        <w:rPr>
          <w:b/>
          <w:sz w:val="28"/>
          <w:szCs w:val="28"/>
        </w:rPr>
        <w:t>Điều 4. Bảo hành nhà ở</w:t>
      </w:r>
    </w:p>
    <w:p w:rsidR="007227A5" w:rsidRPr="00CE5227" w:rsidRDefault="007227A5" w:rsidP="007227A5">
      <w:pPr>
        <w:spacing w:before="60" w:after="60" w:line="340" w:lineRule="exact"/>
        <w:ind w:firstLine="567"/>
        <w:jc w:val="both"/>
        <w:rPr>
          <w:spacing w:val="-4"/>
          <w:sz w:val="28"/>
          <w:szCs w:val="28"/>
        </w:rPr>
      </w:pPr>
      <w:r w:rsidRPr="00CE5227">
        <w:rPr>
          <w:spacing w:val="-4"/>
          <w:sz w:val="28"/>
          <w:szCs w:val="28"/>
        </w:rPr>
        <w:t>1. Bên cho thuê mua có trách nhiệm bảo hành nhà ở theo đúng quy định của Luật Nhà ở.</w:t>
      </w:r>
    </w:p>
    <w:p w:rsidR="007227A5" w:rsidRPr="00CE5227" w:rsidRDefault="007227A5" w:rsidP="007227A5">
      <w:pPr>
        <w:spacing w:before="60" w:after="60" w:line="340" w:lineRule="exact"/>
        <w:ind w:firstLine="567"/>
        <w:jc w:val="both"/>
        <w:rPr>
          <w:sz w:val="28"/>
          <w:szCs w:val="28"/>
        </w:rPr>
      </w:pPr>
      <w:r w:rsidRPr="00CE5227">
        <w:rPr>
          <w:sz w:val="28"/>
          <w:szCs w:val="28"/>
        </w:rPr>
        <w:t>2. Bên thuê mua phải kịp thời thông báo bằng văn bản cho Bên cho thuê mua khi nhà ở có các hư hỏng thuộc diện được bảo hành. Trong thời hạn ………ngày, kể từ ngày nhận được thông báo của Bên thuê mua, Bên cho thuê mua có trách nhiệm thực hiện việc bảo hành các hư hỏng theo đúng quy định. Nếu Bên cho thuê mua chậm thực hiện bảo hành mà gây thiệt hại cho Bên thuê mua thì phải chịu trách nhiệm bồi thường.</w:t>
      </w:r>
    </w:p>
    <w:p w:rsidR="007227A5" w:rsidRPr="00CE5227" w:rsidRDefault="007227A5" w:rsidP="007227A5">
      <w:pPr>
        <w:spacing w:before="60" w:after="60" w:line="340" w:lineRule="exact"/>
        <w:ind w:firstLine="567"/>
        <w:jc w:val="both"/>
        <w:rPr>
          <w:sz w:val="28"/>
          <w:szCs w:val="28"/>
        </w:rPr>
      </w:pPr>
      <w:r w:rsidRPr="00CE5227">
        <w:rPr>
          <w:sz w:val="28"/>
          <w:szCs w:val="28"/>
        </w:rPr>
        <w:t>3. Không thực hiện việc bảo hành trong các trường hợp nhà ở bị hư hỏng do thiên tai, địch họa hoặc do lỗi của người sử dụng gây ra.</w:t>
      </w:r>
    </w:p>
    <w:p w:rsidR="007227A5" w:rsidRPr="00CE5227" w:rsidRDefault="007227A5" w:rsidP="007227A5">
      <w:pPr>
        <w:spacing w:before="60" w:after="60" w:line="340" w:lineRule="exact"/>
        <w:ind w:firstLine="567"/>
        <w:jc w:val="both"/>
        <w:rPr>
          <w:sz w:val="28"/>
          <w:szCs w:val="28"/>
        </w:rPr>
      </w:pPr>
      <w:r w:rsidRPr="00CE5227">
        <w:rPr>
          <w:sz w:val="28"/>
          <w:szCs w:val="28"/>
        </w:rPr>
        <w:t>4. Sau thời hạn bảo hành theo quy định của Luật Nhà ở, việc sửa chữa những hư hỏng thuộc trách nhiệm của Bên thuê mua.</w:t>
      </w:r>
    </w:p>
    <w:p w:rsidR="007227A5" w:rsidRPr="00CE5227" w:rsidRDefault="007227A5" w:rsidP="007227A5">
      <w:pPr>
        <w:spacing w:before="60" w:after="60" w:line="340" w:lineRule="exact"/>
        <w:ind w:firstLine="567"/>
        <w:jc w:val="both"/>
        <w:rPr>
          <w:sz w:val="28"/>
          <w:szCs w:val="28"/>
        </w:rPr>
      </w:pPr>
      <w:r w:rsidRPr="00CE5227">
        <w:rPr>
          <w:sz w:val="28"/>
          <w:szCs w:val="28"/>
        </w:rPr>
        <w:t>5. Các thỏa thuận khác.</w:t>
      </w:r>
    </w:p>
    <w:p w:rsidR="007227A5" w:rsidRPr="00CE5227" w:rsidRDefault="007227A5" w:rsidP="007227A5">
      <w:pPr>
        <w:spacing w:before="60" w:after="60" w:line="340" w:lineRule="exact"/>
        <w:ind w:firstLine="567"/>
        <w:jc w:val="both"/>
        <w:rPr>
          <w:b/>
          <w:sz w:val="28"/>
          <w:szCs w:val="28"/>
        </w:rPr>
      </w:pPr>
      <w:r w:rsidRPr="00CE5227">
        <w:rPr>
          <w:b/>
          <w:sz w:val="28"/>
          <w:szCs w:val="28"/>
        </w:rPr>
        <w:t>Điều 5. Quyền và nghĩa vụ của Bên cho thuê mua</w:t>
      </w:r>
    </w:p>
    <w:p w:rsidR="007227A5" w:rsidRPr="00CE5227" w:rsidRDefault="007227A5" w:rsidP="007227A5">
      <w:pPr>
        <w:spacing w:before="60" w:after="60" w:line="340" w:lineRule="exact"/>
        <w:ind w:firstLine="567"/>
        <w:jc w:val="both"/>
        <w:rPr>
          <w:sz w:val="28"/>
          <w:szCs w:val="28"/>
        </w:rPr>
      </w:pPr>
      <w:r w:rsidRPr="00CE5227">
        <w:rPr>
          <w:sz w:val="28"/>
          <w:szCs w:val="28"/>
        </w:rPr>
        <w:t>1. Quyền của Bên cho thuê mua:</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a) Yêu cầu Bên thuê mua sử dụng nhà ở thuê mua đúng mục đích và thực hiện đúng các quy định về quản lý sử dụng nhà ở thuê mua;</w:t>
      </w:r>
    </w:p>
    <w:p w:rsidR="007227A5" w:rsidRPr="00CE5227" w:rsidRDefault="007227A5" w:rsidP="007227A5">
      <w:pPr>
        <w:spacing w:before="60" w:after="60" w:line="340" w:lineRule="exact"/>
        <w:ind w:firstLine="567"/>
        <w:jc w:val="both"/>
        <w:rPr>
          <w:sz w:val="28"/>
          <w:szCs w:val="28"/>
        </w:rPr>
      </w:pPr>
      <w:r w:rsidRPr="00CE5227">
        <w:rPr>
          <w:sz w:val="28"/>
          <w:szCs w:val="28"/>
        </w:rPr>
        <w:t>b) Yêu cầu Bên thuê mua trả đủ tiền thuê mua nhà ở theo thời hạn đã cam kết;</w:t>
      </w:r>
    </w:p>
    <w:p w:rsidR="007227A5" w:rsidRPr="00CE5227" w:rsidRDefault="007227A5" w:rsidP="007227A5">
      <w:pPr>
        <w:spacing w:before="60" w:after="60" w:line="340" w:lineRule="exact"/>
        <w:ind w:firstLine="567"/>
        <w:jc w:val="both"/>
        <w:rPr>
          <w:sz w:val="28"/>
          <w:szCs w:val="28"/>
        </w:rPr>
      </w:pPr>
      <w:r w:rsidRPr="00CE5227">
        <w:rPr>
          <w:sz w:val="28"/>
          <w:szCs w:val="28"/>
        </w:rPr>
        <w:t>c) Yêu cầu Bên thuê mua có trách nhiệm sửa chữa các hư hỏng và bồi thường thiệt hại do lỗi của Bên thuê mua gây ra trong thời gian thuê mua nhà ở;</w:t>
      </w:r>
    </w:p>
    <w:p w:rsidR="007227A5" w:rsidRPr="00CE5227" w:rsidRDefault="007227A5" w:rsidP="007227A5">
      <w:pPr>
        <w:spacing w:before="60" w:after="60" w:line="340" w:lineRule="exact"/>
        <w:ind w:firstLine="567"/>
        <w:jc w:val="both"/>
        <w:rPr>
          <w:sz w:val="28"/>
          <w:szCs w:val="28"/>
        </w:rPr>
      </w:pPr>
      <w:r w:rsidRPr="00CE5227">
        <w:rPr>
          <w:sz w:val="28"/>
          <w:szCs w:val="28"/>
        </w:rPr>
        <w:t>d) Được chấm dứt hợp đồng thuê mua và thu hồi nhà ở cho thuê mua trong các trường hợp chấm dứt hợp đồng thuê mua nhà quy định tại Điều 7 của Hợp đồng này hoặc khi nhà ở thuê mua thuộc diện bị thu hồi theo quy định Luật Nhà ở;</w:t>
      </w:r>
    </w:p>
    <w:p w:rsidR="007227A5" w:rsidRPr="00CE5227" w:rsidRDefault="007227A5" w:rsidP="007227A5">
      <w:pPr>
        <w:spacing w:before="60" w:after="60" w:line="340" w:lineRule="exact"/>
        <w:ind w:firstLine="567"/>
        <w:jc w:val="both"/>
        <w:rPr>
          <w:sz w:val="28"/>
          <w:szCs w:val="28"/>
        </w:rPr>
      </w:pPr>
      <w:r w:rsidRPr="00CE5227">
        <w:rPr>
          <w:sz w:val="28"/>
          <w:szCs w:val="28"/>
        </w:rPr>
        <w:t>đ) Các quyền khác (nhưng không trái quy định của pháp luật).</w:t>
      </w:r>
    </w:p>
    <w:p w:rsidR="007227A5" w:rsidRPr="00CE5227" w:rsidRDefault="007227A5" w:rsidP="007227A5">
      <w:pPr>
        <w:spacing w:before="60" w:after="60" w:line="340" w:lineRule="exact"/>
        <w:ind w:firstLine="567"/>
        <w:jc w:val="both"/>
        <w:rPr>
          <w:sz w:val="28"/>
          <w:szCs w:val="28"/>
        </w:rPr>
      </w:pPr>
      <w:r w:rsidRPr="00CE5227">
        <w:rPr>
          <w:sz w:val="28"/>
          <w:szCs w:val="28"/>
        </w:rPr>
        <w:t>2. Nghĩa vụ của Bên cho thuê mua:</w:t>
      </w:r>
    </w:p>
    <w:p w:rsidR="007227A5" w:rsidRPr="00CE5227" w:rsidRDefault="007227A5" w:rsidP="007227A5">
      <w:pPr>
        <w:spacing w:before="60" w:after="60" w:line="340" w:lineRule="exact"/>
        <w:ind w:firstLine="567"/>
        <w:jc w:val="both"/>
        <w:rPr>
          <w:sz w:val="28"/>
          <w:szCs w:val="28"/>
        </w:rPr>
      </w:pPr>
      <w:r w:rsidRPr="00CE5227">
        <w:rPr>
          <w:sz w:val="28"/>
          <w:szCs w:val="28"/>
        </w:rPr>
        <w:t>a) Giao nhà cho Bên thuê mua theo đúng thời hạn quy định tại khoản 1 Điều 3 của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b) Phổ biến, hướng dẫn cho Bên thuê mua biết quy định về quản lý sử dụng nhà ở thuê mua;</w:t>
      </w:r>
    </w:p>
    <w:p w:rsidR="007227A5" w:rsidRPr="00CE5227" w:rsidRDefault="007227A5" w:rsidP="007227A5">
      <w:pPr>
        <w:spacing w:before="60" w:after="60" w:line="340" w:lineRule="exact"/>
        <w:ind w:firstLine="567"/>
        <w:jc w:val="both"/>
        <w:rPr>
          <w:sz w:val="28"/>
          <w:szCs w:val="28"/>
        </w:rPr>
      </w:pPr>
      <w:r w:rsidRPr="00CE5227">
        <w:rPr>
          <w:sz w:val="28"/>
          <w:szCs w:val="28"/>
        </w:rPr>
        <w:t>c) Bảo trì, quản lý vận hành nhà ở cho thuê mua theo quy định của pháp luật về quản lý sử dụng nhà ở;</w:t>
      </w:r>
    </w:p>
    <w:p w:rsidR="007227A5" w:rsidRPr="00CE5227" w:rsidRDefault="007227A5" w:rsidP="007227A5">
      <w:pPr>
        <w:spacing w:before="60" w:after="60" w:line="340" w:lineRule="exact"/>
        <w:ind w:firstLine="567"/>
        <w:jc w:val="both"/>
        <w:rPr>
          <w:sz w:val="28"/>
          <w:szCs w:val="28"/>
        </w:rPr>
      </w:pPr>
      <w:r w:rsidRPr="00CE5227">
        <w:rPr>
          <w:sz w:val="28"/>
          <w:szCs w:val="28"/>
        </w:rPr>
        <w:t>d) Thông báo bằng văn bản cho Bên thuê mua những thay đổi về giá cho thuê mua, phí dịch vụ quản lý vận hành nhà ở trước khi áp dụng ít nhất là 01 tháng;</w:t>
      </w:r>
    </w:p>
    <w:p w:rsidR="007227A5" w:rsidRPr="00CE5227" w:rsidRDefault="007227A5" w:rsidP="007227A5">
      <w:pPr>
        <w:spacing w:before="60" w:after="60" w:line="340" w:lineRule="exact"/>
        <w:ind w:firstLine="567"/>
        <w:jc w:val="both"/>
        <w:rPr>
          <w:sz w:val="28"/>
          <w:szCs w:val="28"/>
        </w:rPr>
      </w:pPr>
      <w:r w:rsidRPr="00CE5227">
        <w:rPr>
          <w:sz w:val="28"/>
          <w:szCs w:val="28"/>
        </w:rPr>
        <w:t>đ) Thông báo cho Bên thuê mua biết rõ thời gian thực hiện thu hồi nhà ở trong trường hợp nhà ở thuê mua thuộc diện bị thu hồi;</w:t>
      </w:r>
    </w:p>
    <w:p w:rsidR="007227A5" w:rsidRPr="00CE5227" w:rsidRDefault="007227A5" w:rsidP="007227A5">
      <w:pPr>
        <w:spacing w:before="60" w:after="60" w:line="340" w:lineRule="exact"/>
        <w:ind w:firstLine="567"/>
        <w:jc w:val="both"/>
        <w:rPr>
          <w:sz w:val="28"/>
          <w:szCs w:val="28"/>
        </w:rPr>
      </w:pPr>
      <w:r w:rsidRPr="00CE5227">
        <w:rPr>
          <w:sz w:val="28"/>
          <w:szCs w:val="28"/>
        </w:rPr>
        <w:t>e) Hướng dẫn, đôn đốc Bên thuê mua thực hiện các quy định về quản lý nơi thường trú hoặc nơi tạm trú, nhân khẩu và quy định về an ninh, trật tự, vệ sinh môi trường;</w:t>
      </w:r>
    </w:p>
    <w:p w:rsidR="007227A5" w:rsidRPr="00CE5227" w:rsidRDefault="007227A5" w:rsidP="007227A5">
      <w:pPr>
        <w:spacing w:before="60" w:after="60" w:line="340" w:lineRule="exact"/>
        <w:ind w:firstLine="567"/>
        <w:jc w:val="both"/>
        <w:rPr>
          <w:sz w:val="28"/>
          <w:szCs w:val="28"/>
        </w:rPr>
      </w:pPr>
      <w:r w:rsidRPr="00CE5227">
        <w:rPr>
          <w:sz w:val="28"/>
          <w:szCs w:val="28"/>
        </w:rPr>
        <w:t>g) Làm thủ tục để cơ quan nhà nước có thẩm quyền cấp Giấy chứng nhận cho Bên thuê mua khi hết thời hạn thuê mua và Bên mua đã thanh toán đủ tiền thuê mua nhà ở theo thỏa thuận trong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h) Chấp hành các quyết định của cơ quan có thẩm quyền trong việc quản lý, xử lý nhà ở thuê mua và giải quyết các tranh chấp có liên quan đến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k) Các nghĩa vụ khác (nhưng không trái quy định của pháp luật).</w:t>
      </w:r>
    </w:p>
    <w:p w:rsidR="007227A5" w:rsidRPr="00CE5227" w:rsidRDefault="007227A5" w:rsidP="007227A5">
      <w:pPr>
        <w:spacing w:before="60" w:after="60" w:line="340" w:lineRule="exact"/>
        <w:ind w:firstLine="567"/>
        <w:jc w:val="both"/>
        <w:rPr>
          <w:b/>
          <w:sz w:val="28"/>
          <w:szCs w:val="28"/>
        </w:rPr>
      </w:pPr>
      <w:r w:rsidRPr="00CE5227">
        <w:rPr>
          <w:b/>
          <w:sz w:val="28"/>
          <w:szCs w:val="28"/>
        </w:rPr>
        <w:t>Điều 6. Quyền và nghĩa vụ của Bên thuê mua</w:t>
      </w:r>
    </w:p>
    <w:p w:rsidR="007227A5" w:rsidRPr="00CE5227" w:rsidRDefault="007227A5" w:rsidP="007227A5">
      <w:pPr>
        <w:spacing w:before="60" w:after="60" w:line="340" w:lineRule="exact"/>
        <w:ind w:firstLine="567"/>
        <w:jc w:val="both"/>
        <w:rPr>
          <w:sz w:val="28"/>
          <w:szCs w:val="28"/>
        </w:rPr>
      </w:pPr>
      <w:r w:rsidRPr="00CE5227">
        <w:rPr>
          <w:sz w:val="28"/>
          <w:szCs w:val="28"/>
        </w:rPr>
        <w:t>1. Quyền của Bên thuê mua:</w:t>
      </w:r>
    </w:p>
    <w:p w:rsidR="007227A5" w:rsidRPr="00CE5227" w:rsidRDefault="007227A5" w:rsidP="007227A5">
      <w:pPr>
        <w:spacing w:before="60" w:after="60" w:line="340" w:lineRule="exact"/>
        <w:ind w:firstLine="567"/>
        <w:jc w:val="both"/>
        <w:rPr>
          <w:sz w:val="28"/>
          <w:szCs w:val="28"/>
        </w:rPr>
      </w:pPr>
      <w:r w:rsidRPr="00CE5227">
        <w:rPr>
          <w:sz w:val="28"/>
          <w:szCs w:val="28"/>
        </w:rPr>
        <w:t>a) Yêu cầu Bên cho thuê mua giao nhà ở theo đúng thỏa thuận tại khoản 1 Điều 3 của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b) Yêu cầu Bên cho thuê mua sửa chữa kịp thời những hư hỏng mà không phải do lỗi của mình gây ra;</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c) Yêu cầu Bên cho thuê mua làm thủ tục đề nghị cơ quan có thẩm quyền cấp Giấy chứng nhận sau khi hết hạn hợp đồng thuê mua và Bên thuê mua đã trả đủ tiền thuê mua theo thỏa thuận trong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d) Được quyền thực hiện các giao dịch về nhà ở sau thời gian là 05 năm, kể từ khi trả hết tiền thuê mua và đã được cấp Giấy chứng nhận;</w:t>
      </w:r>
    </w:p>
    <w:p w:rsidR="007227A5" w:rsidRPr="00CE5227" w:rsidRDefault="007227A5" w:rsidP="007227A5">
      <w:pPr>
        <w:spacing w:before="60" w:after="60" w:line="340" w:lineRule="exact"/>
        <w:ind w:firstLine="567"/>
        <w:jc w:val="both"/>
        <w:rPr>
          <w:sz w:val="28"/>
          <w:szCs w:val="28"/>
        </w:rPr>
      </w:pPr>
      <w:r w:rsidRPr="00CE5227">
        <w:rPr>
          <w:sz w:val="28"/>
          <w:szCs w:val="28"/>
        </w:rPr>
        <w:t>đ) Các quyền khác (nhưng không trái quy định của pháp luật).</w:t>
      </w:r>
    </w:p>
    <w:p w:rsidR="007227A5" w:rsidRPr="00CE5227" w:rsidRDefault="007227A5" w:rsidP="007227A5">
      <w:pPr>
        <w:spacing w:before="60" w:after="60" w:line="340" w:lineRule="exact"/>
        <w:ind w:firstLine="567"/>
        <w:jc w:val="both"/>
        <w:rPr>
          <w:sz w:val="28"/>
          <w:szCs w:val="28"/>
        </w:rPr>
      </w:pPr>
      <w:r w:rsidRPr="00CE5227">
        <w:rPr>
          <w:sz w:val="28"/>
          <w:szCs w:val="28"/>
        </w:rPr>
        <w:t>2. Nghĩa vụ của Bên thuê mua:</w:t>
      </w:r>
    </w:p>
    <w:p w:rsidR="007227A5" w:rsidRPr="00CE5227" w:rsidRDefault="007227A5" w:rsidP="007227A5">
      <w:pPr>
        <w:spacing w:before="60" w:after="60" w:line="360" w:lineRule="exact"/>
        <w:ind w:firstLine="567"/>
        <w:jc w:val="both"/>
        <w:rPr>
          <w:sz w:val="28"/>
          <w:szCs w:val="28"/>
        </w:rPr>
      </w:pPr>
      <w:r w:rsidRPr="00CE5227">
        <w:rPr>
          <w:sz w:val="28"/>
          <w:szCs w:val="28"/>
        </w:rPr>
        <w:t>a) Thanh toán đầy đủ và đúng thời hạn tiền thuê mua trả lần đầu và tiền thuê nhà hàng tháng theo thỏa thuận quy định tại Điều 2 của Hợp đồng này; thanh toán phí quản lý vận hành và các chi phí khác liên quan đến việc sử dụng nhà ở cho bên cung cấp dịch vụ;</w:t>
      </w:r>
    </w:p>
    <w:p w:rsidR="007227A5" w:rsidRPr="00CE5227" w:rsidRDefault="007227A5" w:rsidP="007227A5">
      <w:pPr>
        <w:spacing w:before="60" w:after="60" w:line="360" w:lineRule="exact"/>
        <w:ind w:firstLine="567"/>
        <w:jc w:val="both"/>
        <w:rPr>
          <w:sz w:val="28"/>
          <w:szCs w:val="28"/>
        </w:rPr>
      </w:pPr>
      <w:r w:rsidRPr="00CE5227">
        <w:rPr>
          <w:sz w:val="28"/>
          <w:szCs w:val="28"/>
        </w:rPr>
        <w:t>b) Sử dụng nhà ở đúng mục đích; giữ gìn nhà ở và có trách nhiệm sửa chữa phần hư hỏng do mình gây ra;</w:t>
      </w:r>
    </w:p>
    <w:p w:rsidR="007227A5" w:rsidRPr="00CE5227" w:rsidRDefault="007227A5" w:rsidP="007227A5">
      <w:pPr>
        <w:spacing w:before="60" w:after="60" w:line="360" w:lineRule="exact"/>
        <w:ind w:firstLine="567"/>
        <w:jc w:val="both"/>
        <w:rPr>
          <w:sz w:val="28"/>
          <w:szCs w:val="28"/>
        </w:rPr>
      </w:pPr>
      <w:r w:rsidRPr="00CE5227">
        <w:rPr>
          <w:sz w:val="28"/>
          <w:szCs w:val="28"/>
        </w:rPr>
        <w:t>c) Chấp hành đầy đủ các quy định về quản lý, sử dụng nhà ở thuê mua và quyết định của cơ quan có thẩm quyền giải quyết các tranh chấp liên quan đến Hợp đồng này;</w:t>
      </w:r>
    </w:p>
    <w:p w:rsidR="007227A5" w:rsidRPr="00CE5227" w:rsidRDefault="007227A5" w:rsidP="007227A5">
      <w:pPr>
        <w:spacing w:before="60" w:after="60" w:line="360" w:lineRule="exact"/>
        <w:ind w:firstLine="567"/>
        <w:jc w:val="both"/>
        <w:rPr>
          <w:sz w:val="28"/>
          <w:szCs w:val="28"/>
        </w:rPr>
      </w:pPr>
      <w:r w:rsidRPr="00CE5227">
        <w:rPr>
          <w:sz w:val="28"/>
          <w:szCs w:val="28"/>
        </w:rPr>
        <w:t>d) Không được chuyển nhượng nhà ở thuê mua dưới bất kỳ hình thức nào trong thời gian thuê mua nhà ở;</w:t>
      </w:r>
    </w:p>
    <w:p w:rsidR="007227A5" w:rsidRPr="00CE5227" w:rsidRDefault="007227A5" w:rsidP="007227A5">
      <w:pPr>
        <w:spacing w:before="60" w:after="60" w:line="360" w:lineRule="exact"/>
        <w:ind w:firstLine="567"/>
        <w:jc w:val="both"/>
        <w:rPr>
          <w:sz w:val="28"/>
          <w:szCs w:val="28"/>
        </w:rPr>
      </w:pPr>
      <w:r w:rsidRPr="00CE5227">
        <w:rPr>
          <w:sz w:val="28"/>
          <w:szCs w:val="28"/>
        </w:rPr>
        <w:t>đ) Chấp hành các quy định về giữ gìn vệ sinh môi trường và an ninh trật tự trong khu vực cư trú;</w:t>
      </w:r>
    </w:p>
    <w:p w:rsidR="007227A5" w:rsidRPr="00CE5227" w:rsidRDefault="007227A5" w:rsidP="007227A5">
      <w:pPr>
        <w:spacing w:before="60" w:after="60" w:line="360" w:lineRule="exact"/>
        <w:ind w:firstLine="567"/>
        <w:jc w:val="both"/>
        <w:rPr>
          <w:sz w:val="28"/>
          <w:szCs w:val="28"/>
        </w:rPr>
      </w:pPr>
      <w:r w:rsidRPr="00CE5227">
        <w:rPr>
          <w:sz w:val="28"/>
          <w:szCs w:val="28"/>
        </w:rPr>
        <w:t>e) Bồi thường thiệt hại do lỗi của mình gây ra;</w:t>
      </w:r>
    </w:p>
    <w:p w:rsidR="007227A5" w:rsidRPr="00CE5227" w:rsidRDefault="007227A5" w:rsidP="007227A5">
      <w:pPr>
        <w:spacing w:before="60" w:after="60" w:line="360" w:lineRule="exact"/>
        <w:ind w:firstLine="567"/>
        <w:jc w:val="both"/>
        <w:rPr>
          <w:sz w:val="28"/>
          <w:szCs w:val="28"/>
        </w:rPr>
      </w:pPr>
      <w:r w:rsidRPr="00CE5227">
        <w:rPr>
          <w:sz w:val="28"/>
          <w:szCs w:val="28"/>
        </w:rPr>
        <w:t>g) Giao lại nhà ở cho Bên cho thuê mua trong thời hạn..... ngày kể từ khi chấm dứt hợp đồng thuê mua nhà ở theo quy định Điều 7 của Hợp đồng này hoặc trong trường hợp nhà ở thuê mua thuộc diện bị thu hồi theo quy định của pháp luật;</w:t>
      </w:r>
    </w:p>
    <w:p w:rsidR="007227A5" w:rsidRPr="00CE5227" w:rsidRDefault="007227A5" w:rsidP="007227A5">
      <w:pPr>
        <w:spacing w:before="60" w:after="60" w:line="360" w:lineRule="exact"/>
        <w:ind w:firstLine="567"/>
        <w:jc w:val="both"/>
        <w:rPr>
          <w:sz w:val="28"/>
          <w:szCs w:val="28"/>
        </w:rPr>
      </w:pPr>
      <w:r w:rsidRPr="00CE5227">
        <w:rPr>
          <w:sz w:val="28"/>
          <w:szCs w:val="28"/>
        </w:rPr>
        <w:t>h) Các nghĩa vụ khác (nhưng không trái quy định của pháp luật).</w:t>
      </w:r>
    </w:p>
    <w:p w:rsidR="007227A5" w:rsidRPr="00CE5227" w:rsidRDefault="007227A5" w:rsidP="007227A5">
      <w:pPr>
        <w:spacing w:before="60" w:after="60" w:line="360" w:lineRule="exact"/>
        <w:ind w:firstLine="567"/>
        <w:jc w:val="both"/>
        <w:rPr>
          <w:b/>
          <w:sz w:val="28"/>
          <w:szCs w:val="28"/>
        </w:rPr>
      </w:pPr>
      <w:r w:rsidRPr="00CE5227">
        <w:rPr>
          <w:b/>
          <w:sz w:val="28"/>
          <w:szCs w:val="28"/>
        </w:rPr>
        <w:t>Điều 7. Chấm dứt hợp đồng thuê mua nhà ở xã hội</w:t>
      </w:r>
    </w:p>
    <w:p w:rsidR="007227A5" w:rsidRPr="00CE5227" w:rsidRDefault="007227A5" w:rsidP="007227A5">
      <w:pPr>
        <w:spacing w:before="60" w:after="60" w:line="360" w:lineRule="exact"/>
        <w:ind w:firstLine="567"/>
        <w:jc w:val="both"/>
        <w:rPr>
          <w:sz w:val="28"/>
          <w:szCs w:val="28"/>
        </w:rPr>
      </w:pPr>
      <w:r w:rsidRPr="00CE5227">
        <w:rPr>
          <w:sz w:val="28"/>
          <w:szCs w:val="28"/>
        </w:rPr>
        <w:t>Hai bên thỏa thuận chấm dứt hợp đồng thuê mua nhà ở xã hội khi có một trong các trường hợp sau:</w:t>
      </w:r>
    </w:p>
    <w:p w:rsidR="007227A5" w:rsidRPr="00CE5227" w:rsidRDefault="007227A5" w:rsidP="007227A5">
      <w:pPr>
        <w:spacing w:before="60" w:after="60" w:line="360" w:lineRule="exact"/>
        <w:ind w:firstLine="567"/>
        <w:jc w:val="both"/>
        <w:rPr>
          <w:sz w:val="28"/>
          <w:szCs w:val="28"/>
        </w:rPr>
      </w:pPr>
      <w:r w:rsidRPr="00CE5227">
        <w:rPr>
          <w:sz w:val="28"/>
          <w:szCs w:val="28"/>
        </w:rPr>
        <w:t>1. Khi hai bên cùng nhất trí chấm dứt hợp đồng thuê mua nhà ở.</w:t>
      </w:r>
    </w:p>
    <w:p w:rsidR="007227A5" w:rsidRPr="00CE5227" w:rsidRDefault="007227A5" w:rsidP="007227A5">
      <w:pPr>
        <w:spacing w:before="60" w:after="60" w:line="360" w:lineRule="exact"/>
        <w:ind w:firstLine="567"/>
        <w:jc w:val="both"/>
        <w:rPr>
          <w:sz w:val="28"/>
          <w:szCs w:val="28"/>
        </w:rPr>
      </w:pPr>
      <w:r w:rsidRPr="00CE5227">
        <w:rPr>
          <w:sz w:val="28"/>
          <w:szCs w:val="28"/>
        </w:rPr>
        <w:t>2. Khi Bên thuê mua nhà ở chết mà khi chết không có người thừa kế hợp pháp hoặc có người thừa kế hợp pháp nhưng Bên thuê mua chưa thực hiện được hai phần ba thời hạn thuê mua theo quy định.</w:t>
      </w:r>
    </w:p>
    <w:p w:rsidR="007227A5" w:rsidRPr="00CE5227" w:rsidRDefault="007227A5" w:rsidP="00CE5227">
      <w:pPr>
        <w:spacing w:line="340" w:lineRule="exact"/>
        <w:ind w:firstLine="567"/>
        <w:jc w:val="both"/>
        <w:rPr>
          <w:sz w:val="28"/>
          <w:szCs w:val="28"/>
        </w:rPr>
      </w:pPr>
      <w:r w:rsidRPr="00CE5227">
        <w:rPr>
          <w:sz w:val="28"/>
          <w:szCs w:val="28"/>
        </w:rPr>
        <w:t xml:space="preserve">Trường hợp có người thừa kế hợp pháp nhưng Bên thuê mua chưa thực hiện được hai phần ba thời hạn thuê mua theo quy định thì người thừa kế hợp pháp của Bên thuê mua được hoàn trả lại 20% giá trị hợp đồng mà Bên thuê mua đã nộp lần đầu quy định tại điểm a khoản 4 Điều 2 của Hợp đồng này (có </w:t>
      </w:r>
      <w:r w:rsidRPr="00CE5227">
        <w:rPr>
          <w:sz w:val="28"/>
          <w:szCs w:val="28"/>
        </w:rPr>
        <w:lastRenderedPageBreak/>
        <w:t>tính lãi theo lãi suất không kỳ hạn của Ngân hàng thương mại tại thời điểm hoàn trả).</w:t>
      </w:r>
    </w:p>
    <w:p w:rsidR="007227A5" w:rsidRPr="00CE5227" w:rsidRDefault="007227A5" w:rsidP="00CE5227">
      <w:pPr>
        <w:spacing w:line="340" w:lineRule="exact"/>
        <w:ind w:firstLine="567"/>
        <w:jc w:val="both"/>
        <w:rPr>
          <w:sz w:val="28"/>
          <w:szCs w:val="28"/>
        </w:rPr>
      </w:pPr>
      <w:r w:rsidRPr="00CE5227">
        <w:rPr>
          <w:sz w:val="28"/>
          <w:szCs w:val="28"/>
        </w:rPr>
        <w:t>3. Khi Bên thuê mua không trả tiền thuê nhà liên tục trong ba tháng mà không có lý do chính đáng.</w:t>
      </w:r>
    </w:p>
    <w:p w:rsidR="007227A5" w:rsidRPr="00CE5227" w:rsidRDefault="007227A5" w:rsidP="00CE5227">
      <w:pPr>
        <w:spacing w:line="340" w:lineRule="exact"/>
        <w:ind w:firstLine="567"/>
        <w:jc w:val="both"/>
        <w:rPr>
          <w:sz w:val="28"/>
          <w:szCs w:val="28"/>
        </w:rPr>
      </w:pPr>
      <w:r w:rsidRPr="00CE5227">
        <w:rPr>
          <w:sz w:val="28"/>
          <w:szCs w:val="28"/>
        </w:rPr>
        <w:t>4. Khi Bên thuê mua tự ý sửa chữa, đục phá kết cấu, cải tạo hoặc cơi nới nhà ở thuê mua trong thời hạn thuê mua.</w:t>
      </w:r>
    </w:p>
    <w:p w:rsidR="007227A5" w:rsidRPr="00CE5227" w:rsidRDefault="007227A5" w:rsidP="00CE5227">
      <w:pPr>
        <w:spacing w:line="340" w:lineRule="exact"/>
        <w:ind w:firstLine="567"/>
        <w:jc w:val="both"/>
        <w:rPr>
          <w:sz w:val="28"/>
          <w:szCs w:val="28"/>
        </w:rPr>
      </w:pPr>
      <w:r w:rsidRPr="00CE5227">
        <w:rPr>
          <w:sz w:val="28"/>
          <w:szCs w:val="28"/>
        </w:rPr>
        <w:t>5. Khi Bên thuê mua tự ý chuyển quyền thuê cho người khác trong thời hạn thuê mua.</w:t>
      </w:r>
    </w:p>
    <w:p w:rsidR="007227A5" w:rsidRPr="00CE5227" w:rsidRDefault="007227A5" w:rsidP="00CE5227">
      <w:pPr>
        <w:spacing w:line="340" w:lineRule="exact"/>
        <w:ind w:firstLine="567"/>
        <w:jc w:val="both"/>
        <w:rPr>
          <w:sz w:val="28"/>
          <w:szCs w:val="28"/>
        </w:rPr>
      </w:pPr>
      <w:r w:rsidRPr="00CE5227">
        <w:rPr>
          <w:sz w:val="28"/>
          <w:szCs w:val="28"/>
        </w:rPr>
        <w:t>6. Khi nhà ở cho thuê mua bị hư hỏng nặng có nguy cơ sập đổ và Bên thuê mua phải di chuyển ra khỏi chỗ ở theo quyết định của cơ quan có thẩm quyền hoặc nhà ở thuê mua nằm trong khu vực đã có quyết định thu hồi đất, giải phóng mặt bằng hoặc có quyết định phá dỡ của cơ quan nhà nước có thẩm quyền.</w:t>
      </w:r>
    </w:p>
    <w:p w:rsidR="007227A5" w:rsidRPr="00CE5227" w:rsidRDefault="007227A5" w:rsidP="00CE5227">
      <w:pPr>
        <w:spacing w:line="340" w:lineRule="exact"/>
        <w:ind w:firstLine="567"/>
        <w:jc w:val="both"/>
        <w:rPr>
          <w:b/>
          <w:sz w:val="28"/>
          <w:szCs w:val="28"/>
        </w:rPr>
      </w:pPr>
      <w:r w:rsidRPr="00CE5227">
        <w:rPr>
          <w:b/>
          <w:sz w:val="28"/>
          <w:szCs w:val="28"/>
        </w:rPr>
        <w:t>Điều 8. Trách nhiệm của các bên do vi phạm hợp đồng</w:t>
      </w:r>
    </w:p>
    <w:p w:rsidR="007227A5" w:rsidRPr="00CE5227" w:rsidRDefault="007227A5" w:rsidP="00CE5227">
      <w:pPr>
        <w:spacing w:line="340" w:lineRule="exact"/>
        <w:ind w:firstLine="567"/>
        <w:jc w:val="both"/>
        <w:rPr>
          <w:sz w:val="28"/>
          <w:szCs w:val="28"/>
        </w:rPr>
      </w:pPr>
      <w:r w:rsidRPr="00CE5227">
        <w:rPr>
          <w:sz w:val="28"/>
          <w:szCs w:val="28"/>
        </w:rPr>
        <w:t>Hai bên thỏa thuận cụ thể về các trường hợp vi phạm hợp đồng và trách nhiệm của mỗi bên trong trường hợp vi phạm (thỏa thuận này phải phù hợp với quy định của pháp luật).</w:t>
      </w:r>
    </w:p>
    <w:p w:rsidR="007227A5" w:rsidRPr="00CE5227" w:rsidRDefault="007227A5" w:rsidP="00CE5227">
      <w:pPr>
        <w:spacing w:line="340" w:lineRule="exact"/>
        <w:ind w:firstLine="567"/>
        <w:jc w:val="both"/>
        <w:rPr>
          <w:b/>
          <w:sz w:val="28"/>
          <w:szCs w:val="28"/>
        </w:rPr>
      </w:pPr>
      <w:r w:rsidRPr="00CE5227">
        <w:rPr>
          <w:b/>
          <w:sz w:val="28"/>
          <w:szCs w:val="28"/>
        </w:rPr>
        <w:t>Điều 9. Cam kết của các bên và giải quyết tranh chấp</w:t>
      </w:r>
    </w:p>
    <w:p w:rsidR="007227A5" w:rsidRPr="00CE5227" w:rsidRDefault="007227A5" w:rsidP="00CE5227">
      <w:pPr>
        <w:spacing w:line="340" w:lineRule="exact"/>
        <w:ind w:firstLine="567"/>
        <w:jc w:val="both"/>
        <w:rPr>
          <w:sz w:val="28"/>
          <w:szCs w:val="28"/>
        </w:rPr>
      </w:pPr>
      <w:r w:rsidRPr="00CE5227">
        <w:rPr>
          <w:sz w:val="28"/>
          <w:szCs w:val="28"/>
        </w:rPr>
        <w:t>1. Hai bên cùng cam kết thực hiện đúng các nội dung đã ký kết. Trong quá trình thực hiện nếu phát sinh những vấn đề mới thì hai bên thỏa thuận lập Phụ lục hợp đồng. Phụ lục hợp đồng có giá trị pháp lý như hợp đồng chính.</w:t>
      </w:r>
    </w:p>
    <w:p w:rsidR="007227A5" w:rsidRPr="00CE5227" w:rsidRDefault="007227A5" w:rsidP="00CE5227">
      <w:pPr>
        <w:spacing w:line="340" w:lineRule="exact"/>
        <w:ind w:firstLine="567"/>
        <w:jc w:val="both"/>
        <w:rPr>
          <w:sz w:val="28"/>
          <w:szCs w:val="28"/>
        </w:rPr>
      </w:pPr>
      <w:r w:rsidRPr="00CE5227">
        <w:rPr>
          <w:sz w:val="28"/>
          <w:szCs w:val="28"/>
        </w:rPr>
        <w:t>2. 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7227A5" w:rsidRPr="00CE5227" w:rsidRDefault="007227A5" w:rsidP="00CE5227">
      <w:pPr>
        <w:spacing w:line="340" w:lineRule="exact"/>
        <w:ind w:firstLine="567"/>
        <w:jc w:val="both"/>
        <w:rPr>
          <w:sz w:val="28"/>
          <w:szCs w:val="28"/>
        </w:rPr>
      </w:pPr>
      <w:r w:rsidRPr="00CE5227">
        <w:rPr>
          <w:sz w:val="28"/>
          <w:szCs w:val="28"/>
        </w:rPr>
        <w:t>3. Các cam kết khác.</w:t>
      </w:r>
    </w:p>
    <w:p w:rsidR="007227A5" w:rsidRPr="00CE5227" w:rsidRDefault="007227A5" w:rsidP="00CE5227">
      <w:pPr>
        <w:spacing w:line="340" w:lineRule="exact"/>
        <w:ind w:firstLine="567"/>
        <w:jc w:val="both"/>
        <w:rPr>
          <w:b/>
          <w:sz w:val="28"/>
          <w:szCs w:val="28"/>
        </w:rPr>
      </w:pPr>
      <w:r w:rsidRPr="00CE5227">
        <w:rPr>
          <w:b/>
          <w:sz w:val="28"/>
          <w:szCs w:val="28"/>
        </w:rPr>
        <w:t>Điều 10. Các thỏa thuận khác</w:t>
      </w:r>
    </w:p>
    <w:p w:rsidR="007227A5" w:rsidRPr="00CE5227" w:rsidRDefault="007227A5" w:rsidP="00CE5227">
      <w:pPr>
        <w:spacing w:line="340" w:lineRule="exact"/>
        <w:ind w:firstLine="567"/>
        <w:jc w:val="both"/>
        <w:rPr>
          <w:i/>
          <w:sz w:val="28"/>
          <w:szCs w:val="28"/>
        </w:rPr>
      </w:pPr>
      <w:r w:rsidRPr="00CE5227">
        <w:rPr>
          <w:i/>
          <w:sz w:val="28"/>
          <w:szCs w:val="28"/>
        </w:rPr>
        <w:t>(Các thỏa thuận trong Hợp đồng này phải phù hợp với quy định của pháp luật).</w:t>
      </w:r>
    </w:p>
    <w:p w:rsidR="007227A5" w:rsidRPr="00CE5227" w:rsidRDefault="007227A5" w:rsidP="00CE5227">
      <w:pPr>
        <w:spacing w:line="340" w:lineRule="exact"/>
        <w:ind w:firstLine="567"/>
        <w:jc w:val="both"/>
        <w:rPr>
          <w:sz w:val="28"/>
          <w:szCs w:val="28"/>
          <w:lang w:val="vi-VN"/>
        </w:rPr>
      </w:pPr>
      <w:r w:rsidRPr="00CE5227">
        <w:rPr>
          <w:sz w:val="28"/>
          <w:szCs w:val="28"/>
        </w:rPr>
        <w:t>1. …………………………</w:t>
      </w:r>
      <w:r w:rsidRPr="00CE5227">
        <w:rPr>
          <w:sz w:val="28"/>
          <w:szCs w:val="28"/>
          <w:lang w:val="vi-VN"/>
        </w:rPr>
        <w:t>...........</w:t>
      </w:r>
      <w:r w:rsidR="00CE5227">
        <w:rPr>
          <w:sz w:val="28"/>
          <w:szCs w:val="28"/>
        </w:rPr>
        <w:t>.......</w:t>
      </w:r>
      <w:r w:rsidRPr="00CE5227">
        <w:rPr>
          <w:sz w:val="28"/>
          <w:szCs w:val="28"/>
          <w:lang w:val="vi-VN"/>
        </w:rPr>
        <w:t>..............................................</w:t>
      </w:r>
    </w:p>
    <w:p w:rsidR="007227A5" w:rsidRPr="00CE5227" w:rsidRDefault="007227A5" w:rsidP="00CE5227">
      <w:pPr>
        <w:spacing w:line="340" w:lineRule="exact"/>
        <w:ind w:firstLine="567"/>
        <w:jc w:val="both"/>
        <w:rPr>
          <w:sz w:val="28"/>
          <w:szCs w:val="28"/>
          <w:lang w:val="vi-VN"/>
        </w:rPr>
      </w:pPr>
      <w:r w:rsidRPr="00CE5227">
        <w:rPr>
          <w:sz w:val="28"/>
          <w:szCs w:val="28"/>
        </w:rPr>
        <w:t>2. ……………………………..</w:t>
      </w:r>
      <w:r w:rsidRPr="00CE5227">
        <w:rPr>
          <w:sz w:val="28"/>
          <w:szCs w:val="28"/>
          <w:lang w:val="vi-VN"/>
        </w:rPr>
        <w:t>..........................................................</w:t>
      </w:r>
    </w:p>
    <w:p w:rsidR="007227A5" w:rsidRPr="00CE5227" w:rsidRDefault="007227A5" w:rsidP="00CE5227">
      <w:pPr>
        <w:spacing w:line="340" w:lineRule="exact"/>
        <w:ind w:firstLine="567"/>
        <w:jc w:val="both"/>
        <w:rPr>
          <w:b/>
          <w:sz w:val="28"/>
          <w:szCs w:val="28"/>
        </w:rPr>
      </w:pPr>
      <w:r w:rsidRPr="00CE5227">
        <w:rPr>
          <w:b/>
          <w:sz w:val="28"/>
          <w:szCs w:val="28"/>
        </w:rPr>
        <w:t>Điều 11. Hiệu lực của hợp đồng</w:t>
      </w:r>
    </w:p>
    <w:p w:rsidR="007227A5" w:rsidRPr="00CE5227" w:rsidRDefault="007227A5" w:rsidP="00CE5227">
      <w:pPr>
        <w:spacing w:line="340" w:lineRule="exact"/>
        <w:ind w:firstLine="567"/>
        <w:jc w:val="both"/>
        <w:rPr>
          <w:sz w:val="28"/>
          <w:szCs w:val="28"/>
        </w:rPr>
      </w:pPr>
      <w:r w:rsidRPr="00CE5227">
        <w:rPr>
          <w:sz w:val="28"/>
          <w:szCs w:val="28"/>
        </w:rPr>
        <w:t>1. Hợp đồng này có hiệu lực kể từ ngày……………………………………………</w:t>
      </w:r>
    </w:p>
    <w:p w:rsidR="007227A5" w:rsidRPr="00CE5227" w:rsidRDefault="007227A5" w:rsidP="00CE5227">
      <w:pPr>
        <w:spacing w:line="340" w:lineRule="exact"/>
        <w:ind w:firstLine="567"/>
        <w:jc w:val="both"/>
        <w:rPr>
          <w:sz w:val="28"/>
          <w:szCs w:val="28"/>
        </w:rPr>
      </w:pPr>
      <w:r w:rsidRPr="00CE5227">
        <w:rPr>
          <w:sz w:val="28"/>
          <w:szCs w:val="28"/>
        </w:rPr>
        <w:t>2. Hợp đồng này có thời hạn là ...... năm và có giá trị kể từ ngày hai bên ký kết. Hợp đồng này có ....</w:t>
      </w:r>
      <w:r w:rsidRPr="00CE5227">
        <w:rPr>
          <w:sz w:val="28"/>
          <w:szCs w:val="28"/>
          <w:lang w:val="vi-VN"/>
        </w:rPr>
        <w:t xml:space="preserve"> </w:t>
      </w:r>
      <w:r w:rsidRPr="00CE5227">
        <w:rPr>
          <w:sz w:val="28"/>
          <w:szCs w:val="28"/>
        </w:rPr>
        <w:t>trang được lập thành 03 bản và có giá trị pháp lý như nhau, mỗi bên giữ 01 bản, 01 bản gửi cơ quan quản lý nhà ở để theo dõi, quản lý./.</w:t>
      </w:r>
    </w:p>
    <w:tbl>
      <w:tblPr>
        <w:tblW w:w="0" w:type="auto"/>
        <w:tblLook w:val="01E0" w:firstRow="1" w:lastRow="1" w:firstColumn="1" w:lastColumn="1" w:noHBand="0" w:noVBand="0"/>
      </w:tblPr>
      <w:tblGrid>
        <w:gridCol w:w="4396"/>
        <w:gridCol w:w="4891"/>
      </w:tblGrid>
      <w:tr w:rsidR="007227A5" w:rsidRPr="00CE5227" w:rsidTr="0071194D">
        <w:tc>
          <w:tcPr>
            <w:tcW w:w="4428" w:type="dxa"/>
          </w:tcPr>
          <w:p w:rsidR="007227A5" w:rsidRPr="00CE5227" w:rsidRDefault="007227A5" w:rsidP="00CE5227">
            <w:pPr>
              <w:spacing w:line="340" w:lineRule="exact"/>
              <w:jc w:val="center"/>
              <w:rPr>
                <w:sz w:val="28"/>
                <w:szCs w:val="28"/>
              </w:rPr>
            </w:pPr>
            <w:r w:rsidRPr="00CE5227">
              <w:rPr>
                <w:b/>
                <w:sz w:val="28"/>
                <w:szCs w:val="28"/>
              </w:rPr>
              <w:t>BÊN THUÊ MUA NHÀ Ở</w:t>
            </w:r>
            <w:r w:rsidRPr="00CE5227">
              <w:rPr>
                <w:b/>
                <w:sz w:val="28"/>
                <w:szCs w:val="28"/>
              </w:rPr>
              <w:br/>
            </w:r>
            <w:r w:rsidRPr="00CE5227">
              <w:rPr>
                <w:i/>
                <w:sz w:val="28"/>
                <w:szCs w:val="28"/>
              </w:rPr>
              <w:t>(Ký và ghi rõ họ tên)</w:t>
            </w:r>
          </w:p>
        </w:tc>
        <w:tc>
          <w:tcPr>
            <w:tcW w:w="4928" w:type="dxa"/>
          </w:tcPr>
          <w:p w:rsidR="007227A5" w:rsidRPr="00CE5227" w:rsidRDefault="007227A5" w:rsidP="00CE5227">
            <w:pPr>
              <w:spacing w:line="340" w:lineRule="exact"/>
              <w:jc w:val="center"/>
              <w:rPr>
                <w:sz w:val="28"/>
                <w:szCs w:val="28"/>
              </w:rPr>
            </w:pPr>
            <w:r w:rsidRPr="00CE5227">
              <w:rPr>
                <w:b/>
                <w:sz w:val="28"/>
                <w:szCs w:val="28"/>
              </w:rPr>
              <w:t>BÊN CHO THUÊ MUA NHÀ Ở</w:t>
            </w:r>
            <w:r w:rsidRPr="00CE5227">
              <w:rPr>
                <w:b/>
                <w:sz w:val="28"/>
                <w:szCs w:val="28"/>
              </w:rPr>
              <w:br/>
            </w:r>
            <w:r w:rsidRPr="00CE5227">
              <w:rPr>
                <w:i/>
                <w:sz w:val="28"/>
                <w:szCs w:val="28"/>
              </w:rPr>
              <w:t xml:space="preserve">(Ký </w:t>
            </w:r>
            <w:r w:rsidR="00E328B6" w:rsidRPr="00CE5227">
              <w:rPr>
                <w:i/>
                <w:sz w:val="28"/>
                <w:szCs w:val="28"/>
              </w:rPr>
              <w:t>tên,</w:t>
            </w:r>
            <w:r w:rsidRPr="00CE5227">
              <w:rPr>
                <w:i/>
                <w:sz w:val="28"/>
                <w:szCs w:val="28"/>
              </w:rPr>
              <w:t xml:space="preserve"> đóng dấu)</w:t>
            </w:r>
          </w:p>
        </w:tc>
      </w:tr>
    </w:tbl>
    <w:p w:rsidR="007227A5" w:rsidRPr="00EC1EB0" w:rsidRDefault="007227A5" w:rsidP="00CE5227">
      <w:pPr>
        <w:spacing w:line="340" w:lineRule="exact"/>
        <w:jc w:val="center"/>
        <w:rPr>
          <w:b/>
          <w:sz w:val="26"/>
          <w:szCs w:val="26"/>
        </w:rPr>
      </w:pPr>
    </w:p>
    <w:p w:rsidR="007227A5" w:rsidRPr="00EC1EB0" w:rsidRDefault="007227A5" w:rsidP="007227A5">
      <w:pPr>
        <w:spacing w:after="160" w:line="259" w:lineRule="auto"/>
        <w:jc w:val="center"/>
        <w:rPr>
          <w:b/>
          <w:sz w:val="26"/>
          <w:szCs w:val="26"/>
        </w:rPr>
      </w:pPr>
    </w:p>
    <w:p w:rsidR="007227A5" w:rsidRPr="00EC1EB0" w:rsidRDefault="007227A5" w:rsidP="007227A5">
      <w:pPr>
        <w:spacing w:after="160" w:line="259" w:lineRule="auto"/>
        <w:jc w:val="center"/>
        <w:rPr>
          <w:b/>
          <w:sz w:val="26"/>
          <w:szCs w:val="26"/>
        </w:rPr>
      </w:pPr>
    </w:p>
    <w:p w:rsidR="007227A5" w:rsidRPr="00EC1EB0" w:rsidRDefault="007227A5" w:rsidP="007227A5">
      <w:pPr>
        <w:spacing w:after="160" w:line="259" w:lineRule="auto"/>
        <w:jc w:val="center"/>
        <w:rPr>
          <w:b/>
          <w:sz w:val="26"/>
          <w:szCs w:val="26"/>
        </w:rPr>
      </w:pPr>
      <w:r w:rsidRPr="00EC1EB0">
        <w:rPr>
          <w:b/>
          <w:sz w:val="26"/>
          <w:szCs w:val="26"/>
        </w:rPr>
        <w:lastRenderedPageBreak/>
        <w:t>Phụ lục hợp đồng</w:t>
      </w:r>
    </w:p>
    <w:p w:rsidR="007227A5" w:rsidRPr="00EC1EB0" w:rsidRDefault="007227A5" w:rsidP="007227A5">
      <w:pPr>
        <w:spacing w:before="120" w:after="120"/>
        <w:jc w:val="center"/>
        <w:rPr>
          <w:b/>
          <w:i/>
          <w:sz w:val="26"/>
          <w:szCs w:val="26"/>
        </w:rPr>
      </w:pPr>
      <w:r w:rsidRPr="00EC1EB0">
        <w:rPr>
          <w:b/>
          <w:i/>
          <w:sz w:val="26"/>
          <w:szCs w:val="26"/>
        </w:rPr>
        <w:t>Các thành viên có tên trong Hợp đồng thuê mua nhà ở số …</w:t>
      </w:r>
      <w:r w:rsidRPr="00EC1EB0">
        <w:rPr>
          <w:b/>
          <w:i/>
          <w:sz w:val="26"/>
          <w:szCs w:val="26"/>
          <w:lang w:val="vi-VN"/>
        </w:rPr>
        <w:t xml:space="preserve"> </w:t>
      </w:r>
      <w:r w:rsidRPr="00EC1EB0">
        <w:rPr>
          <w:b/>
          <w:i/>
          <w:sz w:val="26"/>
          <w:szCs w:val="26"/>
        </w:rPr>
        <w:t>ngày ….. /..../ … bao gồm:</w:t>
      </w:r>
    </w:p>
    <w:tbl>
      <w:tblPr>
        <w:tblW w:w="94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4"/>
        <w:gridCol w:w="3425"/>
        <w:gridCol w:w="3828"/>
        <w:gridCol w:w="1328"/>
      </w:tblGrid>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b/>
                <w:sz w:val="26"/>
                <w:szCs w:val="26"/>
              </w:rPr>
            </w:pPr>
            <w:r w:rsidRPr="00EC1EB0">
              <w:rPr>
                <w:b/>
                <w:sz w:val="26"/>
                <w:szCs w:val="26"/>
              </w:rPr>
              <w:t>STT</w:t>
            </w:r>
          </w:p>
        </w:tc>
        <w:tc>
          <w:tcPr>
            <w:tcW w:w="1821" w:type="pct"/>
            <w:shd w:val="clear" w:color="auto" w:fill="auto"/>
            <w:vAlign w:val="center"/>
          </w:tcPr>
          <w:p w:rsidR="007227A5" w:rsidRPr="00EC1EB0" w:rsidRDefault="007227A5" w:rsidP="0071194D">
            <w:pPr>
              <w:spacing w:before="60" w:after="60" w:line="340" w:lineRule="exact"/>
              <w:jc w:val="center"/>
              <w:rPr>
                <w:b/>
                <w:sz w:val="26"/>
                <w:szCs w:val="26"/>
              </w:rPr>
            </w:pPr>
            <w:r w:rsidRPr="00EC1EB0">
              <w:rPr>
                <w:b/>
                <w:sz w:val="26"/>
                <w:szCs w:val="26"/>
              </w:rPr>
              <w:t>Họ và tên thành viên trong hợp đồng thuê mua nhà ở</w:t>
            </w:r>
          </w:p>
        </w:tc>
        <w:tc>
          <w:tcPr>
            <w:tcW w:w="2035" w:type="pct"/>
            <w:shd w:val="clear" w:color="auto" w:fill="auto"/>
            <w:vAlign w:val="center"/>
          </w:tcPr>
          <w:p w:rsidR="007227A5" w:rsidRPr="00EC1EB0" w:rsidRDefault="007227A5" w:rsidP="0071194D">
            <w:pPr>
              <w:spacing w:before="60" w:after="60" w:line="340" w:lineRule="exact"/>
              <w:jc w:val="center"/>
              <w:rPr>
                <w:b/>
                <w:sz w:val="26"/>
                <w:szCs w:val="26"/>
              </w:rPr>
            </w:pPr>
            <w:r w:rsidRPr="00EC1EB0">
              <w:rPr>
                <w:b/>
                <w:sz w:val="26"/>
                <w:szCs w:val="26"/>
              </w:rPr>
              <w:t>Mối quan hệ với người đại diện đứng tên ký hợp đồng thuê mua nhà ở</w:t>
            </w:r>
          </w:p>
        </w:tc>
        <w:tc>
          <w:tcPr>
            <w:tcW w:w="706" w:type="pct"/>
            <w:shd w:val="clear" w:color="auto" w:fill="auto"/>
            <w:vAlign w:val="center"/>
          </w:tcPr>
          <w:p w:rsidR="007227A5" w:rsidRPr="00EC1EB0" w:rsidRDefault="007227A5" w:rsidP="0071194D">
            <w:pPr>
              <w:spacing w:before="60" w:after="60" w:line="340" w:lineRule="exact"/>
              <w:jc w:val="center"/>
              <w:rPr>
                <w:b/>
                <w:sz w:val="26"/>
                <w:szCs w:val="26"/>
              </w:rPr>
            </w:pPr>
            <w:r w:rsidRPr="00EC1EB0">
              <w:rPr>
                <w:b/>
                <w:sz w:val="26"/>
                <w:szCs w:val="26"/>
              </w:rPr>
              <w:t>Ghi chú</w:t>
            </w: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1</w:t>
            </w: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Nguyễn Văn A</w:t>
            </w:r>
          </w:p>
          <w:p w:rsidR="007227A5" w:rsidRPr="00EC1EB0" w:rsidRDefault="007227A5" w:rsidP="0071194D">
            <w:pPr>
              <w:spacing w:before="60" w:after="60" w:line="340" w:lineRule="exact"/>
              <w:jc w:val="center"/>
              <w:rPr>
                <w:sz w:val="26"/>
                <w:szCs w:val="26"/>
              </w:rPr>
            </w:pPr>
            <w:r w:rsidRPr="00EC1EB0">
              <w:rPr>
                <w:sz w:val="26"/>
                <w:szCs w:val="26"/>
              </w:rPr>
              <w:t>Số CCCD: ……………………..</w:t>
            </w: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Đứng tên ký hợp đồng thuê mua</w:t>
            </w: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2</w:t>
            </w: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Nguyễn Thị B</w:t>
            </w:r>
          </w:p>
          <w:p w:rsidR="007227A5" w:rsidRPr="00EC1EB0" w:rsidRDefault="007227A5" w:rsidP="0071194D">
            <w:pPr>
              <w:spacing w:before="60" w:after="60" w:line="340" w:lineRule="exact"/>
              <w:jc w:val="center"/>
              <w:rPr>
                <w:sz w:val="26"/>
                <w:szCs w:val="26"/>
              </w:rPr>
            </w:pPr>
            <w:r w:rsidRPr="00EC1EB0">
              <w:rPr>
                <w:sz w:val="26"/>
                <w:szCs w:val="26"/>
              </w:rPr>
              <w:t>Số CCCD: ……………………..</w:t>
            </w: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Vợ</w:t>
            </w: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3</w:t>
            </w: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Nguyễn Văn C</w:t>
            </w:r>
          </w:p>
          <w:p w:rsidR="007227A5" w:rsidRPr="00EC1EB0" w:rsidRDefault="007227A5" w:rsidP="0071194D">
            <w:pPr>
              <w:spacing w:before="60" w:after="60" w:line="340" w:lineRule="exact"/>
              <w:jc w:val="center"/>
              <w:rPr>
                <w:sz w:val="26"/>
                <w:szCs w:val="26"/>
              </w:rPr>
            </w:pPr>
            <w:r w:rsidRPr="00EC1EB0">
              <w:rPr>
                <w:sz w:val="26"/>
                <w:szCs w:val="26"/>
              </w:rPr>
              <w:t>Số CCCD: ……………………..</w:t>
            </w: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Con đẻ</w:t>
            </w: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w:t>
            </w: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w:t>
            </w: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r w:rsidRPr="00EC1EB0">
              <w:rPr>
                <w:sz w:val="26"/>
                <w:szCs w:val="26"/>
              </w:rPr>
              <w:t>…………………</w:t>
            </w:r>
          </w:p>
        </w:tc>
        <w:tc>
          <w:tcPr>
            <w:tcW w:w="706" w:type="pct"/>
            <w:vMerge w:val="restar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vMerge/>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3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821"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35" w:type="pct"/>
            <w:shd w:val="clear" w:color="auto" w:fill="auto"/>
            <w:vAlign w:val="center"/>
          </w:tcPr>
          <w:p w:rsidR="007227A5" w:rsidRPr="00EC1EB0" w:rsidRDefault="007227A5" w:rsidP="0071194D">
            <w:pPr>
              <w:spacing w:before="60" w:after="60" w:line="340" w:lineRule="exact"/>
              <w:jc w:val="center"/>
              <w:rPr>
                <w:sz w:val="26"/>
                <w:szCs w:val="26"/>
              </w:rPr>
            </w:pPr>
          </w:p>
        </w:tc>
        <w:tc>
          <w:tcPr>
            <w:tcW w:w="706" w:type="pct"/>
            <w:shd w:val="clear" w:color="auto" w:fill="auto"/>
            <w:vAlign w:val="center"/>
          </w:tcPr>
          <w:p w:rsidR="007227A5" w:rsidRPr="00EC1EB0" w:rsidRDefault="007227A5" w:rsidP="0071194D">
            <w:pPr>
              <w:spacing w:before="60" w:after="60" w:line="340" w:lineRule="exact"/>
              <w:jc w:val="center"/>
              <w:rPr>
                <w:sz w:val="26"/>
                <w:szCs w:val="26"/>
              </w:rPr>
            </w:pPr>
          </w:p>
        </w:tc>
      </w:tr>
    </w:tbl>
    <w:p w:rsidR="007227A5" w:rsidRPr="00EC1EB0" w:rsidRDefault="007227A5" w:rsidP="007227A5">
      <w:pPr>
        <w:spacing w:before="360"/>
        <w:jc w:val="center"/>
        <w:rPr>
          <w:b/>
          <w:sz w:val="26"/>
          <w:szCs w:val="26"/>
        </w:rPr>
      </w:pPr>
    </w:p>
    <w:p w:rsidR="007227A5" w:rsidRPr="00EC1EB0" w:rsidRDefault="007227A5" w:rsidP="007227A5">
      <w:pPr>
        <w:spacing w:before="360"/>
        <w:jc w:val="center"/>
        <w:rPr>
          <w:b/>
          <w:sz w:val="26"/>
          <w:szCs w:val="26"/>
          <w:lang w:val="vi-VN"/>
        </w:rPr>
      </w:pPr>
    </w:p>
    <w:p w:rsidR="007227A5" w:rsidRPr="00EC1EB0" w:rsidRDefault="007227A5" w:rsidP="007227A5">
      <w:pPr>
        <w:spacing w:before="360"/>
        <w:jc w:val="center"/>
        <w:rPr>
          <w:b/>
          <w:sz w:val="26"/>
          <w:szCs w:val="26"/>
          <w:lang w:val="vi-VN"/>
        </w:rPr>
      </w:pPr>
    </w:p>
    <w:p w:rsidR="007227A5" w:rsidRPr="00EC1EB0" w:rsidRDefault="007227A5" w:rsidP="007227A5">
      <w:pPr>
        <w:spacing w:before="360"/>
        <w:rPr>
          <w:sz w:val="26"/>
          <w:szCs w:val="26"/>
        </w:rPr>
      </w:pPr>
      <w:r w:rsidRPr="00EC1EB0">
        <w:rPr>
          <w:b/>
          <w:sz w:val="26"/>
          <w:szCs w:val="26"/>
        </w:rPr>
        <w:t xml:space="preserve">Ghi chú: </w:t>
      </w:r>
      <w:r w:rsidRPr="00EC1EB0">
        <w:rPr>
          <w:sz w:val="26"/>
          <w:szCs w:val="26"/>
        </w:rPr>
        <w:t>Phụ lục này được đóng dấu xác nhận của Bên cho thuê mua nhà.</w:t>
      </w:r>
    </w:p>
    <w:p w:rsidR="007227A5" w:rsidRPr="00EC1EB0" w:rsidRDefault="007227A5" w:rsidP="007227A5">
      <w:pPr>
        <w:spacing w:after="160" w:line="259" w:lineRule="auto"/>
        <w:rPr>
          <w:sz w:val="26"/>
          <w:szCs w:val="26"/>
        </w:rPr>
      </w:pPr>
    </w:p>
    <w:p w:rsidR="007227A5" w:rsidRPr="00EC1EB0" w:rsidRDefault="007227A5" w:rsidP="007227A5">
      <w:pPr>
        <w:spacing w:after="160" w:line="259" w:lineRule="auto"/>
        <w:rPr>
          <w:sz w:val="26"/>
          <w:szCs w:val="26"/>
        </w:rPr>
      </w:pPr>
      <w:r w:rsidRPr="00EC1EB0">
        <w:rPr>
          <w:b/>
          <w:sz w:val="26"/>
          <w:szCs w:val="26"/>
        </w:rPr>
        <w:br w:type="page"/>
      </w:r>
      <w:r w:rsidRPr="00EC1EB0">
        <w:rPr>
          <w:b/>
          <w:sz w:val="26"/>
          <w:szCs w:val="26"/>
        </w:rPr>
        <w:lastRenderedPageBreak/>
        <w:t>Mẫu số 03. Hợp đồng thuê nhà ở xã hội</w:t>
      </w:r>
    </w:p>
    <w:p w:rsidR="007227A5" w:rsidRPr="00EC1EB0" w:rsidRDefault="007227A5" w:rsidP="007227A5">
      <w:pPr>
        <w:jc w:val="center"/>
        <w:rPr>
          <w:sz w:val="26"/>
          <w:szCs w:val="26"/>
        </w:rPr>
      </w:pPr>
    </w:p>
    <w:p w:rsidR="007227A5" w:rsidRPr="00EC1EB0" w:rsidRDefault="007227A5" w:rsidP="007227A5">
      <w:pPr>
        <w:spacing w:before="120"/>
        <w:jc w:val="center"/>
        <w:rPr>
          <w:sz w:val="26"/>
          <w:szCs w:val="26"/>
        </w:rPr>
      </w:pPr>
      <w:r w:rsidRPr="00EC1EB0">
        <w:rPr>
          <w:b/>
          <w:sz w:val="26"/>
          <w:szCs w:val="26"/>
        </w:rPr>
        <w:t xml:space="preserve">CỘNG HÒA XÃ HỘI CHỦ NGHĨA VIỆT NAM </w:t>
      </w:r>
      <w:r w:rsidRPr="00EC1EB0">
        <w:rPr>
          <w:b/>
          <w:sz w:val="26"/>
          <w:szCs w:val="26"/>
        </w:rPr>
        <w:br/>
        <w:t>Độc lập - Tự do - Hạnh phúc</w:t>
      </w:r>
      <w:r w:rsidRPr="00EC1EB0">
        <w:rPr>
          <w:b/>
          <w:sz w:val="26"/>
          <w:szCs w:val="26"/>
        </w:rPr>
        <w:br/>
        <w:t>---------------</w:t>
      </w:r>
    </w:p>
    <w:p w:rsidR="007227A5" w:rsidRPr="00EC1EB0" w:rsidRDefault="007227A5" w:rsidP="007227A5">
      <w:pPr>
        <w:spacing w:before="120"/>
        <w:jc w:val="right"/>
        <w:rPr>
          <w:i/>
          <w:sz w:val="26"/>
          <w:szCs w:val="26"/>
          <w:lang w:val="vi-VN"/>
        </w:rPr>
      </w:pPr>
      <w:r w:rsidRPr="00EC1EB0">
        <w:rPr>
          <w:i/>
          <w:sz w:val="26"/>
          <w:szCs w:val="26"/>
          <w:lang w:val="vi-VN"/>
        </w:rPr>
        <w:t>..............</w:t>
      </w:r>
      <w:r w:rsidRPr="00EC1EB0">
        <w:rPr>
          <w:i/>
          <w:sz w:val="26"/>
          <w:szCs w:val="26"/>
        </w:rPr>
        <w:t xml:space="preserve">, ngày </w:t>
      </w:r>
      <w:r w:rsidRPr="00EC1EB0">
        <w:rPr>
          <w:i/>
          <w:sz w:val="26"/>
          <w:szCs w:val="26"/>
          <w:lang w:val="vi-VN"/>
        </w:rPr>
        <w:t>...........</w:t>
      </w:r>
      <w:r w:rsidRPr="00EC1EB0">
        <w:rPr>
          <w:i/>
          <w:sz w:val="26"/>
          <w:szCs w:val="26"/>
        </w:rPr>
        <w:t xml:space="preserve"> tháng </w:t>
      </w:r>
      <w:r w:rsidRPr="00EC1EB0">
        <w:rPr>
          <w:i/>
          <w:sz w:val="26"/>
          <w:szCs w:val="26"/>
          <w:lang w:val="vi-VN"/>
        </w:rPr>
        <w:t>........</w:t>
      </w:r>
      <w:r w:rsidRPr="00EC1EB0">
        <w:rPr>
          <w:i/>
          <w:sz w:val="26"/>
          <w:szCs w:val="26"/>
        </w:rPr>
        <w:t xml:space="preserve"> năm</w:t>
      </w:r>
      <w:r w:rsidRPr="00EC1EB0">
        <w:rPr>
          <w:i/>
          <w:sz w:val="26"/>
          <w:szCs w:val="26"/>
          <w:lang w:val="vi-VN"/>
        </w:rPr>
        <w:t xml:space="preserve"> ........</w:t>
      </w:r>
    </w:p>
    <w:p w:rsidR="007227A5" w:rsidRPr="00EC1EB0" w:rsidRDefault="007227A5" w:rsidP="007227A5">
      <w:pPr>
        <w:spacing w:before="120"/>
        <w:jc w:val="center"/>
        <w:rPr>
          <w:b/>
          <w:sz w:val="26"/>
          <w:szCs w:val="26"/>
          <w:lang w:val="vi-VN"/>
        </w:rPr>
      </w:pPr>
    </w:p>
    <w:p w:rsidR="007227A5" w:rsidRPr="00EC1EB0" w:rsidRDefault="007227A5" w:rsidP="007227A5">
      <w:pPr>
        <w:spacing w:before="120"/>
        <w:jc w:val="center"/>
        <w:rPr>
          <w:b/>
          <w:sz w:val="26"/>
          <w:szCs w:val="26"/>
        </w:rPr>
      </w:pPr>
      <w:r w:rsidRPr="00EC1EB0">
        <w:rPr>
          <w:b/>
          <w:sz w:val="26"/>
          <w:szCs w:val="26"/>
        </w:rPr>
        <w:t>HỢP ĐỒNG THUÊ NHÀ Ở XÃ HỘI</w:t>
      </w:r>
      <w:r w:rsidRPr="00EC1EB0">
        <w:rPr>
          <w:rStyle w:val="FootnoteReference"/>
          <w:b/>
          <w:sz w:val="26"/>
          <w:szCs w:val="26"/>
        </w:rPr>
        <w:footnoteReference w:id="49"/>
      </w:r>
    </w:p>
    <w:p w:rsidR="007227A5" w:rsidRPr="00EC1EB0" w:rsidRDefault="007227A5" w:rsidP="007227A5">
      <w:pPr>
        <w:spacing w:before="120"/>
        <w:jc w:val="center"/>
        <w:rPr>
          <w:b/>
          <w:sz w:val="26"/>
          <w:szCs w:val="26"/>
        </w:rPr>
      </w:pPr>
      <w:r w:rsidRPr="00EC1EB0">
        <w:rPr>
          <w:b/>
          <w:sz w:val="26"/>
          <w:szCs w:val="26"/>
        </w:rPr>
        <w:t>Số……….. /HĐ</w:t>
      </w:r>
    </w:p>
    <w:p w:rsidR="007227A5" w:rsidRPr="00EC1EB0" w:rsidRDefault="007227A5" w:rsidP="007227A5">
      <w:pPr>
        <w:spacing w:before="60" w:after="60" w:line="340" w:lineRule="exact"/>
        <w:ind w:firstLine="567"/>
        <w:rPr>
          <w:i/>
          <w:sz w:val="26"/>
          <w:szCs w:val="26"/>
          <w:lang w:val="vi-VN"/>
        </w:rPr>
      </w:pPr>
    </w:p>
    <w:p w:rsidR="001E7CF3" w:rsidRPr="00CE5227" w:rsidRDefault="001E7CF3" w:rsidP="001E7CF3">
      <w:pPr>
        <w:spacing w:before="60" w:after="60" w:line="360" w:lineRule="exact"/>
        <w:ind w:firstLine="567"/>
        <w:jc w:val="both"/>
        <w:rPr>
          <w:i/>
          <w:sz w:val="28"/>
          <w:szCs w:val="28"/>
        </w:rPr>
      </w:pPr>
      <w:r w:rsidRPr="00CE5227">
        <w:rPr>
          <w:i/>
          <w:sz w:val="28"/>
          <w:szCs w:val="28"/>
        </w:rPr>
        <w:t>Căn cứ Bộ Luật Dân sự ngày 24 tháng 11 năm 2015;</w:t>
      </w:r>
    </w:p>
    <w:p w:rsidR="001E7CF3" w:rsidRPr="00CE5227" w:rsidRDefault="001E7CF3" w:rsidP="001E7CF3">
      <w:pPr>
        <w:spacing w:before="60" w:after="60" w:line="360" w:lineRule="exact"/>
        <w:ind w:firstLine="567"/>
        <w:jc w:val="both"/>
        <w:rPr>
          <w:i/>
          <w:sz w:val="28"/>
          <w:szCs w:val="28"/>
        </w:rPr>
      </w:pPr>
      <w:r w:rsidRPr="00CE5227">
        <w:rPr>
          <w:i/>
          <w:sz w:val="28"/>
          <w:szCs w:val="28"/>
        </w:rPr>
        <w:t>Căn cứ Luật Nhà ở ngày 27 tháng 11 năm 2023;</w:t>
      </w:r>
    </w:p>
    <w:p w:rsidR="001E7CF3" w:rsidRPr="00CE5227" w:rsidRDefault="001E7CF3" w:rsidP="001E7CF3">
      <w:pPr>
        <w:spacing w:before="60" w:after="60" w:line="360" w:lineRule="exact"/>
        <w:ind w:firstLine="567"/>
        <w:jc w:val="both"/>
        <w:rPr>
          <w:i/>
          <w:sz w:val="28"/>
          <w:szCs w:val="28"/>
        </w:rPr>
      </w:pPr>
      <w:r w:rsidRPr="00CE5227">
        <w:rPr>
          <w:i/>
          <w:sz w:val="28"/>
          <w:szCs w:val="28"/>
        </w:rPr>
        <w:t>Căn cứ Nghị định số 100/2024/NĐ-CP ngày 26 tháng 7 năm 2024 của Chính phủ quy định chi tiết một số điều của Luật Nhà ở về phát triển và quản lý nhà ở xã hội;</w:t>
      </w:r>
    </w:p>
    <w:p w:rsidR="007227A5" w:rsidRPr="00CE5227" w:rsidRDefault="007227A5" w:rsidP="007227A5">
      <w:pPr>
        <w:spacing w:before="60" w:after="60" w:line="340" w:lineRule="exact"/>
        <w:ind w:firstLine="567"/>
        <w:rPr>
          <w:i/>
          <w:sz w:val="28"/>
          <w:szCs w:val="28"/>
        </w:rPr>
      </w:pPr>
      <w:r w:rsidRPr="00CE5227">
        <w:rPr>
          <w:i/>
          <w:sz w:val="28"/>
          <w:szCs w:val="28"/>
        </w:rPr>
        <w:t>Căn cứ đơn đề nghị thuê nhà ở xã hội của Ông (Bà) ……… ngày … tháng …. năm…</w:t>
      </w:r>
    </w:p>
    <w:p w:rsidR="007227A5" w:rsidRPr="00CE5227" w:rsidRDefault="007227A5" w:rsidP="007227A5">
      <w:pPr>
        <w:spacing w:before="60" w:after="60" w:line="340" w:lineRule="exact"/>
        <w:ind w:firstLine="567"/>
        <w:rPr>
          <w:sz w:val="28"/>
          <w:szCs w:val="28"/>
          <w:lang w:val="vi-VN"/>
        </w:rPr>
      </w:pPr>
      <w:r w:rsidRPr="00CE5227">
        <w:rPr>
          <w:i/>
          <w:sz w:val="28"/>
          <w:szCs w:val="28"/>
        </w:rPr>
        <w:t>Căn cứ</w:t>
      </w:r>
      <w:r w:rsidRPr="00CE5227">
        <w:rPr>
          <w:rStyle w:val="FootnoteReference"/>
          <w:sz w:val="28"/>
          <w:szCs w:val="28"/>
        </w:rPr>
        <w:footnoteReference w:id="50"/>
      </w:r>
      <w:r w:rsidRPr="00CE5227">
        <w:rPr>
          <w:sz w:val="28"/>
          <w:szCs w:val="28"/>
        </w:rPr>
        <w:t>…………………………………………………………………</w:t>
      </w:r>
    </w:p>
    <w:p w:rsidR="007227A5" w:rsidRPr="00CE5227" w:rsidRDefault="007227A5" w:rsidP="007227A5">
      <w:pPr>
        <w:spacing w:before="60" w:after="60" w:line="340" w:lineRule="exact"/>
        <w:ind w:firstLine="567"/>
        <w:rPr>
          <w:i/>
          <w:sz w:val="28"/>
          <w:szCs w:val="28"/>
        </w:rPr>
      </w:pPr>
      <w:r w:rsidRPr="00CE5227">
        <w:rPr>
          <w:i/>
          <w:sz w:val="28"/>
          <w:szCs w:val="28"/>
        </w:rPr>
        <w:t>Hai bên chúng tôi gồm:</w:t>
      </w:r>
    </w:p>
    <w:p w:rsidR="007227A5" w:rsidRPr="00CE5227" w:rsidRDefault="007227A5" w:rsidP="007227A5">
      <w:pPr>
        <w:spacing w:before="60" w:after="60" w:line="340" w:lineRule="exact"/>
        <w:ind w:firstLine="567"/>
        <w:jc w:val="both"/>
        <w:rPr>
          <w:b/>
          <w:sz w:val="28"/>
          <w:szCs w:val="28"/>
        </w:rPr>
      </w:pPr>
      <w:r w:rsidRPr="00CE5227">
        <w:rPr>
          <w:b/>
          <w:sz w:val="28"/>
          <w:szCs w:val="28"/>
        </w:rPr>
        <w:t>BÊN CHO THUÊ NHÀ Ở XÃ HỘI (sau đây gọi tắt là Bên cho thuê):</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Tên đơn vị</w:t>
      </w:r>
      <w:r w:rsidRPr="00CE5227">
        <w:rPr>
          <w:rStyle w:val="FootnoteReference"/>
          <w:sz w:val="28"/>
          <w:szCs w:val="28"/>
        </w:rPr>
        <w:footnoteReference w:id="51"/>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 Người đại diện theo pháp luật</w:t>
      </w:r>
      <w:r w:rsidRPr="00CE5227">
        <w:rPr>
          <w:rStyle w:val="FootnoteReference"/>
          <w:sz w:val="28"/>
          <w:szCs w:val="28"/>
        </w:rPr>
        <w:footnoteReference w:id="52"/>
      </w:r>
      <w:r w:rsidRPr="00CE5227">
        <w:rPr>
          <w:sz w:val="28"/>
          <w:szCs w:val="28"/>
        </w:rPr>
        <w:t>:………………, Chức vụ:………..…</w:t>
      </w:r>
      <w:r w:rsidR="00092189"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xml:space="preserve">- </w:t>
      </w:r>
      <w:r w:rsidRPr="00CE5227">
        <w:rPr>
          <w:sz w:val="28"/>
          <w:szCs w:val="28"/>
          <w:lang w:val="vi-VN"/>
        </w:rPr>
        <w:t>C</w:t>
      </w:r>
      <w:r w:rsidRPr="00CE5227">
        <w:rPr>
          <w:sz w:val="28"/>
          <w:szCs w:val="28"/>
        </w:rPr>
        <w:t>ăn cước công dân số…… cấp ngày ………./ ………./………tại………</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Địa chỉ trụ sở:………………………………</w:t>
      </w:r>
      <w:r w:rsidR="00092189"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rPr>
      </w:pPr>
      <w:r w:rsidRPr="00CE5227">
        <w:rPr>
          <w:sz w:val="28"/>
          <w:szCs w:val="28"/>
        </w:rPr>
        <w:t>- Điện thoại: …………………… Fax (nếu có):…………</w:t>
      </w:r>
      <w:r w:rsidR="00092189">
        <w:rPr>
          <w:sz w:val="28"/>
          <w:szCs w:val="28"/>
        </w:rPr>
        <w:t>….</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Số tài khoản: ………………… tại Ngân hàng:…………</w:t>
      </w:r>
      <w:r w:rsidR="00092189">
        <w:rPr>
          <w:sz w:val="28"/>
          <w:szCs w:val="28"/>
        </w:rPr>
        <w:t>…..</w:t>
      </w:r>
      <w:r w:rsidRPr="00CE5227">
        <w:rPr>
          <w:sz w:val="28"/>
          <w:szCs w:val="28"/>
        </w:rPr>
        <w:t>…………</w:t>
      </w:r>
      <w:r w:rsidR="00092189"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Mã số thuế:………………………………………………………………</w:t>
      </w:r>
      <w:r w:rsidRPr="00CE5227">
        <w:rPr>
          <w:sz w:val="28"/>
          <w:szCs w:val="28"/>
          <w:lang w:val="vi-VN"/>
        </w:rPr>
        <w:t>..</w:t>
      </w:r>
    </w:p>
    <w:p w:rsidR="007227A5" w:rsidRPr="00CE5227" w:rsidRDefault="007227A5" w:rsidP="007227A5">
      <w:pPr>
        <w:spacing w:before="60" w:after="60" w:line="340" w:lineRule="exact"/>
        <w:ind w:firstLine="567"/>
        <w:jc w:val="both"/>
        <w:rPr>
          <w:b/>
          <w:sz w:val="28"/>
          <w:szCs w:val="28"/>
        </w:rPr>
      </w:pPr>
      <w:r w:rsidRPr="00CE5227">
        <w:rPr>
          <w:b/>
          <w:sz w:val="28"/>
          <w:szCs w:val="28"/>
        </w:rPr>
        <w:t>BÊN THUÊ NHÀ Ở XÃ HỘI (sau đây gọi tắt là Bên thuê):</w:t>
      </w:r>
    </w:p>
    <w:p w:rsidR="007227A5" w:rsidRPr="00CE5227" w:rsidRDefault="007227A5" w:rsidP="007227A5">
      <w:pPr>
        <w:spacing w:before="60" w:after="60" w:line="340" w:lineRule="exact"/>
        <w:ind w:firstLine="567"/>
        <w:jc w:val="both"/>
        <w:rPr>
          <w:sz w:val="28"/>
          <w:szCs w:val="28"/>
        </w:rPr>
      </w:pPr>
      <w:r w:rsidRPr="00CE5227">
        <w:rPr>
          <w:sz w:val="28"/>
          <w:szCs w:val="28"/>
        </w:rPr>
        <w:t>- Ông (Bà): ……………………………</w:t>
      </w:r>
      <w:r w:rsidRPr="00CE5227">
        <w:rPr>
          <w:sz w:val="28"/>
          <w:szCs w:val="28"/>
          <w:lang w:val="vi-VN"/>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 xml:space="preserve">- </w:t>
      </w:r>
      <w:r w:rsidRPr="00CE5227">
        <w:rPr>
          <w:sz w:val="28"/>
          <w:szCs w:val="28"/>
          <w:lang w:val="vi-VN"/>
        </w:rPr>
        <w:t>C</w:t>
      </w:r>
      <w:r w:rsidRPr="00CE5227">
        <w:rPr>
          <w:sz w:val="28"/>
          <w:szCs w:val="28"/>
        </w:rPr>
        <w:t>ăn cước công dân</w:t>
      </w:r>
      <w:r w:rsidRPr="00CE5227">
        <w:rPr>
          <w:sz w:val="28"/>
          <w:szCs w:val="28"/>
          <w:lang w:val="vi-VN"/>
        </w:rPr>
        <w:t xml:space="preserve"> </w:t>
      </w:r>
      <w:r w:rsidRPr="00CE5227">
        <w:rPr>
          <w:sz w:val="28"/>
          <w:szCs w:val="28"/>
        </w:rPr>
        <w:t>số……cấp ngày ………./ ………./………. tại……….</w:t>
      </w:r>
    </w:p>
    <w:p w:rsidR="007227A5" w:rsidRPr="00CE5227" w:rsidRDefault="007227A5" w:rsidP="007227A5">
      <w:pPr>
        <w:spacing w:before="60" w:after="60" w:line="340" w:lineRule="exact"/>
        <w:ind w:firstLine="567"/>
        <w:jc w:val="both"/>
        <w:rPr>
          <w:sz w:val="28"/>
          <w:szCs w:val="28"/>
        </w:rPr>
      </w:pPr>
      <w:r w:rsidRPr="00CE5227">
        <w:rPr>
          <w:sz w:val="28"/>
          <w:szCs w:val="28"/>
        </w:rPr>
        <w:t>- Địa chỉ liên hệ:………………</w:t>
      </w:r>
      <w:r w:rsidR="00CE5227">
        <w:rPr>
          <w:sz w:val="28"/>
          <w:szCs w:val="28"/>
        </w:rPr>
        <w:t>……………………..……………….</w:t>
      </w:r>
      <w:r w:rsidRPr="00CE5227">
        <w:rPr>
          <w:sz w:val="28"/>
          <w:szCs w:val="28"/>
        </w:rPr>
        <w:t>………</w:t>
      </w:r>
      <w:r w:rsidR="00CE5227" w:rsidRPr="00CE5227">
        <w:rPr>
          <w:sz w:val="28"/>
          <w:szCs w:val="28"/>
        </w:rPr>
        <w:t xml:space="preserve"> </w:t>
      </w:r>
    </w:p>
    <w:p w:rsidR="007227A5" w:rsidRPr="00CE5227" w:rsidRDefault="007227A5" w:rsidP="007227A5">
      <w:pPr>
        <w:tabs>
          <w:tab w:val="left" w:leader="dot" w:pos="5520"/>
          <w:tab w:val="left" w:leader="dot" w:pos="9120"/>
        </w:tabs>
        <w:spacing w:before="60" w:after="60" w:line="340" w:lineRule="exact"/>
        <w:ind w:firstLine="567"/>
        <w:jc w:val="both"/>
        <w:rPr>
          <w:sz w:val="28"/>
          <w:szCs w:val="28"/>
          <w:lang w:val="vi-VN"/>
        </w:rPr>
      </w:pPr>
      <w:r w:rsidRPr="00CE5227">
        <w:rPr>
          <w:sz w:val="28"/>
          <w:szCs w:val="28"/>
        </w:rPr>
        <w:t xml:space="preserve">- Đăng ký thường trú (hoặc đăng ký tạm trú) tại: </w:t>
      </w:r>
      <w:r w:rsidR="00CE5227">
        <w:rPr>
          <w:sz w:val="28"/>
          <w:szCs w:val="28"/>
        </w:rPr>
        <w:t>….</w:t>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 Điện thoại: ……………………………… Fax (nếu có):………………</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Số tài khoản: ……………. tại Ngân hàng:……………………</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Mã số thuế:…………………………</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rPr>
      </w:pPr>
      <w:r w:rsidRPr="00CE5227">
        <w:rPr>
          <w:sz w:val="28"/>
          <w:szCs w:val="28"/>
        </w:rPr>
        <w:t>Hai bên thống nhất ký kết hợp đồng thuê nhà ở xã hội với các nội dung sau đây:</w:t>
      </w:r>
    </w:p>
    <w:p w:rsidR="007227A5" w:rsidRPr="00CE5227" w:rsidRDefault="007227A5" w:rsidP="007227A5">
      <w:pPr>
        <w:spacing w:before="60" w:after="60" w:line="340" w:lineRule="exact"/>
        <w:ind w:firstLine="567"/>
        <w:jc w:val="both"/>
        <w:rPr>
          <w:b/>
          <w:sz w:val="28"/>
          <w:szCs w:val="28"/>
        </w:rPr>
      </w:pPr>
      <w:r w:rsidRPr="00CE5227">
        <w:rPr>
          <w:b/>
          <w:sz w:val="28"/>
          <w:szCs w:val="28"/>
        </w:rPr>
        <w:t>Điều 1. Các thông tin về nhà ở cho thuê</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xml:space="preserve">1. Loại nhà ở </w:t>
      </w:r>
      <w:r w:rsidRPr="00CE5227">
        <w:rPr>
          <w:i/>
          <w:sz w:val="28"/>
          <w:szCs w:val="28"/>
        </w:rPr>
        <w:t>(căn hộ chung cư hoặc nhà ở riêng lẻ):</w:t>
      </w:r>
      <w:r w:rsidRPr="00CE5227">
        <w:rPr>
          <w:sz w:val="28"/>
          <w:szCs w:val="28"/>
        </w:rPr>
        <w:t>………………</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2. Địa chỉ nhà ở:……………………………</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3. Diện tích sử dụng …………………. m</w:t>
      </w:r>
      <w:r w:rsidRPr="00CE5227">
        <w:rPr>
          <w:sz w:val="28"/>
          <w:szCs w:val="28"/>
          <w:vertAlign w:val="superscript"/>
        </w:rPr>
        <w:t>2</w:t>
      </w:r>
      <w:r w:rsidRPr="00CE5227">
        <w:rPr>
          <w:sz w:val="28"/>
          <w:szCs w:val="28"/>
        </w:rPr>
        <w:t xml:space="preserve"> (đối với căn hộ chung cư được tính theo diện tích thông thủy).</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 xml:space="preserve">4. Các thông tin về </w:t>
      </w:r>
      <w:r w:rsidRPr="00CE5227">
        <w:rPr>
          <w:iCs/>
          <w:sz w:val="28"/>
          <w:szCs w:val="28"/>
        </w:rPr>
        <w:t>phần sở hữu chung, sử 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5. Các trang thiết bị chủ yếu gắn liền với nhà ở:………………………</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6. Đặc điểm về đất xây dựng:…………………</w:t>
      </w:r>
      <w:r w:rsidR="00CE5227" w:rsidRPr="00CE5227">
        <w:rPr>
          <w:sz w:val="28"/>
          <w:szCs w:val="28"/>
        </w:rPr>
        <w:t xml:space="preserve"> </w:t>
      </w:r>
      <w:r w:rsidRPr="00CE5227">
        <w:rPr>
          <w:sz w:val="28"/>
          <w:szCs w:val="28"/>
        </w:rPr>
        <w:t>…………………………</w:t>
      </w:r>
      <w:r w:rsidRPr="00CE5227">
        <w:rPr>
          <w:sz w:val="28"/>
          <w:szCs w:val="28"/>
          <w:lang w:val="vi-VN"/>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7. Năm hoàn thành xây dựng:………………</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i/>
          <w:sz w:val="28"/>
          <w:szCs w:val="28"/>
        </w:rPr>
      </w:pPr>
      <w:r w:rsidRPr="00CE5227">
        <w:rPr>
          <w:i/>
          <w:sz w:val="28"/>
          <w:szCs w:val="28"/>
        </w:rPr>
        <w:t>(Có bản vẽ sơ đồ vị trí nhà ở, mặt bằng nhà ở đính kèm Hợp đồng này)</w:t>
      </w:r>
    </w:p>
    <w:p w:rsidR="007227A5" w:rsidRPr="00CE5227" w:rsidRDefault="007227A5" w:rsidP="007227A5">
      <w:pPr>
        <w:spacing w:before="60" w:after="60" w:line="340" w:lineRule="exact"/>
        <w:ind w:firstLine="567"/>
        <w:jc w:val="both"/>
        <w:rPr>
          <w:b/>
          <w:sz w:val="28"/>
          <w:szCs w:val="28"/>
        </w:rPr>
      </w:pPr>
      <w:r w:rsidRPr="00CE5227">
        <w:rPr>
          <w:b/>
          <w:sz w:val="28"/>
          <w:szCs w:val="28"/>
        </w:rPr>
        <w:t>Điều 2. Giá thuê nhà ở, phương thức và thời hạn thanh toán</w:t>
      </w:r>
    </w:p>
    <w:p w:rsidR="007227A5" w:rsidRPr="00CE5227" w:rsidRDefault="007227A5" w:rsidP="007227A5">
      <w:pPr>
        <w:spacing w:before="60" w:after="60" w:line="340" w:lineRule="exact"/>
        <w:ind w:firstLine="567"/>
        <w:jc w:val="both"/>
        <w:rPr>
          <w:sz w:val="28"/>
          <w:szCs w:val="28"/>
        </w:rPr>
      </w:pPr>
      <w:r w:rsidRPr="00CE5227">
        <w:rPr>
          <w:sz w:val="28"/>
          <w:szCs w:val="28"/>
        </w:rPr>
        <w:t>1. Giá thuê nhà ở là ……………………………. đồng/01 tháng.</w:t>
      </w:r>
    </w:p>
    <w:p w:rsidR="007227A5" w:rsidRPr="00CE5227" w:rsidRDefault="007227A5" w:rsidP="007227A5">
      <w:pPr>
        <w:spacing w:before="60" w:after="60" w:line="340" w:lineRule="exact"/>
        <w:ind w:firstLine="567"/>
        <w:jc w:val="both"/>
        <w:rPr>
          <w:i/>
          <w:sz w:val="28"/>
          <w:szCs w:val="28"/>
        </w:rPr>
      </w:pPr>
      <w:r w:rsidRPr="00CE5227">
        <w:rPr>
          <w:i/>
          <w:sz w:val="28"/>
          <w:szCs w:val="28"/>
        </w:rPr>
        <w:t>(Bằng chữ:</w:t>
      </w:r>
      <w:r w:rsidRPr="00CE5227">
        <w:rPr>
          <w:sz w:val="28"/>
          <w:szCs w:val="28"/>
        </w:rPr>
        <w:t>……………………………</w:t>
      </w:r>
      <w:r w:rsidR="00CE5227" w:rsidRPr="00CE5227">
        <w:rPr>
          <w:sz w:val="28"/>
          <w:szCs w:val="28"/>
        </w:rPr>
        <w:t xml:space="preserve"> </w:t>
      </w:r>
      <w:r w:rsidRPr="00CE5227">
        <w:rPr>
          <w:sz w:val="28"/>
          <w:szCs w:val="28"/>
        </w:rPr>
        <w:t>……………………………….</w:t>
      </w:r>
      <w:r w:rsidRPr="00CE5227">
        <w:rPr>
          <w:i/>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(Giá thuê này đã bao gồm thuế giá trị gia tăng và kinh phí bảo trì nhà ở).</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2. Phương thức thanh toán: Bên thuê có trách nhiệm trả bằng (ghi rõ là trả bằng tiền mặt Việt Nam đồng hoặc chuyển khoản)</w:t>
      </w:r>
      <w:r w:rsidRPr="00CE5227">
        <w:rPr>
          <w:rStyle w:val="FootnoteReference"/>
          <w:sz w:val="28"/>
          <w:szCs w:val="28"/>
        </w:rPr>
        <w:footnoteReference w:id="53"/>
      </w:r>
      <w:r w:rsidRPr="00CE5227">
        <w:rPr>
          <w:sz w:val="28"/>
          <w:szCs w:val="28"/>
        </w:rPr>
        <w:t>:……………</w:t>
      </w:r>
      <w:r w:rsidR="00CE5227" w:rsidRPr="00CE5227">
        <w:rPr>
          <w:sz w:val="28"/>
          <w:szCs w:val="28"/>
        </w:rPr>
        <w:t xml:space="preserve"> </w:t>
      </w:r>
      <w:r w:rsidRPr="00CE5227">
        <w:rPr>
          <w:sz w:val="28"/>
          <w:szCs w:val="28"/>
        </w:rPr>
        <w:t>…………</w:t>
      </w:r>
    </w:p>
    <w:p w:rsidR="007227A5" w:rsidRPr="00CE5227" w:rsidRDefault="007227A5" w:rsidP="007227A5">
      <w:pPr>
        <w:spacing w:before="60" w:after="60" w:line="340" w:lineRule="exact"/>
        <w:ind w:firstLine="567"/>
        <w:jc w:val="both"/>
        <w:rPr>
          <w:sz w:val="28"/>
          <w:szCs w:val="28"/>
        </w:rPr>
      </w:pPr>
      <w:r w:rsidRPr="00CE5227">
        <w:rPr>
          <w:sz w:val="28"/>
          <w:szCs w:val="28"/>
        </w:rPr>
        <w:t>3. Thời hạn thanh toán: Bên thuê trả tiền thuê nhà ở vào ngày ………… hàng tháng.</w:t>
      </w:r>
    </w:p>
    <w:p w:rsidR="007227A5" w:rsidRPr="00CE5227" w:rsidRDefault="007227A5" w:rsidP="007227A5">
      <w:pPr>
        <w:spacing w:before="60" w:after="60" w:line="340" w:lineRule="exact"/>
        <w:ind w:firstLine="567"/>
        <w:jc w:val="both"/>
        <w:rPr>
          <w:sz w:val="28"/>
          <w:szCs w:val="28"/>
        </w:rPr>
      </w:pPr>
      <w:r w:rsidRPr="00CE5227">
        <w:rPr>
          <w:sz w:val="28"/>
          <w:szCs w:val="28"/>
        </w:rPr>
        <w:t>4. Các chi phí về quản lý vận hành nhà ở, chi phí sử dụng điện, nước, điện thoại và các dịch vụ khác do Bên thuê thanh toán cho bên cung cấp dịch vụ. Các chi phí này không tính vào giá thuê nhà ở quy định tại khoản 1 Điều này.</w:t>
      </w:r>
    </w:p>
    <w:p w:rsidR="007227A5" w:rsidRPr="00CE5227" w:rsidRDefault="007227A5" w:rsidP="007227A5">
      <w:pPr>
        <w:spacing w:before="60" w:after="60" w:line="340" w:lineRule="exact"/>
        <w:ind w:firstLine="567"/>
        <w:jc w:val="both"/>
        <w:rPr>
          <w:sz w:val="28"/>
          <w:szCs w:val="28"/>
        </w:rPr>
      </w:pPr>
      <w:r w:rsidRPr="00CE5227">
        <w:rPr>
          <w:sz w:val="28"/>
          <w:szCs w:val="28"/>
        </w:rPr>
        <w:t>Các chi phí quản lý vận hành nhà ở và các chi phí khác Bên thuê thanh toán theo thời hạn thỏa thuận với bên cung cấp dịch vụ.</w:t>
      </w:r>
    </w:p>
    <w:p w:rsidR="007227A5" w:rsidRPr="00CE5227" w:rsidRDefault="007227A5" w:rsidP="007227A5">
      <w:pPr>
        <w:spacing w:before="60" w:after="60" w:line="340" w:lineRule="exact"/>
        <w:ind w:firstLine="567"/>
        <w:jc w:val="both"/>
        <w:rPr>
          <w:b/>
          <w:sz w:val="28"/>
          <w:szCs w:val="28"/>
        </w:rPr>
      </w:pPr>
      <w:r w:rsidRPr="00CE5227">
        <w:rPr>
          <w:b/>
          <w:sz w:val="28"/>
          <w:szCs w:val="28"/>
        </w:rPr>
        <w:t>Điều 3. Thời điểm nhận giao nhà ở và thời hạn cho thuê nhà ở</w:t>
      </w:r>
    </w:p>
    <w:p w:rsidR="007227A5" w:rsidRPr="00CE5227" w:rsidRDefault="007227A5" w:rsidP="007227A5">
      <w:pPr>
        <w:spacing w:before="60" w:after="60" w:line="340" w:lineRule="exact"/>
        <w:ind w:firstLine="567"/>
        <w:jc w:val="both"/>
        <w:rPr>
          <w:sz w:val="28"/>
          <w:szCs w:val="28"/>
        </w:rPr>
      </w:pPr>
      <w:r w:rsidRPr="00CE5227">
        <w:rPr>
          <w:sz w:val="28"/>
          <w:szCs w:val="28"/>
        </w:rPr>
        <w:t>1. Thời điểm giao nhận nhà ở: ngày ……….. tháng ……….. năm ………..</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2. Thời hạn cho thuê nhà ở là</w:t>
      </w:r>
      <w:r w:rsidRPr="00CE5227">
        <w:rPr>
          <w:rStyle w:val="FootnoteReference"/>
          <w:sz w:val="28"/>
          <w:szCs w:val="28"/>
        </w:rPr>
        <w:footnoteReference w:id="54"/>
      </w:r>
      <w:r w:rsidRPr="00CE5227">
        <w:rPr>
          <w:sz w:val="28"/>
          <w:szCs w:val="28"/>
        </w:rPr>
        <w:t xml:space="preserve"> .... năm (các bên tự thỏa thuận), kể từ ngày …. tháng ... năm….</w:t>
      </w:r>
    </w:p>
    <w:p w:rsidR="007227A5" w:rsidRPr="00CE5227" w:rsidRDefault="007227A5" w:rsidP="007227A5">
      <w:pPr>
        <w:spacing w:before="60" w:after="60" w:line="340" w:lineRule="exact"/>
        <w:ind w:firstLine="567"/>
        <w:jc w:val="both"/>
        <w:rPr>
          <w:sz w:val="28"/>
          <w:szCs w:val="28"/>
        </w:rPr>
      </w:pPr>
      <w:r w:rsidRPr="00CE5227">
        <w:rPr>
          <w:sz w:val="28"/>
          <w:szCs w:val="28"/>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đối tượng, điều kiện được thuê nhà ở để thông báo cho Bên thuê biết ký gia hạn hợp đồng thuê theo Phụ lục B đính kèm theo Hợp đồng thuê này; nếu Bên thuê không còn thuộc đối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7227A5" w:rsidRPr="00CE5227" w:rsidRDefault="007227A5" w:rsidP="007227A5">
      <w:pPr>
        <w:spacing w:before="60" w:after="60" w:line="340" w:lineRule="exact"/>
        <w:ind w:firstLine="567"/>
        <w:jc w:val="both"/>
        <w:rPr>
          <w:b/>
          <w:sz w:val="28"/>
          <w:szCs w:val="28"/>
        </w:rPr>
      </w:pPr>
      <w:r w:rsidRPr="00CE5227">
        <w:rPr>
          <w:b/>
          <w:sz w:val="28"/>
          <w:szCs w:val="28"/>
        </w:rPr>
        <w:t>Điều 4. Quyền và nghĩa vụ của Bên cho thuê</w:t>
      </w:r>
    </w:p>
    <w:p w:rsidR="007227A5" w:rsidRPr="00CE5227" w:rsidRDefault="007227A5" w:rsidP="007227A5">
      <w:pPr>
        <w:spacing w:before="60" w:after="60" w:line="340" w:lineRule="exact"/>
        <w:ind w:firstLine="567"/>
        <w:jc w:val="both"/>
        <w:rPr>
          <w:sz w:val="28"/>
          <w:szCs w:val="28"/>
        </w:rPr>
      </w:pPr>
      <w:r w:rsidRPr="00CE5227">
        <w:rPr>
          <w:sz w:val="28"/>
          <w:szCs w:val="28"/>
        </w:rPr>
        <w:t>1. Quyền của Bên cho thuê:</w:t>
      </w:r>
    </w:p>
    <w:p w:rsidR="007227A5" w:rsidRPr="00CE5227" w:rsidRDefault="007227A5" w:rsidP="007227A5">
      <w:pPr>
        <w:spacing w:before="60" w:after="60" w:line="340" w:lineRule="exact"/>
        <w:ind w:firstLine="567"/>
        <w:jc w:val="both"/>
        <w:rPr>
          <w:sz w:val="28"/>
          <w:szCs w:val="28"/>
        </w:rPr>
      </w:pPr>
      <w:r w:rsidRPr="00CE5227">
        <w:rPr>
          <w:sz w:val="28"/>
          <w:szCs w:val="28"/>
        </w:rPr>
        <w:t>a) Yêu cầu Bên thuê sử dụng nhà ở đúng mục đích và thực hiện đúng các quy định về quản lý sử dụng nhà ở cho thuê;</w:t>
      </w:r>
    </w:p>
    <w:p w:rsidR="007227A5" w:rsidRPr="00CE5227" w:rsidRDefault="007227A5" w:rsidP="007227A5">
      <w:pPr>
        <w:spacing w:before="60" w:after="60" w:line="340" w:lineRule="exact"/>
        <w:ind w:firstLine="567"/>
        <w:jc w:val="both"/>
        <w:rPr>
          <w:sz w:val="28"/>
          <w:szCs w:val="28"/>
        </w:rPr>
      </w:pPr>
      <w:r w:rsidRPr="00CE5227">
        <w:rPr>
          <w:sz w:val="28"/>
          <w:szCs w:val="28"/>
        </w:rPr>
        <w:t>b) Yêu cầu Bên thuê trả đủ tiền nhà theo đúng thời hạn đã cam kết và các chi phí khác cho bên cung cấp dịch vụ (nếu có);</w:t>
      </w:r>
    </w:p>
    <w:p w:rsidR="007227A5" w:rsidRPr="00CE5227" w:rsidRDefault="007227A5" w:rsidP="007227A5">
      <w:pPr>
        <w:spacing w:before="60" w:after="60" w:line="340" w:lineRule="exact"/>
        <w:ind w:firstLine="567"/>
        <w:jc w:val="both"/>
        <w:rPr>
          <w:sz w:val="28"/>
          <w:szCs w:val="28"/>
        </w:rPr>
      </w:pPr>
      <w:r w:rsidRPr="00CE5227">
        <w:rPr>
          <w:sz w:val="28"/>
          <w:szCs w:val="28"/>
        </w:rPr>
        <w:t>c) Yêu cầu Bên thuê có trách nhiệm sửa chữa các hư hỏng và bồi thường thiệt hại do lỗi của Bên thuê gây ra;</w:t>
      </w:r>
    </w:p>
    <w:p w:rsidR="007227A5" w:rsidRPr="00CE5227" w:rsidRDefault="007227A5" w:rsidP="007227A5">
      <w:pPr>
        <w:spacing w:before="60" w:after="60" w:line="340" w:lineRule="exact"/>
        <w:ind w:firstLine="567"/>
        <w:jc w:val="both"/>
        <w:rPr>
          <w:sz w:val="28"/>
          <w:szCs w:val="28"/>
        </w:rPr>
      </w:pPr>
      <w:r w:rsidRPr="00CE5227">
        <w:rPr>
          <w:sz w:val="28"/>
          <w:szCs w:val="28"/>
        </w:rPr>
        <w:t>d) Thu hồi nhà ở trong các trường hợp chấm dứt hợp đồng thuê nhà theo quy định tại Điều 6 của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đ) Các quyền khác (nhưng không trái quy định của pháp luật).</w:t>
      </w:r>
    </w:p>
    <w:p w:rsidR="007227A5" w:rsidRPr="00CE5227" w:rsidRDefault="007227A5" w:rsidP="007227A5">
      <w:pPr>
        <w:spacing w:before="60" w:after="60" w:line="340" w:lineRule="exact"/>
        <w:ind w:firstLine="567"/>
        <w:jc w:val="both"/>
        <w:rPr>
          <w:sz w:val="28"/>
          <w:szCs w:val="28"/>
        </w:rPr>
      </w:pPr>
      <w:r w:rsidRPr="00CE5227">
        <w:rPr>
          <w:sz w:val="28"/>
          <w:szCs w:val="28"/>
        </w:rPr>
        <w:t>2. Nghĩa vụ của Bên cho thuê:</w:t>
      </w:r>
    </w:p>
    <w:p w:rsidR="007227A5" w:rsidRPr="00CE5227" w:rsidRDefault="007227A5" w:rsidP="007227A5">
      <w:pPr>
        <w:spacing w:before="60" w:after="60" w:line="340" w:lineRule="exact"/>
        <w:ind w:firstLine="567"/>
        <w:jc w:val="both"/>
        <w:rPr>
          <w:sz w:val="28"/>
          <w:szCs w:val="28"/>
        </w:rPr>
      </w:pPr>
      <w:r w:rsidRPr="00CE5227">
        <w:rPr>
          <w:sz w:val="28"/>
          <w:szCs w:val="28"/>
        </w:rPr>
        <w:t>a) Giao nhà cho Bên thuê đúng thời hạn quy định tại khoản 1 Điều 3 của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b) Phổ biến, hướng dẫn cho Bên thuê biết quy định về quản lý sử dụng nhà ở;</w:t>
      </w:r>
    </w:p>
    <w:p w:rsidR="007227A5" w:rsidRPr="00CE5227" w:rsidRDefault="007227A5" w:rsidP="007227A5">
      <w:pPr>
        <w:spacing w:before="60" w:after="60" w:line="340" w:lineRule="exact"/>
        <w:ind w:firstLine="567"/>
        <w:jc w:val="both"/>
        <w:rPr>
          <w:sz w:val="28"/>
          <w:szCs w:val="28"/>
        </w:rPr>
      </w:pPr>
      <w:r w:rsidRPr="00CE5227">
        <w:rPr>
          <w:sz w:val="28"/>
          <w:szCs w:val="28"/>
        </w:rPr>
        <w:t>c) Bảo trì, quản lý vận hành nhà ở cho thuê theo quy định của pháp luật về quản lý sử dụng nhà ở;</w:t>
      </w:r>
    </w:p>
    <w:p w:rsidR="007227A5" w:rsidRPr="00CE5227" w:rsidRDefault="007227A5" w:rsidP="007227A5">
      <w:pPr>
        <w:spacing w:before="60" w:after="60" w:line="340" w:lineRule="exact"/>
        <w:ind w:firstLine="567"/>
        <w:jc w:val="both"/>
        <w:rPr>
          <w:sz w:val="28"/>
          <w:szCs w:val="28"/>
        </w:rPr>
      </w:pPr>
      <w:r w:rsidRPr="00CE5227">
        <w:rPr>
          <w:sz w:val="28"/>
          <w:szCs w:val="28"/>
        </w:rPr>
        <w:t>d) Thông báo cho Bên thuê những thay đổi về giá thuê, phí dịch vụ quản lý vận hành trước khi áp dụng ít nhất là 01 tháng;</w:t>
      </w:r>
    </w:p>
    <w:p w:rsidR="007227A5" w:rsidRPr="00CE5227" w:rsidRDefault="007227A5" w:rsidP="007227A5">
      <w:pPr>
        <w:spacing w:before="60" w:after="60" w:line="340" w:lineRule="exact"/>
        <w:ind w:firstLine="567"/>
        <w:jc w:val="both"/>
        <w:rPr>
          <w:sz w:val="28"/>
          <w:szCs w:val="28"/>
        </w:rPr>
      </w:pPr>
      <w:r w:rsidRPr="00CE5227">
        <w:rPr>
          <w:sz w:val="28"/>
          <w:szCs w:val="28"/>
        </w:rPr>
        <w:t>đ) Làm thủ tục ký gia hạn hợp đồng thuê nếu Bên thuê vẫn đủ điều kiện được thuê nhà ở và có nhu cầu tiếp tục thuê nhà ở;</w:t>
      </w:r>
    </w:p>
    <w:p w:rsidR="007227A5" w:rsidRPr="00CE5227" w:rsidRDefault="007227A5" w:rsidP="007227A5">
      <w:pPr>
        <w:spacing w:before="60" w:after="60" w:line="340" w:lineRule="exact"/>
        <w:ind w:firstLine="567"/>
        <w:jc w:val="both"/>
        <w:rPr>
          <w:sz w:val="28"/>
          <w:szCs w:val="28"/>
        </w:rPr>
      </w:pPr>
      <w:r w:rsidRPr="00CE5227">
        <w:rPr>
          <w:sz w:val="28"/>
          <w:szCs w:val="28"/>
        </w:rPr>
        <w:t>e) Chấp hành các quyết định của cơ quan có thẩm quyền trong việc quản lý, xử lý nhà ở cho thuê và giải quyết các tranh chấp liên quan đến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g) Thông báo cho Bên thuê biết rõ thời gian thực hiện thu hồi nhà ở trong trường hợp nhà ở thuê thuộc diện bị thu hồi;</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h) Các nghĩa vụ khác (nhưng không trái quy định của pháp luật).</w:t>
      </w:r>
    </w:p>
    <w:p w:rsidR="007227A5" w:rsidRPr="00CE5227" w:rsidRDefault="007227A5" w:rsidP="007227A5">
      <w:pPr>
        <w:spacing w:before="60" w:after="60" w:line="340" w:lineRule="exact"/>
        <w:ind w:firstLine="567"/>
        <w:jc w:val="both"/>
        <w:rPr>
          <w:b/>
          <w:sz w:val="28"/>
          <w:szCs w:val="28"/>
        </w:rPr>
      </w:pPr>
      <w:r w:rsidRPr="00CE5227">
        <w:rPr>
          <w:b/>
          <w:sz w:val="28"/>
          <w:szCs w:val="28"/>
        </w:rPr>
        <w:t>Điều 5. Quyền và nghĩa vụ của Bên thuê</w:t>
      </w:r>
    </w:p>
    <w:p w:rsidR="007227A5" w:rsidRPr="00CE5227" w:rsidRDefault="007227A5" w:rsidP="007227A5">
      <w:pPr>
        <w:spacing w:before="60" w:after="60" w:line="340" w:lineRule="exact"/>
        <w:ind w:firstLine="567"/>
        <w:jc w:val="both"/>
        <w:rPr>
          <w:sz w:val="28"/>
          <w:szCs w:val="28"/>
        </w:rPr>
      </w:pPr>
      <w:r w:rsidRPr="00CE5227">
        <w:rPr>
          <w:sz w:val="28"/>
          <w:szCs w:val="28"/>
        </w:rPr>
        <w:t>1. Quyền của Bên thuê:</w:t>
      </w:r>
    </w:p>
    <w:p w:rsidR="007227A5" w:rsidRPr="00CE5227" w:rsidRDefault="007227A5" w:rsidP="007227A5">
      <w:pPr>
        <w:spacing w:before="60" w:after="60" w:line="340" w:lineRule="exact"/>
        <w:ind w:firstLine="567"/>
        <w:jc w:val="both"/>
        <w:rPr>
          <w:sz w:val="28"/>
          <w:szCs w:val="28"/>
        </w:rPr>
      </w:pPr>
      <w:r w:rsidRPr="00CE5227">
        <w:rPr>
          <w:sz w:val="28"/>
          <w:szCs w:val="28"/>
        </w:rPr>
        <w:t>a) Nhận nhà ở theo đúng thỏa thuận nêu tại khoản 1 Điều 3 của Hợp đồng này;</w:t>
      </w:r>
    </w:p>
    <w:p w:rsidR="007227A5" w:rsidRPr="00CE5227" w:rsidRDefault="007227A5" w:rsidP="007227A5">
      <w:pPr>
        <w:spacing w:before="60" w:after="60" w:line="340" w:lineRule="exact"/>
        <w:ind w:firstLine="567"/>
        <w:jc w:val="both"/>
        <w:rPr>
          <w:sz w:val="28"/>
          <w:szCs w:val="28"/>
        </w:rPr>
      </w:pPr>
      <w:r w:rsidRPr="00CE5227">
        <w:rPr>
          <w:sz w:val="28"/>
          <w:szCs w:val="28"/>
        </w:rPr>
        <w:t>b) Yêu cầu Bên cho thuê sửa chữa kịp thời những hư hỏng của nhà ở mà không phải do lỗi của mình gây ra;</w:t>
      </w:r>
    </w:p>
    <w:p w:rsidR="007227A5" w:rsidRPr="00CE5227" w:rsidRDefault="007227A5" w:rsidP="007227A5">
      <w:pPr>
        <w:spacing w:before="60" w:after="60" w:line="340" w:lineRule="exact"/>
        <w:ind w:firstLine="567"/>
        <w:jc w:val="both"/>
        <w:rPr>
          <w:sz w:val="28"/>
          <w:szCs w:val="28"/>
        </w:rPr>
      </w:pPr>
      <w:r w:rsidRPr="00CE5227">
        <w:rPr>
          <w:sz w:val="28"/>
          <w:szCs w:val="28"/>
        </w:rPr>
        <w:t>c) Được tiếp tục ký gia hạn hợp đồng thuê nếu hết hạn hợp đồng mà vẫn thuộc đối tượng, đủ điều kiện được thuê nhà ở và có nhu cầu thuê tiếp;</w:t>
      </w:r>
    </w:p>
    <w:p w:rsidR="007227A5" w:rsidRPr="00CE5227" w:rsidRDefault="007227A5" w:rsidP="00EC1EB0">
      <w:pPr>
        <w:spacing w:before="60" w:after="60" w:line="360" w:lineRule="exact"/>
        <w:ind w:firstLine="567"/>
        <w:jc w:val="both"/>
        <w:rPr>
          <w:sz w:val="28"/>
          <w:szCs w:val="28"/>
        </w:rPr>
      </w:pPr>
      <w:r w:rsidRPr="00CE5227">
        <w:rPr>
          <w:sz w:val="28"/>
          <w:szCs w:val="28"/>
        </w:rPr>
        <w:t>d) Các quyền khác (nhưng không trái quy định của pháp luật).</w:t>
      </w:r>
    </w:p>
    <w:p w:rsidR="007227A5" w:rsidRPr="00CE5227" w:rsidRDefault="007227A5" w:rsidP="00EC1EB0">
      <w:pPr>
        <w:spacing w:before="60" w:after="60" w:line="360" w:lineRule="exact"/>
        <w:ind w:firstLine="567"/>
        <w:jc w:val="both"/>
        <w:rPr>
          <w:sz w:val="28"/>
          <w:szCs w:val="28"/>
        </w:rPr>
      </w:pPr>
      <w:r w:rsidRPr="00CE5227">
        <w:rPr>
          <w:sz w:val="28"/>
          <w:szCs w:val="28"/>
        </w:rPr>
        <w:t>2. Nghĩa vụ của Bên thuê:</w:t>
      </w:r>
    </w:p>
    <w:p w:rsidR="007227A5" w:rsidRPr="00CE5227" w:rsidRDefault="007227A5" w:rsidP="00EC1EB0">
      <w:pPr>
        <w:spacing w:before="60" w:after="60" w:line="360" w:lineRule="exact"/>
        <w:ind w:firstLine="567"/>
        <w:jc w:val="both"/>
        <w:rPr>
          <w:sz w:val="28"/>
          <w:szCs w:val="28"/>
        </w:rPr>
      </w:pPr>
      <w:r w:rsidRPr="00CE5227">
        <w:rPr>
          <w:sz w:val="28"/>
          <w:szCs w:val="28"/>
        </w:rPr>
        <w:t>a) Trả đủ tiền thuê nhà theo đúng thời hạn đã cam kết;</w:t>
      </w:r>
    </w:p>
    <w:p w:rsidR="007227A5" w:rsidRPr="00CE5227" w:rsidRDefault="007227A5" w:rsidP="00EC1EB0">
      <w:pPr>
        <w:spacing w:before="60" w:after="60" w:line="360" w:lineRule="exact"/>
        <w:ind w:firstLine="567"/>
        <w:jc w:val="both"/>
        <w:rPr>
          <w:sz w:val="28"/>
          <w:szCs w:val="28"/>
        </w:rPr>
      </w:pPr>
      <w:r w:rsidRPr="00CE5227">
        <w:rPr>
          <w:sz w:val="28"/>
          <w:szCs w:val="28"/>
        </w:rPr>
        <w:t>b) Thanh toán đầy đủ đúng hạn chi phí quản lý vận hành nhà ở và các chi phí khác cho bên cung cấp dịch vụ trong quá trình sử dụng nhà ở cho thuê;</w:t>
      </w:r>
    </w:p>
    <w:p w:rsidR="007227A5" w:rsidRPr="00CE5227" w:rsidRDefault="007227A5" w:rsidP="00EC1EB0">
      <w:pPr>
        <w:spacing w:before="60" w:after="60" w:line="360" w:lineRule="exact"/>
        <w:ind w:firstLine="567"/>
        <w:jc w:val="both"/>
        <w:rPr>
          <w:sz w:val="28"/>
          <w:szCs w:val="28"/>
        </w:rPr>
      </w:pPr>
      <w:r w:rsidRPr="00CE5227">
        <w:rPr>
          <w:sz w:val="28"/>
          <w:szCs w:val="28"/>
        </w:rPr>
        <w:t>c) Sử dụng nhà thuê đúng mục đích; giữ gìn nhà ở, có trách nhiệm sửa chữa những hư hỏng và bồi thường thiệt hại do lỗi của mình gây ra;</w:t>
      </w:r>
    </w:p>
    <w:p w:rsidR="007227A5" w:rsidRPr="00CE5227" w:rsidRDefault="007227A5" w:rsidP="00EC1EB0">
      <w:pPr>
        <w:spacing w:before="60" w:after="60" w:line="360" w:lineRule="exact"/>
        <w:ind w:firstLine="567"/>
        <w:jc w:val="both"/>
        <w:rPr>
          <w:sz w:val="28"/>
          <w:szCs w:val="28"/>
        </w:rPr>
      </w:pPr>
      <w:r w:rsidRPr="00CE5227">
        <w:rPr>
          <w:sz w:val="28"/>
          <w:szCs w:val="28"/>
        </w:rPr>
        <w:t>d) 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7227A5" w:rsidRPr="00CE5227" w:rsidRDefault="007227A5" w:rsidP="00EC1EB0">
      <w:pPr>
        <w:spacing w:before="60" w:after="60" w:line="360" w:lineRule="exact"/>
        <w:ind w:firstLine="567"/>
        <w:jc w:val="both"/>
        <w:rPr>
          <w:sz w:val="28"/>
          <w:szCs w:val="28"/>
        </w:rPr>
      </w:pPr>
      <w:r w:rsidRPr="00CE5227">
        <w:rPr>
          <w:sz w:val="28"/>
          <w:szCs w:val="28"/>
        </w:rPr>
        <w:t>đ) Không được chuyển nhượng hợp đồng thuê nhà hoặc cho người khác sử dụng nhà thuê dưới bất kỳ hình thức nào;</w:t>
      </w:r>
    </w:p>
    <w:p w:rsidR="007227A5" w:rsidRPr="00CE5227" w:rsidRDefault="007227A5" w:rsidP="00EC1EB0">
      <w:pPr>
        <w:spacing w:before="60" w:after="60" w:line="360" w:lineRule="exact"/>
        <w:ind w:firstLine="567"/>
        <w:jc w:val="both"/>
        <w:rPr>
          <w:sz w:val="28"/>
          <w:szCs w:val="28"/>
        </w:rPr>
      </w:pPr>
      <w:r w:rsidRPr="00CE5227">
        <w:rPr>
          <w:sz w:val="28"/>
          <w:szCs w:val="28"/>
        </w:rPr>
        <w:t>e) Chấp hành các quy định về giữ gìn vệ sinh môi trường và an ninh trật tự trong khu vực cư trú;</w:t>
      </w:r>
    </w:p>
    <w:p w:rsidR="007227A5" w:rsidRPr="00CE5227" w:rsidRDefault="007227A5" w:rsidP="00EC1EB0">
      <w:pPr>
        <w:spacing w:before="60" w:after="60" w:line="360" w:lineRule="exact"/>
        <w:ind w:firstLine="567"/>
        <w:jc w:val="both"/>
        <w:rPr>
          <w:sz w:val="28"/>
          <w:szCs w:val="28"/>
        </w:rPr>
      </w:pPr>
      <w:r w:rsidRPr="00CE5227">
        <w:rPr>
          <w:sz w:val="28"/>
          <w:szCs w:val="28"/>
        </w:rPr>
        <w:t>g) Giao lại nhà cho Bên cho thuê trong các trường hợp chấm dứt hợp đồng quy định tại Điều 6 của Hợp đồng này hoặc trong trường hợp nhà ở thuê thuộc diện bị thu hồi trong thời hạn …………….. ngày, kể từ ngày Bên thuê nhận được thông báo của Bên cho thuê;</w:t>
      </w:r>
    </w:p>
    <w:p w:rsidR="007227A5" w:rsidRPr="00CE5227" w:rsidRDefault="007227A5" w:rsidP="00EC1EB0">
      <w:pPr>
        <w:spacing w:before="60" w:after="60" w:line="360" w:lineRule="exact"/>
        <w:ind w:firstLine="567"/>
        <w:jc w:val="both"/>
        <w:rPr>
          <w:sz w:val="28"/>
          <w:szCs w:val="28"/>
        </w:rPr>
      </w:pPr>
      <w:r w:rsidRPr="00CE5227">
        <w:rPr>
          <w:sz w:val="28"/>
          <w:szCs w:val="28"/>
        </w:rPr>
        <w:t>h) Các nghĩa vụ khác (nhưng không trái quy định của pháp luật).</w:t>
      </w:r>
    </w:p>
    <w:p w:rsidR="007227A5" w:rsidRPr="00CE5227" w:rsidRDefault="007227A5" w:rsidP="00EC1EB0">
      <w:pPr>
        <w:spacing w:before="60" w:after="60" w:line="360" w:lineRule="exact"/>
        <w:ind w:firstLine="567"/>
        <w:jc w:val="both"/>
        <w:rPr>
          <w:b/>
          <w:sz w:val="28"/>
          <w:szCs w:val="28"/>
        </w:rPr>
      </w:pPr>
      <w:r w:rsidRPr="00CE5227">
        <w:rPr>
          <w:b/>
          <w:sz w:val="28"/>
          <w:szCs w:val="28"/>
        </w:rPr>
        <w:t>Điều 6. Chấm dứt hợp đồng thuê nhà ở</w:t>
      </w:r>
    </w:p>
    <w:p w:rsidR="007227A5" w:rsidRPr="00CE5227" w:rsidRDefault="007227A5" w:rsidP="00EC1EB0">
      <w:pPr>
        <w:spacing w:before="60" w:after="60" w:line="360" w:lineRule="exact"/>
        <w:ind w:firstLine="567"/>
        <w:jc w:val="both"/>
        <w:rPr>
          <w:sz w:val="28"/>
          <w:szCs w:val="28"/>
        </w:rPr>
      </w:pPr>
      <w:r w:rsidRPr="00CE5227">
        <w:rPr>
          <w:sz w:val="28"/>
          <w:szCs w:val="28"/>
        </w:rPr>
        <w:t>Việc chấm dứt hợp đồng thuê nhà ở xã hội được thực hiện trong các trường hợp sau:</w:t>
      </w:r>
    </w:p>
    <w:p w:rsidR="007227A5" w:rsidRPr="00CE5227" w:rsidRDefault="007227A5" w:rsidP="00EC1EB0">
      <w:pPr>
        <w:spacing w:before="60" w:after="60" w:line="360" w:lineRule="exact"/>
        <w:ind w:firstLine="567"/>
        <w:jc w:val="both"/>
        <w:rPr>
          <w:sz w:val="28"/>
          <w:szCs w:val="28"/>
        </w:rPr>
      </w:pPr>
      <w:r w:rsidRPr="00CE5227">
        <w:rPr>
          <w:sz w:val="28"/>
          <w:szCs w:val="28"/>
        </w:rPr>
        <w:t>1. Khi hai bên cùng nhất trí chấm dứt hợp đồng thuê nhà ở.</w:t>
      </w:r>
    </w:p>
    <w:p w:rsidR="007227A5" w:rsidRPr="00CE5227" w:rsidRDefault="007227A5" w:rsidP="00EC1EB0">
      <w:pPr>
        <w:spacing w:before="60" w:after="60" w:line="360" w:lineRule="exact"/>
        <w:ind w:firstLine="567"/>
        <w:jc w:val="both"/>
        <w:rPr>
          <w:sz w:val="28"/>
          <w:szCs w:val="28"/>
        </w:rPr>
      </w:pPr>
      <w:r w:rsidRPr="00CE5227">
        <w:rPr>
          <w:sz w:val="28"/>
          <w:szCs w:val="28"/>
        </w:rPr>
        <w:t>2. Khi Bên thuê không còn thuộc đối tượng được tiếp tục thuê nhà ở hoặc không có nhu cầu thuê tiếp.</w:t>
      </w:r>
    </w:p>
    <w:p w:rsidR="007227A5" w:rsidRPr="00CE5227" w:rsidRDefault="007227A5" w:rsidP="00EC1EB0">
      <w:pPr>
        <w:spacing w:before="60" w:after="60" w:line="360" w:lineRule="exact"/>
        <w:ind w:firstLine="567"/>
        <w:jc w:val="both"/>
        <w:rPr>
          <w:sz w:val="28"/>
          <w:szCs w:val="28"/>
        </w:rPr>
      </w:pPr>
      <w:r w:rsidRPr="00CE5227">
        <w:rPr>
          <w:sz w:val="28"/>
          <w:szCs w:val="28"/>
        </w:rPr>
        <w:t>3. Khi Bên thuê nhà chết mà khi chết không có ai trong hộ gia đình đang cùng chung sống.</w:t>
      </w:r>
    </w:p>
    <w:p w:rsidR="007227A5" w:rsidRPr="00CE5227" w:rsidRDefault="007227A5" w:rsidP="00EC1EB0">
      <w:pPr>
        <w:spacing w:before="60" w:after="60" w:line="360" w:lineRule="exact"/>
        <w:ind w:firstLine="567"/>
        <w:jc w:val="both"/>
        <w:rPr>
          <w:sz w:val="28"/>
          <w:szCs w:val="28"/>
        </w:rPr>
      </w:pPr>
      <w:r w:rsidRPr="00CE5227">
        <w:rPr>
          <w:sz w:val="28"/>
          <w:szCs w:val="28"/>
        </w:rPr>
        <w:lastRenderedPageBreak/>
        <w:t>4. Khi Bên thuê không trả tiền thuê nhà liên tục trong ba tháng mà không có lý do chính đáng.</w:t>
      </w:r>
    </w:p>
    <w:p w:rsidR="007227A5" w:rsidRPr="00CE5227" w:rsidRDefault="007227A5" w:rsidP="00EC1EB0">
      <w:pPr>
        <w:spacing w:before="60" w:after="60" w:line="360" w:lineRule="exact"/>
        <w:ind w:firstLine="567"/>
        <w:jc w:val="both"/>
        <w:rPr>
          <w:sz w:val="28"/>
          <w:szCs w:val="28"/>
        </w:rPr>
      </w:pPr>
      <w:r w:rsidRPr="00CE5227">
        <w:rPr>
          <w:sz w:val="28"/>
          <w:szCs w:val="28"/>
        </w:rPr>
        <w:t>5. Khi Bên thuê tự ý sửa chữa, đục phá kết cấu, cải tạo hoặc cơi nới nhà ở thuê.</w:t>
      </w:r>
    </w:p>
    <w:p w:rsidR="007227A5" w:rsidRPr="00CE5227" w:rsidRDefault="007227A5" w:rsidP="00EC1EB0">
      <w:pPr>
        <w:spacing w:before="60" w:after="60" w:line="360" w:lineRule="exact"/>
        <w:ind w:firstLine="567"/>
        <w:jc w:val="both"/>
        <w:rPr>
          <w:sz w:val="28"/>
          <w:szCs w:val="28"/>
        </w:rPr>
      </w:pPr>
      <w:r w:rsidRPr="00CE5227">
        <w:rPr>
          <w:sz w:val="28"/>
          <w:szCs w:val="28"/>
        </w:rPr>
        <w:t>6. Khi Bên thuê tự ý chuyển quyền thuê cho người khác hoặc cho người khác sử dụng nhà ở thuê.</w:t>
      </w:r>
    </w:p>
    <w:p w:rsidR="007227A5" w:rsidRPr="00CE5227" w:rsidRDefault="007227A5" w:rsidP="00EC1EB0">
      <w:pPr>
        <w:spacing w:before="60" w:after="60" w:line="360" w:lineRule="exact"/>
        <w:ind w:firstLine="567"/>
        <w:jc w:val="both"/>
        <w:rPr>
          <w:sz w:val="28"/>
          <w:szCs w:val="28"/>
        </w:rPr>
      </w:pPr>
      <w:r w:rsidRPr="00CE5227">
        <w:rPr>
          <w:sz w:val="28"/>
          <w:szCs w:val="28"/>
        </w:rPr>
        <w:t>7. Khi nhà ở thuê bị hư hỏng nặng có nguy cơ sập đổ và Bên thuê phải di chuyển ra khỏi chỗ ở theo quyết định của cơ quan có thẩm quyền hoặc nhà ở thuê nằm trong khu vực đã có quyết định thu hồi đất, giải phóng mặt bằng hoặc có quyết định phá dỡ của cơ quan nhà nước có thẩm quyền.</w:t>
      </w:r>
    </w:p>
    <w:p w:rsidR="007227A5" w:rsidRPr="00CE5227" w:rsidRDefault="007227A5" w:rsidP="00EC1EB0">
      <w:pPr>
        <w:spacing w:before="60" w:after="60" w:line="360" w:lineRule="exact"/>
        <w:ind w:firstLine="567"/>
        <w:jc w:val="both"/>
        <w:rPr>
          <w:sz w:val="28"/>
          <w:szCs w:val="28"/>
        </w:rPr>
      </w:pPr>
      <w:r w:rsidRPr="00CE5227">
        <w:rPr>
          <w:sz w:val="28"/>
          <w:szCs w:val="28"/>
        </w:rPr>
        <w:t>8. Khi một trong các bên đơn phương chấm dứt hợp đồng theo thỏa thuận của Hợp đồng này (nếu có) hoặc theo quy định pháp luật.</w:t>
      </w:r>
    </w:p>
    <w:p w:rsidR="007227A5" w:rsidRPr="00CE5227" w:rsidRDefault="007227A5" w:rsidP="007227A5">
      <w:pPr>
        <w:spacing w:before="60" w:after="60" w:line="340" w:lineRule="exact"/>
        <w:ind w:firstLine="567"/>
        <w:jc w:val="both"/>
        <w:rPr>
          <w:b/>
          <w:sz w:val="28"/>
          <w:szCs w:val="28"/>
        </w:rPr>
      </w:pPr>
      <w:r w:rsidRPr="00CE5227">
        <w:rPr>
          <w:b/>
          <w:sz w:val="28"/>
          <w:szCs w:val="28"/>
        </w:rPr>
        <w:t>Điều 7. Trách nhiệm của các bên do vi phạm hợp đồng</w:t>
      </w:r>
    </w:p>
    <w:p w:rsidR="007227A5" w:rsidRPr="00CE5227" w:rsidRDefault="007227A5" w:rsidP="007227A5">
      <w:pPr>
        <w:spacing w:before="60" w:after="60" w:line="340" w:lineRule="exact"/>
        <w:ind w:firstLine="567"/>
        <w:jc w:val="both"/>
        <w:rPr>
          <w:sz w:val="28"/>
          <w:szCs w:val="28"/>
        </w:rPr>
      </w:pPr>
      <w:r w:rsidRPr="00CE5227">
        <w:rPr>
          <w:sz w:val="28"/>
          <w:szCs w:val="28"/>
        </w:rPr>
        <w:t>Hai bên thỏa thuận cụ thể về các trường hợp vi phạm hợp đồng và trách nhiệm của mỗi bên trong trường hợp vi phạm.</w:t>
      </w:r>
    </w:p>
    <w:p w:rsidR="007227A5" w:rsidRPr="00CE5227" w:rsidRDefault="007227A5" w:rsidP="007227A5">
      <w:pPr>
        <w:spacing w:before="60" w:after="60" w:line="340" w:lineRule="exact"/>
        <w:ind w:firstLine="567"/>
        <w:jc w:val="both"/>
        <w:rPr>
          <w:b/>
          <w:sz w:val="28"/>
          <w:szCs w:val="28"/>
        </w:rPr>
      </w:pPr>
      <w:r w:rsidRPr="00CE5227">
        <w:rPr>
          <w:b/>
          <w:sz w:val="28"/>
          <w:szCs w:val="28"/>
        </w:rPr>
        <w:t>Điều 8. Cam kết của các bên và giải quyết tranh chấp</w:t>
      </w:r>
    </w:p>
    <w:p w:rsidR="007227A5" w:rsidRPr="00CE5227" w:rsidRDefault="007227A5" w:rsidP="007227A5">
      <w:pPr>
        <w:spacing w:before="60" w:after="60" w:line="340" w:lineRule="exact"/>
        <w:ind w:firstLine="567"/>
        <w:jc w:val="both"/>
        <w:rPr>
          <w:sz w:val="28"/>
          <w:szCs w:val="28"/>
        </w:rPr>
      </w:pPr>
      <w:r w:rsidRPr="00CE5227">
        <w:rPr>
          <w:sz w:val="28"/>
          <w:szCs w:val="28"/>
        </w:rPr>
        <w:t>1. Hai bên cùng cam kết thực hiện đúng các nội dung đã thỏa thuận trong Hợp đồng này. Trong quá trình thực hiện nếu phát sinh những vấn đề mới thì hai bên thỏa thuận lập Phụ lục hợp đồng, Phụ lục của Hợp đồng này có giá trị pháp lý như Hợp đồng chính.</w:t>
      </w:r>
    </w:p>
    <w:p w:rsidR="007227A5" w:rsidRPr="00CE5227" w:rsidRDefault="007227A5" w:rsidP="007227A5">
      <w:pPr>
        <w:spacing w:before="60" w:after="60" w:line="340" w:lineRule="exact"/>
        <w:ind w:firstLine="567"/>
        <w:jc w:val="both"/>
        <w:rPr>
          <w:sz w:val="28"/>
          <w:szCs w:val="28"/>
        </w:rPr>
      </w:pPr>
      <w:r w:rsidRPr="00CE5227">
        <w:rPr>
          <w:sz w:val="28"/>
          <w:szCs w:val="28"/>
        </w:rPr>
        <w:t>2. Trường hợp khi chưa hết hạn hợp đồng mà Bên thuê có nhu cầu chấm dứt hợp đồng trước thời hạn thì hai bên thống nhất cùng lập Biên bản chấm dứt hợp đồng trước thời hạn. Khi chấm dứt hợp đồng, các bên nhất trí hoàn tất các nghĩa vụ của mỗi bên theo thỏa thuận trong Hợp đồng này; Bên thuê có trách nhiệm bàn giao lại nhà ở cho Bên cho thuê trong thời hạn ……ngày, kể từ ngày ký Biên bản chấm dứt hợp đồng thuê.</w:t>
      </w:r>
    </w:p>
    <w:p w:rsidR="007227A5" w:rsidRPr="00CE5227" w:rsidRDefault="007227A5" w:rsidP="007227A5">
      <w:pPr>
        <w:spacing w:before="60" w:after="60" w:line="340" w:lineRule="exact"/>
        <w:ind w:firstLine="567"/>
        <w:jc w:val="both"/>
        <w:rPr>
          <w:sz w:val="28"/>
          <w:szCs w:val="28"/>
        </w:rPr>
      </w:pPr>
      <w:r w:rsidRPr="00CE5227">
        <w:rPr>
          <w:sz w:val="28"/>
          <w:szCs w:val="28"/>
        </w:rPr>
        <w:t>4. 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7227A5" w:rsidRPr="00CE5227" w:rsidRDefault="007227A5" w:rsidP="007227A5">
      <w:pPr>
        <w:spacing w:before="60" w:after="60" w:line="340" w:lineRule="exact"/>
        <w:ind w:firstLine="567"/>
        <w:jc w:val="both"/>
        <w:rPr>
          <w:sz w:val="28"/>
          <w:szCs w:val="28"/>
        </w:rPr>
      </w:pPr>
      <w:r w:rsidRPr="00CE5227">
        <w:rPr>
          <w:sz w:val="28"/>
          <w:szCs w:val="28"/>
        </w:rPr>
        <w:t>5. Các cam kết khác.</w:t>
      </w:r>
    </w:p>
    <w:p w:rsidR="007227A5" w:rsidRPr="00CE5227" w:rsidRDefault="007227A5" w:rsidP="007227A5">
      <w:pPr>
        <w:spacing w:before="60" w:after="60" w:line="340" w:lineRule="exact"/>
        <w:ind w:firstLine="567"/>
        <w:jc w:val="both"/>
        <w:rPr>
          <w:b/>
          <w:sz w:val="28"/>
          <w:szCs w:val="28"/>
        </w:rPr>
      </w:pPr>
      <w:r w:rsidRPr="00CE5227">
        <w:rPr>
          <w:b/>
          <w:sz w:val="28"/>
          <w:szCs w:val="28"/>
        </w:rPr>
        <w:t>Điều 9. Các thỏa thuận khác</w:t>
      </w:r>
    </w:p>
    <w:p w:rsidR="007227A5" w:rsidRPr="00CE5227" w:rsidRDefault="007227A5" w:rsidP="007227A5">
      <w:pPr>
        <w:spacing w:before="60" w:after="60" w:line="340" w:lineRule="exact"/>
        <w:ind w:firstLine="567"/>
        <w:jc w:val="both"/>
        <w:rPr>
          <w:i/>
          <w:sz w:val="28"/>
          <w:szCs w:val="28"/>
        </w:rPr>
      </w:pPr>
      <w:r w:rsidRPr="00CE5227">
        <w:rPr>
          <w:i/>
          <w:sz w:val="28"/>
          <w:szCs w:val="28"/>
        </w:rPr>
        <w:t>(Các thỏa thuận trong Hợp đồng này phải phù hợp với quy định của pháp luật).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1 ………………………………………</w:t>
      </w:r>
      <w:r w:rsidR="00CE5227">
        <w:rPr>
          <w:sz w:val="28"/>
          <w:szCs w:val="28"/>
        </w:rPr>
        <w:t>……</w:t>
      </w:r>
      <w:r w:rsidRPr="00CE5227">
        <w:rPr>
          <w:sz w:val="28"/>
          <w:szCs w:val="28"/>
        </w:rPr>
        <w:t>…………………………</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2 ………………………………………………………………………</w:t>
      </w:r>
    </w:p>
    <w:p w:rsidR="007227A5" w:rsidRPr="00CE5227" w:rsidRDefault="007227A5" w:rsidP="007227A5">
      <w:pPr>
        <w:spacing w:before="60" w:after="60" w:line="340" w:lineRule="exact"/>
        <w:ind w:firstLine="567"/>
        <w:jc w:val="both"/>
        <w:rPr>
          <w:b/>
          <w:sz w:val="28"/>
          <w:szCs w:val="28"/>
        </w:rPr>
      </w:pPr>
      <w:r w:rsidRPr="00CE5227">
        <w:rPr>
          <w:b/>
          <w:sz w:val="28"/>
          <w:szCs w:val="28"/>
        </w:rPr>
        <w:t>Điều 10. Hiệu lực của hợp đồng</w:t>
      </w:r>
    </w:p>
    <w:p w:rsidR="007227A5" w:rsidRPr="00CE5227" w:rsidRDefault="007227A5" w:rsidP="007227A5">
      <w:pPr>
        <w:spacing w:before="60" w:after="60" w:line="340" w:lineRule="exact"/>
        <w:ind w:firstLine="567"/>
        <w:jc w:val="both"/>
        <w:rPr>
          <w:sz w:val="28"/>
          <w:szCs w:val="28"/>
          <w:lang w:val="vi-VN"/>
        </w:rPr>
      </w:pPr>
      <w:r w:rsidRPr="00CE5227">
        <w:rPr>
          <w:sz w:val="28"/>
          <w:szCs w:val="28"/>
        </w:rPr>
        <w:t>1. Hợp đồng này có hiệu lực kể từ ngày…………………………………………</w:t>
      </w:r>
    </w:p>
    <w:p w:rsidR="007227A5" w:rsidRPr="00CE5227" w:rsidRDefault="007227A5" w:rsidP="007227A5">
      <w:pPr>
        <w:spacing w:before="60" w:after="60" w:line="340" w:lineRule="exact"/>
        <w:ind w:firstLine="567"/>
        <w:jc w:val="both"/>
        <w:rPr>
          <w:sz w:val="28"/>
          <w:szCs w:val="28"/>
        </w:rPr>
      </w:pPr>
      <w:r w:rsidRPr="00CE5227">
        <w:rPr>
          <w:sz w:val="28"/>
          <w:szCs w:val="28"/>
        </w:rPr>
        <w:lastRenderedPageBreak/>
        <w:t>2. Hợp đồng này có thời hạn là .... năm và có giá trị kể từ ngày hai bên ký kết. Hợp đồng này có ....</w:t>
      </w:r>
      <w:r w:rsidRPr="00CE5227">
        <w:rPr>
          <w:sz w:val="28"/>
          <w:szCs w:val="28"/>
          <w:lang w:val="vi-VN"/>
        </w:rPr>
        <w:t xml:space="preserve"> </w:t>
      </w:r>
      <w:r w:rsidRPr="00CE5227">
        <w:rPr>
          <w:sz w:val="28"/>
          <w:szCs w:val="28"/>
        </w:rPr>
        <w:t>trang được lập thành 03 bản và có giá trị pháp lý như nhau, mỗi bên giữ 01 bản, 01 bản gửi cơ quan quản lý nhà ở để theo dõi, quản lý./.</w:t>
      </w:r>
    </w:p>
    <w:tbl>
      <w:tblPr>
        <w:tblW w:w="9498" w:type="dxa"/>
        <w:tblLook w:val="01E0" w:firstRow="1" w:lastRow="1" w:firstColumn="1" w:lastColumn="1" w:noHBand="0" w:noVBand="0"/>
      </w:tblPr>
      <w:tblGrid>
        <w:gridCol w:w="4428"/>
        <w:gridCol w:w="5070"/>
      </w:tblGrid>
      <w:tr w:rsidR="007227A5" w:rsidRPr="00CE5227" w:rsidTr="0071194D">
        <w:tc>
          <w:tcPr>
            <w:tcW w:w="4428" w:type="dxa"/>
          </w:tcPr>
          <w:p w:rsidR="007227A5" w:rsidRPr="00CE5227" w:rsidRDefault="007227A5" w:rsidP="0071194D">
            <w:pPr>
              <w:spacing w:before="120"/>
              <w:jc w:val="center"/>
              <w:rPr>
                <w:sz w:val="28"/>
                <w:szCs w:val="28"/>
              </w:rPr>
            </w:pPr>
            <w:r w:rsidRPr="00CE5227">
              <w:rPr>
                <w:b/>
                <w:sz w:val="28"/>
                <w:szCs w:val="28"/>
              </w:rPr>
              <w:t>BÊN THUÊ NHÀ Ở</w:t>
            </w:r>
            <w:r w:rsidRPr="00CE5227">
              <w:rPr>
                <w:b/>
                <w:sz w:val="28"/>
                <w:szCs w:val="28"/>
              </w:rPr>
              <w:br/>
            </w:r>
            <w:r w:rsidRPr="00CE5227">
              <w:rPr>
                <w:i/>
                <w:sz w:val="28"/>
                <w:szCs w:val="28"/>
              </w:rPr>
              <w:t>(Ký và ghi rõ họ tên)</w:t>
            </w:r>
          </w:p>
        </w:tc>
        <w:tc>
          <w:tcPr>
            <w:tcW w:w="5070" w:type="dxa"/>
          </w:tcPr>
          <w:p w:rsidR="007227A5" w:rsidRPr="00CE5227" w:rsidRDefault="007227A5" w:rsidP="0071194D">
            <w:pPr>
              <w:spacing w:before="120"/>
              <w:jc w:val="center"/>
              <w:rPr>
                <w:sz w:val="28"/>
                <w:szCs w:val="28"/>
              </w:rPr>
            </w:pPr>
            <w:r w:rsidRPr="00CE5227">
              <w:rPr>
                <w:b/>
                <w:sz w:val="28"/>
                <w:szCs w:val="28"/>
              </w:rPr>
              <w:t>BÊN CHO THUÊ NHÀ Ở</w:t>
            </w:r>
            <w:r w:rsidRPr="00CE5227">
              <w:rPr>
                <w:b/>
                <w:sz w:val="28"/>
                <w:szCs w:val="28"/>
              </w:rPr>
              <w:br/>
            </w:r>
            <w:r w:rsidRPr="00CE5227">
              <w:rPr>
                <w:i/>
                <w:sz w:val="28"/>
                <w:szCs w:val="28"/>
              </w:rPr>
              <w:t>(Ký và ghi rõ họ tên, nếu là tổ chức thì đóng dấu và ghi chức vụ của người ký)</w:t>
            </w:r>
          </w:p>
        </w:tc>
      </w:tr>
    </w:tbl>
    <w:p w:rsidR="007227A5" w:rsidRPr="00CE5227" w:rsidRDefault="007227A5" w:rsidP="007227A5">
      <w:pPr>
        <w:spacing w:before="120"/>
        <w:jc w:val="center"/>
        <w:rPr>
          <w:i/>
          <w:sz w:val="28"/>
          <w:szCs w:val="28"/>
        </w:rPr>
      </w:pPr>
    </w:p>
    <w:p w:rsidR="007227A5" w:rsidRPr="00CE5227" w:rsidRDefault="007227A5" w:rsidP="007227A5">
      <w:pPr>
        <w:spacing w:before="120"/>
        <w:jc w:val="center"/>
        <w:rPr>
          <w:i/>
          <w:sz w:val="28"/>
          <w:szCs w:val="28"/>
        </w:rPr>
      </w:pPr>
    </w:p>
    <w:p w:rsidR="007227A5" w:rsidRPr="00CE5227" w:rsidRDefault="007227A5" w:rsidP="007227A5">
      <w:pPr>
        <w:spacing w:before="120"/>
        <w:jc w:val="center"/>
        <w:rPr>
          <w:i/>
          <w:sz w:val="28"/>
          <w:szCs w:val="28"/>
        </w:rPr>
      </w:pPr>
    </w:p>
    <w:p w:rsidR="007227A5" w:rsidRPr="00CE5227" w:rsidRDefault="007227A5" w:rsidP="007227A5">
      <w:pPr>
        <w:spacing w:after="160" w:line="259" w:lineRule="auto"/>
        <w:rPr>
          <w:b/>
          <w:sz w:val="28"/>
          <w:szCs w:val="28"/>
        </w:rPr>
      </w:pPr>
      <w:r w:rsidRPr="00CE5227">
        <w:rPr>
          <w:b/>
          <w:sz w:val="28"/>
          <w:szCs w:val="28"/>
        </w:rPr>
        <w:br w:type="page"/>
      </w:r>
    </w:p>
    <w:p w:rsidR="007227A5" w:rsidRPr="00CE5227" w:rsidRDefault="007227A5" w:rsidP="007227A5">
      <w:pPr>
        <w:spacing w:before="120"/>
        <w:jc w:val="center"/>
        <w:rPr>
          <w:b/>
          <w:sz w:val="28"/>
          <w:szCs w:val="28"/>
        </w:rPr>
      </w:pPr>
      <w:r w:rsidRPr="00CE5227">
        <w:rPr>
          <w:b/>
          <w:sz w:val="28"/>
          <w:szCs w:val="28"/>
        </w:rPr>
        <w:lastRenderedPageBreak/>
        <w:t>Phụ lục A</w:t>
      </w:r>
    </w:p>
    <w:p w:rsidR="007227A5" w:rsidRPr="00CE5227" w:rsidRDefault="007227A5" w:rsidP="007227A5">
      <w:pPr>
        <w:spacing w:before="120"/>
        <w:jc w:val="center"/>
        <w:rPr>
          <w:b/>
          <w:i/>
          <w:sz w:val="28"/>
          <w:szCs w:val="28"/>
          <w:lang w:val="vi-VN"/>
        </w:rPr>
      </w:pPr>
      <w:r w:rsidRPr="00CE5227">
        <w:rPr>
          <w:b/>
          <w:i/>
          <w:sz w:val="28"/>
          <w:szCs w:val="28"/>
        </w:rPr>
        <w:t xml:space="preserve">Tên các thành viên trong Hợp đồng thuê nhà ở số ………ngày </w:t>
      </w:r>
      <w:r w:rsidRPr="00CE5227">
        <w:rPr>
          <w:b/>
          <w:i/>
          <w:sz w:val="28"/>
          <w:szCs w:val="28"/>
          <w:lang w:val="vi-VN"/>
        </w:rPr>
        <w:t>....</w:t>
      </w:r>
      <w:r w:rsidRPr="00CE5227">
        <w:rPr>
          <w:b/>
          <w:i/>
          <w:sz w:val="28"/>
          <w:szCs w:val="28"/>
        </w:rPr>
        <w:t>/</w:t>
      </w:r>
      <w:r w:rsidRPr="00CE5227">
        <w:rPr>
          <w:b/>
          <w:i/>
          <w:sz w:val="28"/>
          <w:szCs w:val="28"/>
          <w:lang w:val="vi-VN"/>
        </w:rPr>
        <w:t>.....</w:t>
      </w:r>
      <w:r w:rsidRPr="00CE5227">
        <w:rPr>
          <w:b/>
          <w:i/>
          <w:sz w:val="28"/>
          <w:szCs w:val="28"/>
        </w:rPr>
        <w:t>/</w:t>
      </w:r>
      <w:r w:rsidRPr="00CE5227">
        <w:rPr>
          <w:b/>
          <w:i/>
          <w:sz w:val="28"/>
          <w:szCs w:val="28"/>
          <w:lang w:val="vi-VN"/>
        </w:rPr>
        <w:t>......</w:t>
      </w:r>
      <w:r w:rsidRPr="00CE5227">
        <w:rPr>
          <w:b/>
          <w:i/>
          <w:sz w:val="28"/>
          <w:szCs w:val="28"/>
        </w:rPr>
        <w:t xml:space="preserve"> bao gồm:</w:t>
      </w:r>
    </w:p>
    <w:p w:rsidR="007227A5" w:rsidRPr="00CE5227" w:rsidRDefault="007227A5" w:rsidP="007227A5">
      <w:pPr>
        <w:spacing w:before="120"/>
        <w:jc w:val="center"/>
        <w:rPr>
          <w:b/>
          <w:i/>
          <w:sz w:val="28"/>
          <w:szCs w:val="28"/>
          <w:lang w:val="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6"/>
        <w:gridCol w:w="3785"/>
        <w:gridCol w:w="3561"/>
        <w:gridCol w:w="1145"/>
      </w:tblGrid>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b/>
                <w:sz w:val="28"/>
                <w:szCs w:val="28"/>
              </w:rPr>
            </w:pPr>
            <w:r w:rsidRPr="00CE5227">
              <w:rPr>
                <w:b/>
                <w:sz w:val="28"/>
                <w:szCs w:val="28"/>
              </w:rPr>
              <w:t>STT</w:t>
            </w:r>
          </w:p>
        </w:tc>
        <w:tc>
          <w:tcPr>
            <w:tcW w:w="1799" w:type="pct"/>
            <w:shd w:val="clear" w:color="auto" w:fill="auto"/>
            <w:vAlign w:val="center"/>
          </w:tcPr>
          <w:p w:rsidR="007227A5" w:rsidRPr="00CE5227" w:rsidRDefault="007227A5" w:rsidP="0071194D">
            <w:pPr>
              <w:spacing w:before="60" w:after="60" w:line="340" w:lineRule="exact"/>
              <w:jc w:val="center"/>
              <w:rPr>
                <w:b/>
                <w:sz w:val="28"/>
                <w:szCs w:val="28"/>
              </w:rPr>
            </w:pPr>
            <w:r w:rsidRPr="00CE5227">
              <w:rPr>
                <w:b/>
                <w:sz w:val="28"/>
                <w:szCs w:val="28"/>
              </w:rPr>
              <w:t>Họ và tên thành viên trong hợp đồng thuê nhà ở</w:t>
            </w:r>
          </w:p>
        </w:tc>
        <w:tc>
          <w:tcPr>
            <w:tcW w:w="2057" w:type="pct"/>
            <w:shd w:val="clear" w:color="auto" w:fill="auto"/>
            <w:vAlign w:val="center"/>
          </w:tcPr>
          <w:p w:rsidR="007227A5" w:rsidRPr="00CE5227" w:rsidRDefault="007227A5" w:rsidP="0071194D">
            <w:pPr>
              <w:spacing w:before="60" w:after="60" w:line="340" w:lineRule="exact"/>
              <w:jc w:val="center"/>
              <w:rPr>
                <w:b/>
                <w:sz w:val="28"/>
                <w:szCs w:val="28"/>
              </w:rPr>
            </w:pPr>
            <w:r w:rsidRPr="00CE5227">
              <w:rPr>
                <w:b/>
                <w:sz w:val="28"/>
                <w:szCs w:val="28"/>
              </w:rPr>
              <w:t>Mối quan hệ với người đại diện đứng tên ký hợp đồng thuê nhà ở</w:t>
            </w:r>
          </w:p>
        </w:tc>
        <w:tc>
          <w:tcPr>
            <w:tcW w:w="726" w:type="pct"/>
            <w:shd w:val="clear" w:color="auto" w:fill="auto"/>
            <w:vAlign w:val="center"/>
          </w:tcPr>
          <w:p w:rsidR="007227A5" w:rsidRPr="00CE5227" w:rsidRDefault="007227A5" w:rsidP="0071194D">
            <w:pPr>
              <w:spacing w:before="60" w:after="60" w:line="340" w:lineRule="exact"/>
              <w:jc w:val="center"/>
              <w:rPr>
                <w:b/>
                <w:sz w:val="28"/>
                <w:szCs w:val="28"/>
              </w:rPr>
            </w:pPr>
            <w:r w:rsidRPr="00CE5227">
              <w:rPr>
                <w:b/>
                <w:sz w:val="28"/>
                <w:szCs w:val="28"/>
              </w:rPr>
              <w:t>Ghi chú</w:t>
            </w: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1</w:t>
            </w: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Nguyễn Văn A</w:t>
            </w:r>
          </w:p>
          <w:p w:rsidR="007227A5" w:rsidRPr="00CE5227" w:rsidRDefault="007227A5" w:rsidP="0071194D">
            <w:pPr>
              <w:spacing w:before="60" w:after="60" w:line="340" w:lineRule="exact"/>
              <w:jc w:val="center"/>
              <w:rPr>
                <w:sz w:val="28"/>
                <w:szCs w:val="28"/>
              </w:rPr>
            </w:pPr>
            <w:r w:rsidRPr="00CE5227">
              <w:rPr>
                <w:sz w:val="28"/>
                <w:szCs w:val="28"/>
              </w:rPr>
              <w:t>Số CCCD: ……………………..</w:t>
            </w: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Đứng tên ký hợp đồng thuê nhà ở</w:t>
            </w: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2</w:t>
            </w: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Nguyễn Thị B</w:t>
            </w:r>
          </w:p>
          <w:p w:rsidR="007227A5" w:rsidRPr="00CE5227" w:rsidRDefault="007227A5" w:rsidP="0071194D">
            <w:pPr>
              <w:spacing w:before="60" w:after="60" w:line="340" w:lineRule="exact"/>
              <w:jc w:val="center"/>
              <w:rPr>
                <w:sz w:val="28"/>
                <w:szCs w:val="28"/>
              </w:rPr>
            </w:pPr>
            <w:r w:rsidRPr="00CE5227">
              <w:rPr>
                <w:sz w:val="28"/>
                <w:szCs w:val="28"/>
              </w:rPr>
              <w:t>Số CCCD: ……………………..</w:t>
            </w: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Vợ</w:t>
            </w: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3</w:t>
            </w: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Nguyễn Văn C</w:t>
            </w:r>
          </w:p>
          <w:p w:rsidR="007227A5" w:rsidRPr="00CE5227" w:rsidRDefault="007227A5" w:rsidP="0071194D">
            <w:pPr>
              <w:spacing w:before="60" w:after="60" w:line="340" w:lineRule="exact"/>
              <w:jc w:val="center"/>
              <w:rPr>
                <w:sz w:val="28"/>
                <w:szCs w:val="28"/>
              </w:rPr>
            </w:pPr>
            <w:r w:rsidRPr="00CE5227">
              <w:rPr>
                <w:sz w:val="28"/>
                <w:szCs w:val="28"/>
              </w:rPr>
              <w:t>Số CCCD: ……………………..</w:t>
            </w: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Con đẻ</w:t>
            </w: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w:t>
            </w: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w:t>
            </w: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r w:rsidRPr="00CE5227">
              <w:rPr>
                <w:sz w:val="28"/>
                <w:szCs w:val="28"/>
              </w:rPr>
              <w:t>………………….</w:t>
            </w:r>
          </w:p>
        </w:tc>
        <w:tc>
          <w:tcPr>
            <w:tcW w:w="726" w:type="pct"/>
            <w:vMerge w:val="restar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p>
        </w:tc>
        <w:tc>
          <w:tcPr>
            <w:tcW w:w="726" w:type="pct"/>
            <w:vMerge/>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CE5227" w:rsidTr="0071194D">
        <w:tc>
          <w:tcPr>
            <w:tcW w:w="418" w:type="pct"/>
            <w:shd w:val="clear" w:color="auto" w:fill="auto"/>
            <w:vAlign w:val="center"/>
          </w:tcPr>
          <w:p w:rsidR="007227A5" w:rsidRPr="00CE5227" w:rsidRDefault="007227A5" w:rsidP="0071194D">
            <w:pPr>
              <w:spacing w:before="60" w:after="60" w:line="340" w:lineRule="exact"/>
              <w:jc w:val="center"/>
              <w:rPr>
                <w:sz w:val="28"/>
                <w:szCs w:val="28"/>
              </w:rPr>
            </w:pPr>
          </w:p>
        </w:tc>
        <w:tc>
          <w:tcPr>
            <w:tcW w:w="1799" w:type="pct"/>
            <w:shd w:val="clear" w:color="auto" w:fill="auto"/>
            <w:vAlign w:val="center"/>
          </w:tcPr>
          <w:p w:rsidR="007227A5" w:rsidRPr="00CE5227" w:rsidRDefault="007227A5" w:rsidP="0071194D">
            <w:pPr>
              <w:spacing w:before="60" w:after="60" w:line="340" w:lineRule="exact"/>
              <w:jc w:val="center"/>
              <w:rPr>
                <w:sz w:val="28"/>
                <w:szCs w:val="28"/>
              </w:rPr>
            </w:pPr>
          </w:p>
        </w:tc>
        <w:tc>
          <w:tcPr>
            <w:tcW w:w="2057" w:type="pct"/>
            <w:shd w:val="clear" w:color="auto" w:fill="auto"/>
            <w:vAlign w:val="center"/>
          </w:tcPr>
          <w:p w:rsidR="007227A5" w:rsidRPr="00CE5227" w:rsidRDefault="007227A5" w:rsidP="0071194D">
            <w:pPr>
              <w:spacing w:before="60" w:after="60" w:line="340" w:lineRule="exact"/>
              <w:jc w:val="center"/>
              <w:rPr>
                <w:sz w:val="28"/>
                <w:szCs w:val="28"/>
              </w:rPr>
            </w:pPr>
          </w:p>
        </w:tc>
        <w:tc>
          <w:tcPr>
            <w:tcW w:w="726" w:type="pct"/>
            <w:shd w:val="clear" w:color="auto" w:fill="auto"/>
            <w:vAlign w:val="center"/>
          </w:tcPr>
          <w:p w:rsidR="007227A5" w:rsidRPr="00CE5227" w:rsidRDefault="007227A5" w:rsidP="0071194D">
            <w:pPr>
              <w:spacing w:before="60" w:after="60" w:line="340" w:lineRule="exact"/>
              <w:jc w:val="center"/>
              <w:rPr>
                <w:sz w:val="28"/>
                <w:szCs w:val="28"/>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r w:rsidR="007227A5" w:rsidRPr="00EC1EB0" w:rsidTr="0071194D">
        <w:tc>
          <w:tcPr>
            <w:tcW w:w="418" w:type="pct"/>
            <w:shd w:val="clear" w:color="auto" w:fill="auto"/>
            <w:vAlign w:val="center"/>
          </w:tcPr>
          <w:p w:rsidR="007227A5" w:rsidRPr="00EC1EB0" w:rsidRDefault="007227A5" w:rsidP="0071194D">
            <w:pPr>
              <w:spacing w:before="60" w:after="60" w:line="340" w:lineRule="exact"/>
              <w:jc w:val="center"/>
              <w:rPr>
                <w:sz w:val="26"/>
                <w:szCs w:val="26"/>
              </w:rPr>
            </w:pPr>
          </w:p>
        </w:tc>
        <w:tc>
          <w:tcPr>
            <w:tcW w:w="1799" w:type="pct"/>
            <w:shd w:val="clear" w:color="auto" w:fill="auto"/>
            <w:vAlign w:val="center"/>
          </w:tcPr>
          <w:p w:rsidR="007227A5" w:rsidRPr="00EC1EB0" w:rsidRDefault="007227A5" w:rsidP="0071194D">
            <w:pPr>
              <w:spacing w:before="60" w:after="60" w:line="340" w:lineRule="exact"/>
              <w:jc w:val="center"/>
              <w:rPr>
                <w:sz w:val="26"/>
                <w:szCs w:val="26"/>
              </w:rPr>
            </w:pPr>
          </w:p>
        </w:tc>
        <w:tc>
          <w:tcPr>
            <w:tcW w:w="2057" w:type="pct"/>
            <w:shd w:val="clear" w:color="auto" w:fill="auto"/>
            <w:vAlign w:val="center"/>
          </w:tcPr>
          <w:p w:rsidR="007227A5" w:rsidRPr="00EC1EB0" w:rsidRDefault="007227A5" w:rsidP="0071194D">
            <w:pPr>
              <w:spacing w:before="60" w:after="60" w:line="340" w:lineRule="exact"/>
              <w:jc w:val="center"/>
              <w:rPr>
                <w:sz w:val="26"/>
                <w:szCs w:val="26"/>
              </w:rPr>
            </w:pPr>
          </w:p>
        </w:tc>
        <w:tc>
          <w:tcPr>
            <w:tcW w:w="726" w:type="pct"/>
            <w:shd w:val="clear" w:color="auto" w:fill="auto"/>
            <w:vAlign w:val="center"/>
          </w:tcPr>
          <w:p w:rsidR="007227A5" w:rsidRPr="00EC1EB0" w:rsidRDefault="007227A5" w:rsidP="0071194D">
            <w:pPr>
              <w:spacing w:before="60" w:after="60" w:line="340" w:lineRule="exact"/>
              <w:jc w:val="center"/>
              <w:rPr>
                <w:sz w:val="26"/>
                <w:szCs w:val="26"/>
              </w:rPr>
            </w:pPr>
          </w:p>
        </w:tc>
      </w:tr>
    </w:tbl>
    <w:p w:rsidR="007227A5" w:rsidRPr="00EC1EB0" w:rsidRDefault="007227A5" w:rsidP="007227A5">
      <w:pPr>
        <w:spacing w:before="120"/>
        <w:jc w:val="center"/>
        <w:rPr>
          <w:b/>
          <w:sz w:val="26"/>
          <w:szCs w:val="26"/>
          <w:lang w:val="vi-VN"/>
        </w:rPr>
      </w:pPr>
    </w:p>
    <w:p w:rsidR="007227A5" w:rsidRPr="00EC1EB0" w:rsidRDefault="007227A5" w:rsidP="007227A5">
      <w:pPr>
        <w:spacing w:before="120"/>
        <w:jc w:val="both"/>
        <w:rPr>
          <w:b/>
          <w:sz w:val="26"/>
          <w:szCs w:val="26"/>
          <w:lang w:val="vi-VN"/>
        </w:rPr>
      </w:pPr>
    </w:p>
    <w:p w:rsidR="007227A5" w:rsidRPr="00EC1EB0" w:rsidRDefault="007227A5" w:rsidP="007227A5">
      <w:pPr>
        <w:spacing w:before="120"/>
        <w:jc w:val="both"/>
        <w:rPr>
          <w:b/>
          <w:sz w:val="26"/>
          <w:szCs w:val="26"/>
          <w:lang w:val="vi-VN"/>
        </w:rPr>
      </w:pPr>
    </w:p>
    <w:p w:rsidR="007227A5" w:rsidRPr="00EC1EB0" w:rsidRDefault="007227A5" w:rsidP="007227A5">
      <w:pPr>
        <w:spacing w:before="120"/>
        <w:jc w:val="both"/>
        <w:rPr>
          <w:b/>
          <w:sz w:val="26"/>
          <w:szCs w:val="26"/>
          <w:lang w:val="vi-VN"/>
        </w:rPr>
      </w:pPr>
    </w:p>
    <w:p w:rsidR="007227A5" w:rsidRPr="00EC1EB0" w:rsidRDefault="007227A5" w:rsidP="007227A5">
      <w:pPr>
        <w:spacing w:before="120"/>
        <w:jc w:val="both"/>
        <w:rPr>
          <w:b/>
          <w:sz w:val="26"/>
          <w:szCs w:val="26"/>
          <w:lang w:val="vi-VN"/>
        </w:rPr>
      </w:pPr>
    </w:p>
    <w:p w:rsidR="007227A5" w:rsidRPr="00EC1EB0" w:rsidRDefault="007227A5" w:rsidP="007227A5">
      <w:pPr>
        <w:spacing w:before="120"/>
        <w:jc w:val="both"/>
        <w:rPr>
          <w:b/>
          <w:sz w:val="26"/>
          <w:szCs w:val="26"/>
          <w:lang w:val="vi-VN"/>
        </w:rPr>
      </w:pPr>
    </w:p>
    <w:p w:rsidR="007227A5" w:rsidRPr="00EC1EB0" w:rsidRDefault="007227A5" w:rsidP="007227A5">
      <w:pPr>
        <w:spacing w:before="120"/>
        <w:jc w:val="both"/>
        <w:rPr>
          <w:sz w:val="26"/>
          <w:szCs w:val="26"/>
        </w:rPr>
      </w:pPr>
      <w:r w:rsidRPr="00EC1EB0">
        <w:rPr>
          <w:b/>
          <w:sz w:val="26"/>
          <w:szCs w:val="26"/>
        </w:rPr>
        <w:t xml:space="preserve">Ghi chú: </w:t>
      </w:r>
      <w:r w:rsidRPr="00EC1EB0">
        <w:rPr>
          <w:sz w:val="26"/>
          <w:szCs w:val="26"/>
        </w:rPr>
        <w:t>Chỉ ghi tên các thành viên từ đủ 18 tuổi trở lên. Phụ lục này được đóng dấu xác nhận của Bên cho thuê nhà ở.</w:t>
      </w:r>
    </w:p>
    <w:p w:rsidR="007227A5" w:rsidRPr="00AD07B6" w:rsidRDefault="007227A5" w:rsidP="007227A5">
      <w:pPr>
        <w:spacing w:before="120"/>
        <w:jc w:val="center"/>
        <w:rPr>
          <w:b/>
          <w:sz w:val="28"/>
          <w:szCs w:val="28"/>
        </w:rPr>
      </w:pPr>
      <w:r w:rsidRPr="00AD07B6">
        <w:rPr>
          <w:b/>
          <w:sz w:val="28"/>
          <w:szCs w:val="28"/>
        </w:rPr>
        <w:lastRenderedPageBreak/>
        <w:t>Phụ lục B. Gia hạn hợp đồng thuê nhà ở</w:t>
      </w:r>
    </w:p>
    <w:p w:rsidR="007227A5" w:rsidRPr="00AD07B6" w:rsidRDefault="007227A5" w:rsidP="007227A5">
      <w:pPr>
        <w:spacing w:before="120"/>
        <w:ind w:firstLine="567"/>
        <w:jc w:val="both"/>
        <w:rPr>
          <w:sz w:val="28"/>
          <w:szCs w:val="28"/>
          <w:lang w:val="vi-VN"/>
        </w:rPr>
      </w:pPr>
    </w:p>
    <w:p w:rsidR="007227A5" w:rsidRPr="00AD07B6" w:rsidRDefault="007227A5" w:rsidP="007227A5">
      <w:pPr>
        <w:spacing w:before="120"/>
        <w:ind w:firstLine="567"/>
        <w:jc w:val="both"/>
        <w:rPr>
          <w:sz w:val="28"/>
          <w:szCs w:val="28"/>
        </w:rPr>
      </w:pPr>
      <w:r w:rsidRPr="00AD07B6">
        <w:rPr>
          <w:sz w:val="28"/>
          <w:szCs w:val="28"/>
        </w:rPr>
        <w:t xml:space="preserve">Hôm nay, ngày </w:t>
      </w:r>
      <w:r w:rsidRPr="00AD07B6">
        <w:rPr>
          <w:sz w:val="28"/>
          <w:szCs w:val="28"/>
          <w:lang w:val="vi-VN"/>
        </w:rPr>
        <w:t xml:space="preserve">....... </w:t>
      </w:r>
      <w:r w:rsidRPr="00AD07B6">
        <w:rPr>
          <w:sz w:val="28"/>
          <w:szCs w:val="28"/>
        </w:rPr>
        <w:t xml:space="preserve">tháng </w:t>
      </w:r>
      <w:r w:rsidRPr="00AD07B6">
        <w:rPr>
          <w:sz w:val="28"/>
          <w:szCs w:val="28"/>
          <w:lang w:val="vi-VN"/>
        </w:rPr>
        <w:t xml:space="preserve">....... </w:t>
      </w:r>
      <w:r w:rsidRPr="00AD07B6">
        <w:rPr>
          <w:sz w:val="28"/>
          <w:szCs w:val="28"/>
        </w:rPr>
        <w:t>năm …. Hai bên chúng tôi thống nhất ký kết Phụ lục gia hạn hợp đồng thuê nhà ở theo Hợp đồng thuê nhà số ……… ký ngày ……./……./……. với các nội dung sau đây:</w:t>
      </w:r>
    </w:p>
    <w:p w:rsidR="007227A5" w:rsidRPr="00AD07B6" w:rsidRDefault="007227A5" w:rsidP="007227A5">
      <w:pPr>
        <w:spacing w:before="120"/>
        <w:ind w:firstLine="567"/>
        <w:rPr>
          <w:b/>
          <w:sz w:val="28"/>
          <w:szCs w:val="28"/>
        </w:rPr>
      </w:pPr>
      <w:r w:rsidRPr="00AD07B6">
        <w:rPr>
          <w:b/>
          <w:sz w:val="28"/>
          <w:szCs w:val="28"/>
        </w:rPr>
        <w:t>1. Họ và tên người tiếp tục được thuê nhà ở:</w:t>
      </w:r>
    </w:p>
    <w:p w:rsidR="007227A5" w:rsidRPr="00AD07B6" w:rsidRDefault="007227A5" w:rsidP="007227A5">
      <w:pPr>
        <w:spacing w:before="120"/>
        <w:ind w:firstLine="567"/>
        <w:jc w:val="both"/>
        <w:rPr>
          <w:sz w:val="28"/>
          <w:szCs w:val="28"/>
          <w:lang w:val="vi-VN"/>
        </w:rPr>
      </w:pPr>
      <w:r w:rsidRPr="00AD07B6">
        <w:rPr>
          <w:sz w:val="28"/>
          <w:szCs w:val="28"/>
        </w:rPr>
        <w:t>- Họ và tên</w:t>
      </w:r>
      <w:r w:rsidRPr="00AD07B6">
        <w:rPr>
          <w:rStyle w:val="FootnoteReference"/>
          <w:sz w:val="28"/>
          <w:szCs w:val="28"/>
        </w:rPr>
        <w:footnoteReference w:id="55"/>
      </w:r>
      <w:r w:rsidRPr="00AD07B6">
        <w:rPr>
          <w:sz w:val="28"/>
          <w:szCs w:val="28"/>
        </w:rPr>
        <w:t>: ………</w:t>
      </w:r>
      <w:r w:rsidR="009A7AEB">
        <w:rPr>
          <w:sz w:val="28"/>
          <w:szCs w:val="28"/>
        </w:rPr>
        <w:t>….</w:t>
      </w:r>
      <w:r w:rsidRPr="00AD07B6">
        <w:rPr>
          <w:sz w:val="28"/>
          <w:szCs w:val="28"/>
          <w:lang w:val="vi-VN"/>
        </w:rPr>
        <w:t xml:space="preserve">   </w:t>
      </w:r>
      <w:r w:rsidRPr="00AD07B6">
        <w:rPr>
          <w:sz w:val="28"/>
          <w:szCs w:val="28"/>
        </w:rPr>
        <w:t>CCCD số……………. là………………</w:t>
      </w:r>
      <w:r w:rsidRPr="00AD07B6">
        <w:rPr>
          <w:sz w:val="28"/>
          <w:szCs w:val="28"/>
          <w:lang w:val="vi-VN"/>
        </w:rPr>
        <w:t>...........</w:t>
      </w:r>
    </w:p>
    <w:p w:rsidR="007227A5" w:rsidRPr="00AD07B6" w:rsidRDefault="007227A5" w:rsidP="007227A5">
      <w:pPr>
        <w:spacing w:before="120"/>
        <w:ind w:firstLine="567"/>
        <w:jc w:val="both"/>
        <w:rPr>
          <w:sz w:val="28"/>
          <w:szCs w:val="28"/>
          <w:lang w:val="vi-VN"/>
        </w:rPr>
      </w:pPr>
      <w:r w:rsidRPr="00AD07B6">
        <w:rPr>
          <w:sz w:val="28"/>
          <w:szCs w:val="28"/>
        </w:rPr>
        <w:t>- Họ và tên: ……………</w:t>
      </w:r>
      <w:r w:rsidRPr="00AD07B6">
        <w:rPr>
          <w:sz w:val="28"/>
          <w:szCs w:val="28"/>
          <w:lang w:val="vi-VN"/>
        </w:rPr>
        <w:t xml:space="preserve">  </w:t>
      </w:r>
      <w:r w:rsidR="00AD07B6">
        <w:rPr>
          <w:sz w:val="28"/>
          <w:szCs w:val="28"/>
        </w:rPr>
        <w:t>CCCD s</w:t>
      </w:r>
      <w:r w:rsidR="009A7AEB">
        <w:rPr>
          <w:sz w:val="28"/>
          <w:szCs w:val="28"/>
        </w:rPr>
        <w:t>ố</w:t>
      </w:r>
      <w:r w:rsidRPr="00AD07B6">
        <w:rPr>
          <w:sz w:val="28"/>
          <w:szCs w:val="28"/>
        </w:rPr>
        <w:t>……</w:t>
      </w:r>
      <w:r w:rsidR="001C5AF2">
        <w:rPr>
          <w:sz w:val="28"/>
          <w:szCs w:val="28"/>
        </w:rPr>
        <w:t>…</w:t>
      </w:r>
      <w:r w:rsidRPr="00AD07B6">
        <w:rPr>
          <w:sz w:val="28"/>
          <w:szCs w:val="28"/>
        </w:rPr>
        <w:t>……. là……………………….</w:t>
      </w:r>
    </w:p>
    <w:p w:rsidR="007227A5" w:rsidRPr="00AD07B6" w:rsidRDefault="007227A5" w:rsidP="007227A5">
      <w:pPr>
        <w:spacing w:before="120"/>
        <w:ind w:firstLine="567"/>
        <w:jc w:val="both"/>
        <w:rPr>
          <w:sz w:val="28"/>
          <w:szCs w:val="28"/>
          <w:lang w:val="vi-VN"/>
        </w:rPr>
      </w:pPr>
      <w:r w:rsidRPr="00AD07B6">
        <w:rPr>
          <w:sz w:val="28"/>
          <w:szCs w:val="28"/>
        </w:rPr>
        <w:t>- Họ và tên: ………</w:t>
      </w:r>
      <w:r w:rsidR="009A7AEB">
        <w:rPr>
          <w:sz w:val="28"/>
          <w:szCs w:val="28"/>
        </w:rPr>
        <w:t>.</w:t>
      </w:r>
      <w:r w:rsidRPr="00AD07B6">
        <w:rPr>
          <w:sz w:val="28"/>
          <w:szCs w:val="28"/>
        </w:rPr>
        <w:t>……</w:t>
      </w:r>
      <w:r w:rsidRPr="00AD07B6">
        <w:rPr>
          <w:sz w:val="28"/>
          <w:szCs w:val="28"/>
          <w:lang w:val="vi-VN"/>
        </w:rPr>
        <w:t xml:space="preserve"> </w:t>
      </w:r>
      <w:r w:rsidR="00AD07B6">
        <w:rPr>
          <w:sz w:val="28"/>
          <w:szCs w:val="28"/>
        </w:rPr>
        <w:t>CCCD số…</w:t>
      </w:r>
      <w:r w:rsidRPr="00AD07B6">
        <w:rPr>
          <w:sz w:val="28"/>
          <w:szCs w:val="28"/>
        </w:rPr>
        <w:t>…………. là………</w:t>
      </w:r>
      <w:r w:rsidR="001C5AF2">
        <w:rPr>
          <w:sz w:val="28"/>
          <w:szCs w:val="28"/>
        </w:rPr>
        <w:t>….</w:t>
      </w:r>
      <w:r w:rsidRPr="00AD07B6">
        <w:rPr>
          <w:sz w:val="28"/>
          <w:szCs w:val="28"/>
        </w:rPr>
        <w:t>……………</w:t>
      </w:r>
    </w:p>
    <w:p w:rsidR="007227A5" w:rsidRPr="00AD07B6" w:rsidRDefault="007227A5" w:rsidP="007227A5">
      <w:pPr>
        <w:spacing w:before="120"/>
        <w:ind w:firstLine="567"/>
        <w:jc w:val="both"/>
        <w:rPr>
          <w:sz w:val="28"/>
          <w:szCs w:val="28"/>
        </w:rPr>
      </w:pPr>
      <w:r w:rsidRPr="00AD07B6">
        <w:rPr>
          <w:sz w:val="28"/>
          <w:szCs w:val="28"/>
        </w:rPr>
        <w:t>- Họ và tên: …………….</w:t>
      </w:r>
      <w:r w:rsidRPr="00AD07B6">
        <w:rPr>
          <w:sz w:val="28"/>
          <w:szCs w:val="28"/>
          <w:lang w:val="vi-VN"/>
        </w:rPr>
        <w:t xml:space="preserve"> </w:t>
      </w:r>
      <w:r w:rsidRPr="00AD07B6">
        <w:rPr>
          <w:sz w:val="28"/>
          <w:szCs w:val="28"/>
        </w:rPr>
        <w:t>CCCD số………</w:t>
      </w:r>
      <w:r w:rsidR="001C5AF2">
        <w:rPr>
          <w:sz w:val="28"/>
          <w:szCs w:val="28"/>
        </w:rPr>
        <w:t>…</w:t>
      </w:r>
      <w:r w:rsidRPr="00AD07B6">
        <w:rPr>
          <w:sz w:val="28"/>
          <w:szCs w:val="28"/>
        </w:rPr>
        <w:t>…...là……</w:t>
      </w:r>
      <w:r w:rsidR="001C5AF2">
        <w:rPr>
          <w:sz w:val="28"/>
          <w:szCs w:val="28"/>
        </w:rPr>
        <w:t>…...</w:t>
      </w:r>
      <w:r w:rsidRPr="00AD07B6">
        <w:rPr>
          <w:sz w:val="28"/>
          <w:szCs w:val="28"/>
        </w:rPr>
        <w:t>……………</w:t>
      </w:r>
    </w:p>
    <w:p w:rsidR="007227A5" w:rsidRPr="00AD07B6" w:rsidRDefault="007227A5" w:rsidP="007227A5">
      <w:pPr>
        <w:spacing w:before="120"/>
        <w:ind w:firstLine="567"/>
        <w:jc w:val="both"/>
        <w:rPr>
          <w:b/>
          <w:sz w:val="28"/>
          <w:szCs w:val="28"/>
        </w:rPr>
      </w:pPr>
      <w:r w:rsidRPr="00AD07B6">
        <w:rPr>
          <w:b/>
          <w:sz w:val="28"/>
          <w:szCs w:val="28"/>
        </w:rPr>
        <w:t>2. Giá thuê nhà ở:</w:t>
      </w:r>
    </w:p>
    <w:p w:rsidR="007227A5" w:rsidRPr="00AD07B6" w:rsidRDefault="007227A5" w:rsidP="007227A5">
      <w:pPr>
        <w:spacing w:before="120"/>
        <w:ind w:firstLine="567"/>
        <w:jc w:val="both"/>
        <w:rPr>
          <w:sz w:val="28"/>
          <w:szCs w:val="28"/>
        </w:rPr>
      </w:pPr>
      <w:r w:rsidRPr="00AD07B6">
        <w:rPr>
          <w:sz w:val="28"/>
          <w:szCs w:val="28"/>
        </w:rPr>
        <w:t>Giá thuê nhà ở</w:t>
      </w:r>
      <w:r w:rsidRPr="00AD07B6">
        <w:rPr>
          <w:rStyle w:val="FootnoteReference"/>
          <w:sz w:val="28"/>
          <w:szCs w:val="28"/>
        </w:rPr>
        <w:footnoteReference w:id="56"/>
      </w:r>
      <w:r w:rsidRPr="00AD07B6">
        <w:rPr>
          <w:sz w:val="28"/>
          <w:szCs w:val="28"/>
        </w:rPr>
        <w:t xml:space="preserve"> là …………………………… Việt Nam đồng/tháng</w:t>
      </w:r>
    </w:p>
    <w:p w:rsidR="007227A5" w:rsidRPr="00AD07B6" w:rsidRDefault="007227A5" w:rsidP="007227A5">
      <w:pPr>
        <w:spacing w:before="120"/>
        <w:ind w:firstLine="567"/>
        <w:jc w:val="both"/>
        <w:rPr>
          <w:i/>
          <w:sz w:val="28"/>
          <w:szCs w:val="28"/>
        </w:rPr>
      </w:pPr>
      <w:r w:rsidRPr="00AD07B6">
        <w:rPr>
          <w:i/>
          <w:sz w:val="28"/>
          <w:szCs w:val="28"/>
        </w:rPr>
        <w:t>(Bằng chữ: ………………………………………………. Việt Nam đồng/tháng).</w:t>
      </w:r>
    </w:p>
    <w:p w:rsidR="007227A5" w:rsidRPr="00AD07B6" w:rsidRDefault="007227A5" w:rsidP="007227A5">
      <w:pPr>
        <w:spacing w:before="120"/>
        <w:ind w:firstLine="567"/>
        <w:jc w:val="both"/>
        <w:rPr>
          <w:sz w:val="28"/>
          <w:szCs w:val="28"/>
        </w:rPr>
      </w:pPr>
      <w:r w:rsidRPr="00AD07B6">
        <w:rPr>
          <w:sz w:val="28"/>
          <w:szCs w:val="28"/>
        </w:rPr>
        <w:t>Giá thuê nhà ở này được tính từ ngày …. tháng …. năm.....................</w:t>
      </w:r>
    </w:p>
    <w:p w:rsidR="007227A5" w:rsidRPr="00AD07B6" w:rsidRDefault="007227A5" w:rsidP="007227A5">
      <w:pPr>
        <w:spacing w:before="120"/>
        <w:ind w:firstLine="567"/>
        <w:jc w:val="both"/>
        <w:rPr>
          <w:b/>
          <w:sz w:val="28"/>
          <w:szCs w:val="28"/>
        </w:rPr>
      </w:pPr>
      <w:r w:rsidRPr="00AD07B6">
        <w:rPr>
          <w:b/>
          <w:sz w:val="28"/>
          <w:szCs w:val="28"/>
        </w:rPr>
        <w:t>3. Thời hạn thuê nhà ở:</w:t>
      </w:r>
    </w:p>
    <w:p w:rsidR="007227A5" w:rsidRPr="00AD07B6" w:rsidRDefault="007227A5" w:rsidP="007227A5">
      <w:pPr>
        <w:spacing w:before="120"/>
        <w:ind w:firstLine="567"/>
        <w:jc w:val="both"/>
        <w:rPr>
          <w:sz w:val="28"/>
          <w:szCs w:val="28"/>
        </w:rPr>
      </w:pPr>
      <w:r w:rsidRPr="00AD07B6">
        <w:rPr>
          <w:sz w:val="28"/>
          <w:szCs w:val="28"/>
        </w:rPr>
        <w:t>Thời hạn thuê nhà ở là ………. tháng (năm), kể từ ngày …../...../ …………..</w:t>
      </w:r>
    </w:p>
    <w:p w:rsidR="007227A5" w:rsidRPr="00AD07B6" w:rsidRDefault="007227A5" w:rsidP="007227A5">
      <w:pPr>
        <w:spacing w:before="120"/>
        <w:ind w:firstLine="567"/>
        <w:jc w:val="both"/>
        <w:rPr>
          <w:b/>
          <w:sz w:val="28"/>
          <w:szCs w:val="28"/>
        </w:rPr>
      </w:pPr>
      <w:r w:rsidRPr="00AD07B6">
        <w:rPr>
          <w:b/>
          <w:sz w:val="28"/>
          <w:szCs w:val="28"/>
        </w:rPr>
        <w:t>4. Cam kết các Bên</w:t>
      </w:r>
    </w:p>
    <w:p w:rsidR="007227A5" w:rsidRPr="00AD07B6" w:rsidRDefault="007227A5" w:rsidP="007227A5">
      <w:pPr>
        <w:spacing w:before="120"/>
        <w:ind w:firstLine="567"/>
        <w:jc w:val="both"/>
        <w:rPr>
          <w:sz w:val="28"/>
          <w:szCs w:val="28"/>
        </w:rPr>
      </w:pPr>
      <w:r w:rsidRPr="00AD07B6">
        <w:rPr>
          <w:sz w:val="28"/>
          <w:szCs w:val="28"/>
        </w:rPr>
        <w:t>a) Các nội dung khác trong Hợp đồng thuê nhà số …………. ký ngày …../...../ ………….. vẫn có giá trị pháp lý đối với hai bên khi thực hiện thuê nhà ở theo thời hạn quy định tại Phụ lục gia hạn hợp đồng này.</w:t>
      </w:r>
    </w:p>
    <w:p w:rsidR="007227A5" w:rsidRPr="00AD07B6" w:rsidRDefault="007227A5" w:rsidP="007227A5">
      <w:pPr>
        <w:spacing w:before="120"/>
        <w:ind w:firstLine="567"/>
        <w:jc w:val="both"/>
        <w:rPr>
          <w:sz w:val="28"/>
          <w:szCs w:val="28"/>
        </w:rPr>
      </w:pPr>
      <w:r w:rsidRPr="00AD07B6">
        <w:rPr>
          <w:sz w:val="28"/>
          <w:szCs w:val="28"/>
        </w:rPr>
        <w:t>b) Các thành viên có tên trong Phụ lục gia hạn Hợp đồng thuê nhà ở này cùng với Bên cho thuê tiếp tục thực hiện các quyền và nghĩa vụ đã quy định tại Hợp đồng thuê nhà ở số ……………… ký ngày...../ ...../…………………..</w:t>
      </w:r>
    </w:p>
    <w:p w:rsidR="007227A5" w:rsidRPr="00AD07B6" w:rsidRDefault="007227A5" w:rsidP="007227A5">
      <w:pPr>
        <w:spacing w:before="120"/>
        <w:ind w:firstLine="567"/>
        <w:jc w:val="both"/>
        <w:rPr>
          <w:sz w:val="28"/>
          <w:szCs w:val="28"/>
        </w:rPr>
      </w:pPr>
      <w:r w:rsidRPr="00AD07B6">
        <w:rPr>
          <w:sz w:val="28"/>
          <w:szCs w:val="28"/>
        </w:rPr>
        <w:t>c) Phụ lục gia hạn Hợp đồng này có hiệu lực kể từ ngày hai bên ký kết và được lập thành 03 bản, mỗi bên giữ 01 bản và 01 bản gửi cho cơ quan quản lý nhà ở để theo dõi, quản lý./.</w:t>
      </w:r>
    </w:p>
    <w:tbl>
      <w:tblPr>
        <w:tblW w:w="0" w:type="auto"/>
        <w:tblLook w:val="01E0" w:firstRow="1" w:lastRow="1" w:firstColumn="1" w:lastColumn="1" w:noHBand="0" w:noVBand="0"/>
      </w:tblPr>
      <w:tblGrid>
        <w:gridCol w:w="4387"/>
        <w:gridCol w:w="4900"/>
      </w:tblGrid>
      <w:tr w:rsidR="007227A5" w:rsidRPr="00AD07B6" w:rsidTr="0071194D">
        <w:trPr>
          <w:trHeight w:val="1247"/>
        </w:trPr>
        <w:tc>
          <w:tcPr>
            <w:tcW w:w="4395" w:type="dxa"/>
          </w:tcPr>
          <w:p w:rsidR="007227A5" w:rsidRPr="00AD07B6" w:rsidRDefault="007227A5" w:rsidP="0071194D">
            <w:pPr>
              <w:spacing w:before="120"/>
              <w:jc w:val="center"/>
              <w:rPr>
                <w:sz w:val="28"/>
                <w:szCs w:val="28"/>
              </w:rPr>
            </w:pPr>
            <w:r w:rsidRPr="00AD07B6">
              <w:rPr>
                <w:b/>
                <w:sz w:val="28"/>
                <w:szCs w:val="28"/>
              </w:rPr>
              <w:t>BÊN THUÊ NHÀ Ở</w:t>
            </w:r>
            <w:r w:rsidRPr="00AD07B6">
              <w:rPr>
                <w:b/>
                <w:sz w:val="28"/>
                <w:szCs w:val="28"/>
              </w:rPr>
              <w:br/>
            </w:r>
            <w:r w:rsidRPr="00AD07B6">
              <w:rPr>
                <w:i/>
                <w:sz w:val="28"/>
                <w:szCs w:val="28"/>
              </w:rPr>
              <w:t>(Ký và ghi rõ họ tên)</w:t>
            </w:r>
          </w:p>
        </w:tc>
        <w:tc>
          <w:tcPr>
            <w:tcW w:w="4911" w:type="dxa"/>
          </w:tcPr>
          <w:p w:rsidR="007227A5" w:rsidRPr="00AD07B6" w:rsidRDefault="007227A5" w:rsidP="0071194D">
            <w:pPr>
              <w:spacing w:before="120"/>
              <w:ind w:right="-750"/>
              <w:jc w:val="center"/>
              <w:rPr>
                <w:sz w:val="28"/>
                <w:szCs w:val="28"/>
              </w:rPr>
            </w:pPr>
            <w:r w:rsidRPr="00AD07B6">
              <w:rPr>
                <w:b/>
                <w:sz w:val="28"/>
                <w:szCs w:val="28"/>
              </w:rPr>
              <w:t>BÊN CHO THUÊ NHÀ Ở</w:t>
            </w:r>
            <w:r w:rsidRPr="00AD07B6">
              <w:rPr>
                <w:b/>
                <w:sz w:val="28"/>
                <w:szCs w:val="28"/>
              </w:rPr>
              <w:br/>
            </w:r>
            <w:r w:rsidRPr="00AD07B6">
              <w:rPr>
                <w:i/>
                <w:sz w:val="28"/>
                <w:szCs w:val="28"/>
              </w:rPr>
              <w:t>(Ký và ghi rõ họ tên, nếu là tổ chức thì              đóng dấu và ghi chức vụ người ký)</w:t>
            </w:r>
          </w:p>
        </w:tc>
      </w:tr>
      <w:bookmarkEnd w:id="2"/>
    </w:tbl>
    <w:p w:rsidR="007227A5" w:rsidRPr="00EC1EB0" w:rsidRDefault="007227A5" w:rsidP="00864AC2">
      <w:pPr>
        <w:pStyle w:val="Heading1"/>
        <w:spacing w:before="80" w:after="80" w:line="320" w:lineRule="exact"/>
        <w:jc w:val="center"/>
        <w:rPr>
          <w:rFonts w:ascii="Times New Roman" w:hAnsi="Times New Roman" w:cs="Times New Roman"/>
          <w:b/>
          <w:color w:val="auto"/>
          <w:sz w:val="28"/>
          <w:szCs w:val="28"/>
          <w:lang w:val="vi-VN"/>
        </w:rPr>
      </w:pPr>
      <w:r w:rsidRPr="00AD07B6">
        <w:rPr>
          <w:rFonts w:ascii="Times New Roman" w:hAnsi="Times New Roman" w:cs="Times New Roman"/>
          <w:b/>
          <w:color w:val="auto"/>
          <w:sz w:val="28"/>
          <w:szCs w:val="28"/>
          <w:lang w:val="vi-VN"/>
        </w:rPr>
        <w:br w:type="page"/>
      </w:r>
    </w:p>
    <w:p w:rsidR="008862EA" w:rsidRDefault="008862EA" w:rsidP="00864AC2">
      <w:pPr>
        <w:pStyle w:val="Heading1"/>
        <w:spacing w:before="80" w:after="80" w:line="320" w:lineRule="exact"/>
        <w:jc w:val="center"/>
        <w:rPr>
          <w:rFonts w:ascii="Times New Roman" w:hAnsi="Times New Roman" w:cs="Times New Roman"/>
          <w:b/>
          <w:color w:val="auto"/>
          <w:sz w:val="28"/>
          <w:szCs w:val="28"/>
          <w:lang w:val="vi-VN"/>
        </w:rPr>
        <w:sectPr w:rsidR="008862EA" w:rsidSect="0080308A">
          <w:pgSz w:w="11906" w:h="16838" w:code="9"/>
          <w:pgMar w:top="1134" w:right="1134" w:bottom="1134" w:left="1701" w:header="720" w:footer="510" w:gutter="0"/>
          <w:pgNumType w:start="1" w:chapStyle="6"/>
          <w:cols w:space="720"/>
          <w:docGrid w:linePitch="381"/>
        </w:sectPr>
      </w:pPr>
    </w:p>
    <w:p w:rsidR="009B6DCD" w:rsidRPr="00EC1EB0" w:rsidRDefault="009B6DCD" w:rsidP="00864AC2">
      <w:pPr>
        <w:pStyle w:val="Heading1"/>
        <w:spacing w:before="80" w:after="80" w:line="320" w:lineRule="exact"/>
        <w:jc w:val="center"/>
        <w:rPr>
          <w:rFonts w:ascii="Times New Roman" w:hAnsi="Times New Roman" w:cs="Times New Roman"/>
          <w:b/>
          <w:color w:val="auto"/>
          <w:sz w:val="28"/>
          <w:szCs w:val="28"/>
        </w:rPr>
      </w:pPr>
      <w:r w:rsidRPr="00EC1EB0">
        <w:rPr>
          <w:rFonts w:ascii="Times New Roman" w:hAnsi="Times New Roman" w:cs="Times New Roman"/>
          <w:b/>
          <w:color w:val="auto"/>
          <w:sz w:val="28"/>
          <w:szCs w:val="28"/>
          <w:lang w:val="vi-VN"/>
        </w:rPr>
        <w:lastRenderedPageBreak/>
        <w:t>Phụ lụ</w:t>
      </w:r>
      <w:r w:rsidR="008354D8" w:rsidRPr="00EC1EB0">
        <w:rPr>
          <w:rFonts w:ascii="Times New Roman" w:hAnsi="Times New Roman" w:cs="Times New Roman"/>
          <w:b/>
          <w:color w:val="auto"/>
          <w:sz w:val="28"/>
          <w:szCs w:val="28"/>
          <w:lang w:val="vi-VN"/>
        </w:rPr>
        <w:t>c</w:t>
      </w:r>
      <w:r w:rsidR="00E50051" w:rsidRPr="00EC1EB0">
        <w:rPr>
          <w:rFonts w:ascii="Times New Roman" w:hAnsi="Times New Roman" w:cs="Times New Roman"/>
          <w:b/>
          <w:color w:val="auto"/>
          <w:sz w:val="28"/>
          <w:szCs w:val="28"/>
        </w:rPr>
        <w:t xml:space="preserve"> VI</w:t>
      </w:r>
      <w:r w:rsidR="006E0DEE" w:rsidRPr="00EC1EB0">
        <w:rPr>
          <w:rFonts w:ascii="Times New Roman" w:hAnsi="Times New Roman" w:cs="Times New Roman"/>
          <w:b/>
          <w:color w:val="auto"/>
          <w:sz w:val="28"/>
          <w:szCs w:val="28"/>
        </w:rPr>
        <w:t>I</w:t>
      </w:r>
    </w:p>
    <w:p w:rsidR="008354D8" w:rsidRPr="00EC1EB0" w:rsidRDefault="008354D8" w:rsidP="008354D8">
      <w:pPr>
        <w:jc w:val="center"/>
        <w:rPr>
          <w:b/>
          <w:sz w:val="28"/>
          <w:szCs w:val="28"/>
        </w:rPr>
      </w:pPr>
      <w:r w:rsidRPr="00EC1EB0">
        <w:rPr>
          <w:b/>
          <w:sz w:val="28"/>
          <w:szCs w:val="28"/>
        </w:rPr>
        <w:t>MẪU HỢP ĐỒNG MUA BÁN NHÀ Ở CŨ THUỘC TÀI SẢN CÔNG</w:t>
      </w:r>
    </w:p>
    <w:p w:rsidR="00592C5D" w:rsidRPr="00EC1EB0" w:rsidRDefault="00592C5D" w:rsidP="00592C5D">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592C5D" w:rsidRPr="00EC1EB0" w:rsidRDefault="00592C5D" w:rsidP="00592C5D">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9B6DCD" w:rsidRPr="00EC1EB0" w:rsidRDefault="009B6DCD" w:rsidP="00EB63C8">
      <w:pPr>
        <w:tabs>
          <w:tab w:val="left" w:pos="1560"/>
          <w:tab w:val="center" w:pos="4592"/>
        </w:tabs>
        <w:spacing w:before="120" w:after="120" w:line="360" w:lineRule="exact"/>
        <w:rPr>
          <w:b/>
          <w:sz w:val="28"/>
          <w:szCs w:val="28"/>
          <w:lang w:val="nl-NL"/>
        </w:rPr>
      </w:pPr>
    </w:p>
    <w:tbl>
      <w:tblPr>
        <w:tblW w:w="9155" w:type="dxa"/>
        <w:tblLook w:val="01E0" w:firstRow="1" w:lastRow="1" w:firstColumn="1" w:lastColumn="1" w:noHBand="0" w:noVBand="0"/>
      </w:tblPr>
      <w:tblGrid>
        <w:gridCol w:w="9155"/>
      </w:tblGrid>
      <w:tr w:rsidR="009B6DCD" w:rsidRPr="00EC1EB0" w:rsidTr="009B6DCD">
        <w:trPr>
          <w:trHeight w:val="1188"/>
        </w:trPr>
        <w:tc>
          <w:tcPr>
            <w:tcW w:w="9155" w:type="dxa"/>
          </w:tcPr>
          <w:p w:rsidR="009B6DCD" w:rsidRPr="00EC1EB0" w:rsidRDefault="009B6DCD" w:rsidP="009B6DCD">
            <w:pPr>
              <w:ind w:hanging="250"/>
              <w:jc w:val="center"/>
              <w:rPr>
                <w:b/>
                <w:sz w:val="28"/>
                <w:szCs w:val="28"/>
                <w:lang w:val="nl-NL"/>
              </w:rPr>
            </w:pPr>
            <w:r w:rsidRPr="00EC1EB0">
              <w:rPr>
                <w:b/>
                <w:sz w:val="28"/>
                <w:szCs w:val="28"/>
                <w:lang w:val="nl-NL"/>
              </w:rPr>
              <w:t>CỘNG HOÀ XÃ HỘI CHỦ NGHĨA VIỆT NAM</w:t>
            </w:r>
          </w:p>
          <w:p w:rsidR="009B6DCD" w:rsidRPr="00EC1EB0" w:rsidRDefault="009B6DCD" w:rsidP="009B6DCD">
            <w:pPr>
              <w:jc w:val="center"/>
              <w:rPr>
                <w:b/>
                <w:sz w:val="28"/>
                <w:szCs w:val="28"/>
              </w:rPr>
            </w:pPr>
            <w:r w:rsidRPr="00EC1EB0">
              <w:rPr>
                <w:b/>
                <w:sz w:val="28"/>
                <w:szCs w:val="28"/>
              </w:rPr>
              <w:t>Độc lập - Tự do - Hạnh phúc</w:t>
            </w:r>
          </w:p>
          <w:p w:rsidR="009B6DCD" w:rsidRPr="00EC1EB0" w:rsidRDefault="009B6DCD" w:rsidP="009B6DCD">
            <w:pPr>
              <w:jc w:val="center"/>
              <w:rPr>
                <w:b/>
                <w:sz w:val="28"/>
                <w:szCs w:val="28"/>
              </w:rPr>
            </w:pPr>
            <w:r w:rsidRPr="00EC1EB0">
              <w:rPr>
                <w:b/>
                <w:sz w:val="28"/>
                <w:szCs w:val="28"/>
              </w:rPr>
              <w:t>-----------------</w:t>
            </w:r>
          </w:p>
          <w:p w:rsidR="009B6DCD" w:rsidRPr="00EC1EB0" w:rsidRDefault="009B6DCD" w:rsidP="009B6DCD">
            <w:pPr>
              <w:spacing w:before="160" w:after="80" w:line="340" w:lineRule="exact"/>
              <w:jc w:val="right"/>
              <w:rPr>
                <w:i/>
                <w:iCs/>
                <w:sz w:val="28"/>
                <w:szCs w:val="28"/>
              </w:rPr>
            </w:pPr>
            <w:r w:rsidRPr="00EC1EB0">
              <w:rPr>
                <w:i/>
                <w:sz w:val="28"/>
                <w:szCs w:val="28"/>
              </w:rPr>
              <w:t>........., ngày ....... tháng ...... năm ...........</w:t>
            </w:r>
          </w:p>
          <w:p w:rsidR="009B6DCD" w:rsidRPr="00EC1EB0" w:rsidRDefault="009B6DCD" w:rsidP="009B6DCD">
            <w:pPr>
              <w:jc w:val="center"/>
              <w:rPr>
                <w:i/>
                <w:sz w:val="28"/>
                <w:szCs w:val="28"/>
              </w:rPr>
            </w:pPr>
          </w:p>
        </w:tc>
      </w:tr>
    </w:tbl>
    <w:p w:rsidR="009B6DCD" w:rsidRPr="00EC1EB0" w:rsidRDefault="009B6DCD" w:rsidP="009B6DCD">
      <w:pPr>
        <w:spacing w:before="80" w:after="80" w:line="340" w:lineRule="exact"/>
        <w:jc w:val="center"/>
        <w:rPr>
          <w:b/>
          <w:sz w:val="28"/>
          <w:szCs w:val="28"/>
        </w:rPr>
      </w:pPr>
      <w:r w:rsidRPr="00EC1EB0">
        <w:rPr>
          <w:b/>
          <w:sz w:val="28"/>
          <w:szCs w:val="28"/>
        </w:rPr>
        <w:t xml:space="preserve">HỢP ĐỒNG MUA BÁN NHÀ Ở CŨ THUỘC TÀI SẢN CÔNG  </w:t>
      </w:r>
    </w:p>
    <w:p w:rsidR="009B6DCD" w:rsidRPr="00EC1EB0" w:rsidRDefault="009B6DCD" w:rsidP="009B6DCD">
      <w:pPr>
        <w:spacing w:before="80" w:after="80" w:line="340" w:lineRule="exact"/>
        <w:jc w:val="center"/>
        <w:rPr>
          <w:b/>
          <w:sz w:val="28"/>
          <w:szCs w:val="28"/>
        </w:rPr>
      </w:pPr>
      <w:r w:rsidRPr="00EC1EB0">
        <w:rPr>
          <w:b/>
          <w:sz w:val="28"/>
          <w:szCs w:val="28"/>
        </w:rPr>
        <w:t>Số ......../HĐ</w:t>
      </w:r>
    </w:p>
    <w:p w:rsidR="009B6DCD" w:rsidRPr="00EC1EB0" w:rsidRDefault="009B6DCD" w:rsidP="009B6DCD">
      <w:pPr>
        <w:spacing w:before="80" w:after="80" w:line="340" w:lineRule="exact"/>
        <w:rPr>
          <w:sz w:val="28"/>
          <w:szCs w:val="28"/>
        </w:rPr>
      </w:pPr>
    </w:p>
    <w:p w:rsidR="009B6DCD" w:rsidRPr="00EC1EB0" w:rsidRDefault="009B6DCD" w:rsidP="009B6DCD">
      <w:pPr>
        <w:spacing w:before="60" w:after="60" w:line="340" w:lineRule="exact"/>
        <w:ind w:firstLine="567"/>
        <w:jc w:val="both"/>
        <w:rPr>
          <w:i/>
          <w:sz w:val="28"/>
          <w:szCs w:val="28"/>
        </w:rPr>
      </w:pPr>
      <w:r w:rsidRPr="00EC1EB0">
        <w:rPr>
          <w:i/>
          <w:sz w:val="28"/>
          <w:szCs w:val="28"/>
        </w:rPr>
        <w:t>Căn cứ Bộ Luật Dân sự</w:t>
      </w:r>
      <w:r w:rsidR="006075F9" w:rsidRPr="00EC1EB0">
        <w:rPr>
          <w:i/>
          <w:sz w:val="28"/>
          <w:szCs w:val="28"/>
        </w:rPr>
        <w:t xml:space="preserve"> ngày 09 tháng 12 năm 2015</w:t>
      </w:r>
      <w:r w:rsidRPr="00EC1EB0">
        <w:rPr>
          <w:i/>
          <w:sz w:val="28"/>
          <w:szCs w:val="28"/>
        </w:rPr>
        <w:t>;</w:t>
      </w:r>
    </w:p>
    <w:p w:rsidR="009B6DCD" w:rsidRPr="00EC1EB0" w:rsidRDefault="009B6DCD" w:rsidP="009B6DCD">
      <w:pPr>
        <w:spacing w:before="60" w:after="60" w:line="340" w:lineRule="exact"/>
        <w:ind w:firstLine="567"/>
        <w:jc w:val="both"/>
        <w:rPr>
          <w:i/>
          <w:sz w:val="28"/>
          <w:szCs w:val="28"/>
        </w:rPr>
      </w:pPr>
      <w:r w:rsidRPr="00EC1EB0">
        <w:rPr>
          <w:i/>
          <w:sz w:val="28"/>
          <w:szCs w:val="28"/>
        </w:rPr>
        <w:t>Căn cứ Luậ</w:t>
      </w:r>
      <w:r w:rsidR="006075F9" w:rsidRPr="00EC1EB0">
        <w:rPr>
          <w:i/>
          <w:sz w:val="28"/>
          <w:szCs w:val="28"/>
        </w:rPr>
        <w:t>t Nhà ở ngày 27 tháng 11 năm 2023</w:t>
      </w:r>
      <w:r w:rsidRPr="00EC1EB0">
        <w:rPr>
          <w:i/>
          <w:sz w:val="28"/>
          <w:szCs w:val="28"/>
        </w:rPr>
        <w:t>;</w:t>
      </w:r>
    </w:p>
    <w:p w:rsidR="009B6DCD" w:rsidRPr="00EC1EB0" w:rsidRDefault="009B6DCD" w:rsidP="009B6DCD">
      <w:pPr>
        <w:spacing w:before="60" w:after="60" w:line="340" w:lineRule="exact"/>
        <w:ind w:firstLine="567"/>
        <w:jc w:val="both"/>
        <w:rPr>
          <w:i/>
          <w:sz w:val="28"/>
          <w:szCs w:val="28"/>
        </w:rPr>
      </w:pPr>
      <w:r w:rsidRPr="00EC1EB0">
        <w:rPr>
          <w:i/>
          <w:iCs/>
          <w:sz w:val="28"/>
          <w:szCs w:val="28"/>
        </w:rPr>
        <w:t>Căn cứ Nghị định số …./NĐ-CP ngày...tháng…năm của Chính phủ quy định chi tiết một số điều của Luật Nhà ở;</w:t>
      </w:r>
    </w:p>
    <w:p w:rsidR="009B6DCD" w:rsidRPr="00EC1EB0" w:rsidRDefault="009B6DCD" w:rsidP="009B6DCD">
      <w:pPr>
        <w:spacing w:before="60" w:after="60" w:line="340" w:lineRule="exact"/>
        <w:ind w:firstLine="567"/>
        <w:jc w:val="both"/>
        <w:rPr>
          <w:i/>
          <w:sz w:val="28"/>
          <w:szCs w:val="28"/>
        </w:rPr>
      </w:pPr>
      <w:r w:rsidRPr="00EC1EB0">
        <w:rPr>
          <w:i/>
          <w:sz w:val="28"/>
          <w:szCs w:val="28"/>
        </w:rPr>
        <w:t>Căn cứ đơn đề nghị mua nhà ở của Ông (Bà)……………đề ngày……./…</w:t>
      </w:r>
      <w:r w:rsidRPr="00EC1EB0">
        <w:rPr>
          <w:i/>
          <w:sz w:val="28"/>
          <w:szCs w:val="28"/>
          <w:lang w:val="vi-VN"/>
        </w:rPr>
        <w:t xml:space="preserve"> </w:t>
      </w:r>
      <w:r w:rsidRPr="00EC1EB0">
        <w:rPr>
          <w:i/>
          <w:sz w:val="28"/>
          <w:szCs w:val="28"/>
        </w:rPr>
        <w:t>/…;</w:t>
      </w:r>
    </w:p>
    <w:p w:rsidR="009B6DCD" w:rsidRPr="00EC1EB0" w:rsidRDefault="009B6DCD" w:rsidP="009B6DCD">
      <w:pPr>
        <w:spacing w:before="60" w:after="60" w:line="340" w:lineRule="exact"/>
        <w:ind w:firstLine="567"/>
        <w:jc w:val="both"/>
        <w:rPr>
          <w:i/>
          <w:sz w:val="28"/>
          <w:szCs w:val="28"/>
        </w:rPr>
      </w:pPr>
      <w:r w:rsidRPr="00EC1EB0">
        <w:rPr>
          <w:i/>
          <w:sz w:val="28"/>
          <w:szCs w:val="28"/>
        </w:rPr>
        <w:t>Căn cứ</w:t>
      </w:r>
      <w:r w:rsidRPr="00EC1EB0">
        <w:rPr>
          <w:b/>
          <w:i/>
          <w:sz w:val="28"/>
          <w:szCs w:val="28"/>
          <w:vertAlign w:val="superscript"/>
          <w:lang w:val="fr-FR"/>
        </w:rPr>
        <w:footnoteReference w:id="57"/>
      </w:r>
      <w:r w:rsidRPr="00EC1EB0">
        <w:rPr>
          <w:i/>
          <w:sz w:val="28"/>
          <w:szCs w:val="28"/>
        </w:rPr>
        <w:t>.......................................</w:t>
      </w:r>
      <w:r w:rsidR="00063483" w:rsidRPr="00EC1EB0">
        <w:rPr>
          <w:i/>
          <w:sz w:val="28"/>
          <w:szCs w:val="28"/>
        </w:rPr>
        <w:t>.............................</w:t>
      </w:r>
      <w:r w:rsidRPr="00EC1EB0">
        <w:rPr>
          <w:i/>
          <w:sz w:val="28"/>
          <w:szCs w:val="28"/>
        </w:rPr>
        <w:t>......................................;</w:t>
      </w:r>
    </w:p>
    <w:p w:rsidR="009B6DCD" w:rsidRPr="00EC1EB0" w:rsidRDefault="009B6DCD" w:rsidP="009B6DCD">
      <w:pPr>
        <w:spacing w:before="60" w:after="60" w:line="340" w:lineRule="exact"/>
        <w:ind w:firstLine="567"/>
        <w:jc w:val="both"/>
        <w:rPr>
          <w:sz w:val="28"/>
          <w:szCs w:val="28"/>
        </w:rPr>
      </w:pPr>
      <w:r w:rsidRPr="00EC1EB0">
        <w:rPr>
          <w:sz w:val="28"/>
          <w:szCs w:val="28"/>
        </w:rPr>
        <w:t>Hai bên chúng tôi gồm:</w:t>
      </w:r>
    </w:p>
    <w:p w:rsidR="009B6DCD" w:rsidRPr="00EC1EB0" w:rsidRDefault="009B6DCD" w:rsidP="009B6DCD">
      <w:pPr>
        <w:spacing w:before="60" w:after="60" w:line="340" w:lineRule="exact"/>
        <w:ind w:firstLine="567"/>
        <w:jc w:val="both"/>
        <w:rPr>
          <w:b/>
          <w:sz w:val="28"/>
          <w:szCs w:val="28"/>
        </w:rPr>
      </w:pPr>
      <w:r w:rsidRPr="00EC1EB0">
        <w:rPr>
          <w:b/>
          <w:sz w:val="28"/>
          <w:szCs w:val="28"/>
        </w:rPr>
        <w:t xml:space="preserve">BÊN BÁN NHÀ Ở (sau đây gọi tắt là Bên bán): </w:t>
      </w:r>
    </w:p>
    <w:p w:rsidR="009B6DCD" w:rsidRPr="00EC1EB0" w:rsidRDefault="009B6DCD" w:rsidP="009B6DCD">
      <w:pPr>
        <w:spacing w:before="60" w:after="60" w:line="340" w:lineRule="exact"/>
        <w:ind w:firstLine="567"/>
        <w:jc w:val="both"/>
        <w:rPr>
          <w:sz w:val="28"/>
          <w:szCs w:val="28"/>
          <w:lang w:val="vi-VN"/>
        </w:rPr>
      </w:pPr>
      <w:r w:rsidRPr="00EC1EB0">
        <w:rPr>
          <w:sz w:val="28"/>
          <w:szCs w:val="28"/>
        </w:rPr>
        <w:t>- Tên đơn vị</w:t>
      </w:r>
      <w:r w:rsidRPr="00EC1EB0">
        <w:rPr>
          <w:sz w:val="28"/>
          <w:szCs w:val="28"/>
          <w:lang w:val="vi-VN"/>
        </w:rPr>
        <w:t xml:space="preserve"> ...............................................</w:t>
      </w:r>
      <w:r w:rsidR="00063483" w:rsidRPr="00EC1EB0">
        <w:rPr>
          <w:sz w:val="28"/>
          <w:szCs w:val="28"/>
          <w:lang w:val="vi-VN"/>
        </w:rPr>
        <w:t>...........................</w:t>
      </w:r>
      <w:r w:rsidRPr="00EC1EB0">
        <w:rPr>
          <w:sz w:val="28"/>
          <w:szCs w:val="28"/>
          <w:lang w:val="vi-VN"/>
        </w:rPr>
        <w:t>...........................</w:t>
      </w:r>
    </w:p>
    <w:p w:rsidR="009B6DCD" w:rsidRDefault="009B6DCD" w:rsidP="009B6DCD">
      <w:pPr>
        <w:spacing w:before="60" w:after="60" w:line="340" w:lineRule="exact"/>
        <w:ind w:firstLine="567"/>
        <w:jc w:val="both"/>
        <w:rPr>
          <w:sz w:val="28"/>
          <w:szCs w:val="28"/>
          <w:lang w:val="vi-VN"/>
        </w:rPr>
      </w:pPr>
      <w:r w:rsidRPr="00EC1EB0">
        <w:rPr>
          <w:sz w:val="28"/>
          <w:szCs w:val="28"/>
        </w:rPr>
        <w:t>- Người đại diện theo pháp luật: ....</w:t>
      </w:r>
      <w:r w:rsidRPr="00EC1EB0">
        <w:rPr>
          <w:sz w:val="28"/>
          <w:szCs w:val="28"/>
          <w:lang w:val="vi-VN"/>
        </w:rPr>
        <w:t>..............................</w:t>
      </w:r>
      <w:r w:rsidR="00063483" w:rsidRPr="00EC1EB0">
        <w:rPr>
          <w:sz w:val="28"/>
          <w:szCs w:val="28"/>
          <w:lang w:val="vi-VN"/>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lang w:val="vi-VN"/>
        </w:rPr>
      </w:pPr>
      <w:r w:rsidRPr="00EC1EB0">
        <w:rPr>
          <w:sz w:val="28"/>
          <w:szCs w:val="28"/>
        </w:rPr>
        <w:t>- Nơi đăng ký thường trú hoặc tạm trú tại</w:t>
      </w:r>
      <w:r w:rsidRPr="00EC1EB0">
        <w:rPr>
          <w:rStyle w:val="FootnoteReference"/>
          <w:sz w:val="28"/>
          <w:szCs w:val="28"/>
        </w:rPr>
        <w:footnoteReference w:id="58"/>
      </w:r>
      <w:r w:rsidRPr="00EC1EB0">
        <w:rPr>
          <w:sz w:val="28"/>
          <w:szCs w:val="28"/>
        </w:rPr>
        <w:t>:.....................................</w:t>
      </w:r>
      <w:r w:rsidR="00063483" w:rsidRPr="00EC1EB0">
        <w:rPr>
          <w:sz w:val="28"/>
          <w:szCs w:val="28"/>
          <w:lang w:val="vi-VN"/>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lang w:val="vi-VN"/>
        </w:rPr>
      </w:pPr>
      <w:r w:rsidRPr="00EC1EB0">
        <w:rPr>
          <w:sz w:val="28"/>
          <w:szCs w:val="28"/>
        </w:rPr>
        <w:t>- Địa chỉ liên hệ:......................................</w:t>
      </w:r>
      <w:r w:rsidR="00063483" w:rsidRPr="00EC1EB0">
        <w:rPr>
          <w:sz w:val="28"/>
          <w:szCs w:val="28"/>
        </w:rPr>
        <w:t>..................</w:t>
      </w:r>
      <w:r w:rsidRPr="00EC1EB0">
        <w:rPr>
          <w:sz w:val="28"/>
          <w:szCs w:val="28"/>
        </w:rPr>
        <w:t>................</w:t>
      </w:r>
      <w:r w:rsidRPr="00EC1EB0">
        <w:rPr>
          <w:sz w:val="28"/>
          <w:szCs w:val="28"/>
          <w:lang w:val="vi-VN"/>
        </w:rPr>
        <w:t>...</w:t>
      </w:r>
      <w:r w:rsidRPr="00EC1EB0">
        <w:rPr>
          <w:sz w:val="28"/>
          <w:szCs w:val="28"/>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rPr>
      </w:pPr>
      <w:r w:rsidRPr="00EC1EB0">
        <w:rPr>
          <w:sz w:val="28"/>
          <w:szCs w:val="28"/>
        </w:rPr>
        <w:t>- Điện thoại:</w:t>
      </w:r>
      <w:r w:rsidRPr="00EC1EB0">
        <w:rPr>
          <w:sz w:val="28"/>
          <w:szCs w:val="28"/>
        </w:rPr>
        <w:tab/>
        <w:t>...................</w:t>
      </w:r>
      <w:r w:rsidR="00063483" w:rsidRPr="00EC1EB0">
        <w:rPr>
          <w:sz w:val="28"/>
          <w:szCs w:val="28"/>
        </w:rPr>
        <w:t>..</w:t>
      </w:r>
      <w:r w:rsidRPr="00EC1EB0">
        <w:rPr>
          <w:sz w:val="28"/>
          <w:szCs w:val="28"/>
        </w:rPr>
        <w:t>...............Fax (nếu có):…..................</w:t>
      </w:r>
      <w:r w:rsidRPr="00EC1EB0">
        <w:rPr>
          <w:sz w:val="28"/>
          <w:szCs w:val="28"/>
          <w:lang w:val="vi-VN"/>
        </w:rPr>
        <w:t>.........</w:t>
      </w:r>
      <w:r w:rsidRPr="00EC1EB0">
        <w:rPr>
          <w:sz w:val="28"/>
          <w:szCs w:val="28"/>
        </w:rPr>
        <w:t>..........</w:t>
      </w:r>
    </w:p>
    <w:p w:rsidR="009B6DCD" w:rsidRPr="00EC1EB0" w:rsidRDefault="009B6DCD" w:rsidP="009B6DCD">
      <w:pPr>
        <w:spacing w:before="60" w:after="60" w:line="340" w:lineRule="exact"/>
        <w:ind w:firstLine="567"/>
        <w:jc w:val="both"/>
        <w:rPr>
          <w:sz w:val="28"/>
          <w:szCs w:val="28"/>
        </w:rPr>
      </w:pPr>
      <w:r w:rsidRPr="00EC1EB0">
        <w:rPr>
          <w:sz w:val="28"/>
          <w:szCs w:val="28"/>
        </w:rPr>
        <w:t>- Số tài khoản:.........................................tại Ngân hàng:............</w:t>
      </w:r>
      <w:r w:rsidRPr="00EC1EB0">
        <w:rPr>
          <w:sz w:val="28"/>
          <w:szCs w:val="28"/>
          <w:lang w:val="vi-VN"/>
        </w:rPr>
        <w:t>...........</w:t>
      </w:r>
      <w:r w:rsidR="00063483" w:rsidRPr="00EC1EB0">
        <w:rPr>
          <w:sz w:val="28"/>
          <w:szCs w:val="28"/>
        </w:rPr>
        <w:t>........</w:t>
      </w:r>
      <w:r w:rsidRPr="00EC1EB0">
        <w:rPr>
          <w:sz w:val="28"/>
          <w:szCs w:val="28"/>
        </w:rPr>
        <w:t>...</w:t>
      </w:r>
    </w:p>
    <w:p w:rsidR="009B6DCD" w:rsidRPr="00EC1EB0" w:rsidRDefault="009B6DCD" w:rsidP="009B6DCD">
      <w:pPr>
        <w:spacing w:before="60" w:after="60" w:line="340" w:lineRule="exact"/>
        <w:ind w:firstLine="567"/>
        <w:jc w:val="both"/>
        <w:rPr>
          <w:sz w:val="28"/>
          <w:szCs w:val="28"/>
        </w:rPr>
      </w:pPr>
      <w:r w:rsidRPr="00EC1EB0">
        <w:rPr>
          <w:sz w:val="28"/>
          <w:szCs w:val="28"/>
        </w:rPr>
        <w:t>- Mã số thuế:..............................</w:t>
      </w:r>
      <w:r w:rsidR="00063483" w:rsidRPr="00EC1EB0">
        <w:rPr>
          <w:sz w:val="28"/>
          <w:szCs w:val="28"/>
        </w:rPr>
        <w:t>.....</w:t>
      </w:r>
      <w:r w:rsidRPr="00EC1EB0">
        <w:rPr>
          <w:sz w:val="28"/>
          <w:szCs w:val="28"/>
        </w:rPr>
        <w:t>.............................</w:t>
      </w:r>
      <w:r w:rsidRPr="00EC1EB0">
        <w:rPr>
          <w:sz w:val="28"/>
          <w:szCs w:val="28"/>
          <w:lang w:val="vi-VN"/>
        </w:rPr>
        <w:t>...................</w:t>
      </w:r>
      <w:r w:rsidRPr="00EC1EB0">
        <w:rPr>
          <w:sz w:val="28"/>
          <w:szCs w:val="28"/>
        </w:rPr>
        <w:t>..................</w:t>
      </w:r>
    </w:p>
    <w:p w:rsidR="009B6DCD" w:rsidRPr="00EC1EB0" w:rsidRDefault="009B6DCD" w:rsidP="009B6DCD">
      <w:pPr>
        <w:spacing w:before="60" w:after="60" w:line="340" w:lineRule="exact"/>
        <w:ind w:firstLine="567"/>
        <w:jc w:val="both"/>
        <w:rPr>
          <w:b/>
          <w:sz w:val="28"/>
          <w:szCs w:val="28"/>
        </w:rPr>
      </w:pPr>
      <w:r w:rsidRPr="00EC1EB0">
        <w:rPr>
          <w:b/>
          <w:sz w:val="28"/>
          <w:szCs w:val="28"/>
        </w:rPr>
        <w:lastRenderedPageBreak/>
        <w:t>BÊN MUA NHÀ Ở (sau đây gọi tắt là Bên mua):</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 Ông (bà):.................................................</w:t>
      </w:r>
      <w:r w:rsidRPr="00EC1EB0">
        <w:rPr>
          <w:sz w:val="28"/>
          <w:szCs w:val="28"/>
          <w:lang w:val="vi-VN"/>
        </w:rPr>
        <w:t xml:space="preserve"> </w:t>
      </w:r>
      <w:r w:rsidRPr="00EC1EB0">
        <w:rPr>
          <w:sz w:val="28"/>
          <w:szCs w:val="28"/>
          <w:lang w:val="it-IT"/>
        </w:rPr>
        <w:t>là đại diện cho các thành viên trong hộ gia đình</w:t>
      </w:r>
      <w:r w:rsidRPr="00EC1EB0">
        <w:rPr>
          <w:rStyle w:val="FootnoteReference"/>
          <w:sz w:val="28"/>
          <w:szCs w:val="28"/>
          <w:lang w:val="it-IT"/>
        </w:rPr>
        <w:footnoteReference w:id="59"/>
      </w:r>
      <w:r w:rsidRPr="00EC1EB0">
        <w:rPr>
          <w:sz w:val="28"/>
          <w:szCs w:val="28"/>
          <w:lang w:val="it-IT"/>
        </w:rPr>
        <w:t>..................................ký ngày......../........./....................</w:t>
      </w:r>
      <w:r w:rsidR="00063483" w:rsidRPr="00EC1EB0">
        <w:rPr>
          <w:sz w:val="28"/>
          <w:szCs w:val="28"/>
          <w:lang w:val="it-IT"/>
        </w:rPr>
        <w:t>........</w:t>
      </w:r>
      <w:r w:rsidRPr="00EC1EB0">
        <w:rPr>
          <w:sz w:val="28"/>
          <w:szCs w:val="28"/>
          <w:lang w:val="it-IT"/>
        </w:rPr>
        <w:t>......</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 Số địn</w:t>
      </w:r>
      <w:r w:rsidR="00063483" w:rsidRPr="00EC1EB0">
        <w:rPr>
          <w:sz w:val="28"/>
          <w:szCs w:val="28"/>
          <w:lang w:val="it-IT"/>
        </w:rPr>
        <w:t>h danh cá nhân</w:t>
      </w:r>
      <w:r w:rsidR="00C533C5">
        <w:rPr>
          <w:sz w:val="28"/>
          <w:szCs w:val="28"/>
          <w:lang w:val="it-IT"/>
        </w:rPr>
        <w:t>/CCCD/Hộ chiếu</w:t>
      </w:r>
      <w:r w:rsidR="00063483" w:rsidRPr="00EC1EB0">
        <w:rPr>
          <w:sz w:val="28"/>
          <w:szCs w:val="28"/>
          <w:lang w:val="it-IT"/>
        </w:rPr>
        <w:t>:.......</w:t>
      </w:r>
      <w:r w:rsidRPr="00EC1EB0">
        <w:rPr>
          <w:sz w:val="28"/>
          <w:szCs w:val="28"/>
          <w:lang w:val="it-IT"/>
        </w:rPr>
        <w:t>...........cấp ngày....../....../........., tại .............</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 Và vợ hoặc chồng (nếu có)  là:..................</w:t>
      </w:r>
      <w:r w:rsidR="00063483" w:rsidRPr="00EC1EB0">
        <w:rPr>
          <w:sz w:val="28"/>
          <w:szCs w:val="28"/>
          <w:lang w:val="it-IT"/>
        </w:rPr>
        <w:t>...........................</w:t>
      </w:r>
      <w:r w:rsidRPr="00EC1EB0">
        <w:rPr>
          <w:sz w:val="28"/>
          <w:szCs w:val="28"/>
          <w:lang w:val="it-IT"/>
        </w:rPr>
        <w:t>.........................</w:t>
      </w:r>
    </w:p>
    <w:p w:rsidR="00C533C5" w:rsidRPr="00EC1EB0" w:rsidRDefault="00C533C5" w:rsidP="00C533C5">
      <w:pPr>
        <w:spacing w:before="60" w:after="60" w:line="340" w:lineRule="exact"/>
        <w:ind w:firstLine="567"/>
        <w:jc w:val="both"/>
        <w:rPr>
          <w:sz w:val="28"/>
          <w:szCs w:val="28"/>
          <w:lang w:val="it-IT"/>
        </w:rPr>
      </w:pPr>
      <w:r w:rsidRPr="00EC1EB0">
        <w:rPr>
          <w:sz w:val="28"/>
          <w:szCs w:val="28"/>
          <w:lang w:val="it-IT"/>
        </w:rPr>
        <w:t>- Số định danh cá nhân</w:t>
      </w:r>
      <w:r>
        <w:rPr>
          <w:sz w:val="28"/>
          <w:szCs w:val="28"/>
          <w:lang w:val="it-IT"/>
        </w:rPr>
        <w:t>/CCCD/Hộ chiếu</w:t>
      </w:r>
      <w:r w:rsidRPr="00EC1EB0">
        <w:rPr>
          <w:sz w:val="28"/>
          <w:szCs w:val="28"/>
          <w:lang w:val="it-IT"/>
        </w:rPr>
        <w:t>:..........cấp ngày....../....../........., tại</w:t>
      </w:r>
      <w:r>
        <w:rPr>
          <w:sz w:val="28"/>
          <w:szCs w:val="28"/>
          <w:lang w:val="it-IT"/>
        </w:rPr>
        <w:t>...........</w:t>
      </w:r>
      <w:r w:rsidRPr="00EC1EB0">
        <w:rPr>
          <w:sz w:val="28"/>
          <w:szCs w:val="28"/>
          <w:lang w:val="it-IT"/>
        </w:rPr>
        <w:t xml:space="preserve"> </w:t>
      </w:r>
    </w:p>
    <w:p w:rsidR="009B6DCD" w:rsidRPr="00EC1EB0" w:rsidRDefault="009B6DCD" w:rsidP="009B6DCD">
      <w:pPr>
        <w:spacing w:before="60" w:after="60" w:line="340" w:lineRule="exact"/>
        <w:ind w:firstLine="567"/>
        <w:jc w:val="both"/>
        <w:rPr>
          <w:sz w:val="28"/>
          <w:szCs w:val="28"/>
          <w:lang w:val="vi-VN"/>
        </w:rPr>
      </w:pPr>
      <w:r w:rsidRPr="00EC1EB0">
        <w:rPr>
          <w:sz w:val="28"/>
          <w:szCs w:val="28"/>
          <w:lang w:val="it-IT"/>
        </w:rPr>
        <w:t>- Nơi đăng ký thường trú hoặc tạm trú</w:t>
      </w:r>
      <w:r w:rsidRPr="00EC1EB0">
        <w:rPr>
          <w:rStyle w:val="FootnoteReference"/>
          <w:sz w:val="28"/>
          <w:szCs w:val="28"/>
          <w:lang w:val="it-IT"/>
        </w:rPr>
        <w:footnoteReference w:id="60"/>
      </w:r>
      <w:r w:rsidRPr="00EC1EB0">
        <w:rPr>
          <w:sz w:val="28"/>
          <w:szCs w:val="28"/>
          <w:lang w:val="it-IT"/>
        </w:rPr>
        <w:t>:</w:t>
      </w:r>
      <w:r w:rsidR="00063483" w:rsidRPr="00EC1EB0">
        <w:rPr>
          <w:sz w:val="28"/>
          <w:szCs w:val="28"/>
          <w:lang w:val="it-IT"/>
        </w:rPr>
        <w:t>.............................</w:t>
      </w:r>
      <w:r w:rsidRPr="00EC1EB0">
        <w:rPr>
          <w:sz w:val="28"/>
          <w:szCs w:val="28"/>
          <w:lang w:val="it-IT"/>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lang w:val="vi-VN"/>
        </w:rPr>
      </w:pPr>
      <w:r w:rsidRPr="00EC1EB0">
        <w:rPr>
          <w:sz w:val="28"/>
          <w:szCs w:val="28"/>
          <w:lang w:val="it-IT"/>
        </w:rPr>
        <w:t>- Điện thoại:........................</w:t>
      </w:r>
      <w:r w:rsidR="00063483" w:rsidRPr="00EC1EB0">
        <w:rPr>
          <w:sz w:val="28"/>
          <w:szCs w:val="28"/>
          <w:lang w:val="it-IT"/>
        </w:rPr>
        <w:t>............................</w:t>
      </w:r>
      <w:r w:rsidRPr="00EC1EB0">
        <w:rPr>
          <w:sz w:val="28"/>
          <w:szCs w:val="28"/>
          <w:lang w:val="it-IT"/>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lang w:val="vi-VN"/>
        </w:rPr>
      </w:pPr>
      <w:r w:rsidRPr="00EC1EB0">
        <w:rPr>
          <w:sz w:val="28"/>
          <w:szCs w:val="28"/>
          <w:lang w:val="it-IT"/>
        </w:rPr>
        <w:t>- Địa chỉ liên hệ: ...............................</w:t>
      </w:r>
      <w:r w:rsidR="00063483" w:rsidRPr="00EC1EB0">
        <w:rPr>
          <w:sz w:val="28"/>
          <w:szCs w:val="28"/>
          <w:lang w:val="it-IT"/>
        </w:rPr>
        <w:t>...........................</w:t>
      </w:r>
      <w:r w:rsidRPr="00EC1EB0">
        <w:rPr>
          <w:sz w:val="28"/>
          <w:szCs w:val="28"/>
          <w:lang w:val="it-IT"/>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Hai bên chúng tôi thống nhất ký kết hợp đồng mua bán nhà ở cũ thuộc tài sản công với các nội dung sau:</w:t>
      </w:r>
    </w:p>
    <w:p w:rsidR="009B6DCD" w:rsidRPr="00EC1EB0" w:rsidRDefault="009B6DCD" w:rsidP="009B6DCD">
      <w:pPr>
        <w:spacing w:before="60" w:after="60" w:line="340" w:lineRule="exact"/>
        <w:ind w:firstLine="567"/>
        <w:jc w:val="both"/>
        <w:rPr>
          <w:b/>
          <w:sz w:val="28"/>
          <w:szCs w:val="28"/>
          <w:lang w:val="it-IT"/>
        </w:rPr>
      </w:pPr>
      <w:r w:rsidRPr="00EC1EB0">
        <w:rPr>
          <w:b/>
          <w:sz w:val="28"/>
          <w:szCs w:val="28"/>
          <w:lang w:val="it-IT"/>
        </w:rPr>
        <w:t>Điều 1. Thông tin của nhà ở mua bán:</w:t>
      </w:r>
    </w:p>
    <w:p w:rsidR="009B6DCD" w:rsidRPr="00EC1EB0" w:rsidRDefault="009B6DCD" w:rsidP="009B6DCD">
      <w:pPr>
        <w:spacing w:before="60" w:after="60" w:line="340" w:lineRule="exact"/>
        <w:ind w:firstLine="567"/>
        <w:jc w:val="both"/>
        <w:rPr>
          <w:i/>
          <w:sz w:val="28"/>
          <w:szCs w:val="28"/>
          <w:lang w:val="it-IT"/>
        </w:rPr>
      </w:pPr>
      <w:r w:rsidRPr="00EC1EB0">
        <w:rPr>
          <w:sz w:val="28"/>
          <w:szCs w:val="28"/>
          <w:lang w:val="it-IT"/>
        </w:rPr>
        <w:t xml:space="preserve">1. Loại nhà ở </w:t>
      </w:r>
      <w:r w:rsidRPr="00EC1EB0">
        <w:rPr>
          <w:i/>
          <w:sz w:val="28"/>
          <w:szCs w:val="28"/>
          <w:lang w:val="it-IT"/>
        </w:rPr>
        <w:t>(ghi rõ căn hộ chung cư, nhà ở ri</w:t>
      </w:r>
      <w:r w:rsidR="00063483" w:rsidRPr="00EC1EB0">
        <w:rPr>
          <w:i/>
          <w:sz w:val="28"/>
          <w:szCs w:val="28"/>
          <w:lang w:val="it-IT"/>
        </w:rPr>
        <w:t>êng lẻ, nhà biệt thự).......</w:t>
      </w:r>
      <w:r w:rsidRPr="00EC1EB0">
        <w:rPr>
          <w:i/>
          <w:sz w:val="28"/>
          <w:szCs w:val="28"/>
          <w:lang w:val="it-IT"/>
        </w:rPr>
        <w:t>.</w:t>
      </w:r>
      <w:r w:rsidRPr="00EC1EB0">
        <w:rPr>
          <w:i/>
          <w:sz w:val="28"/>
          <w:szCs w:val="28"/>
          <w:lang w:val="vi-VN"/>
        </w:rPr>
        <w:t>......</w:t>
      </w:r>
      <w:r w:rsidRPr="00EC1EB0">
        <w:rPr>
          <w:i/>
          <w:sz w:val="28"/>
          <w:szCs w:val="28"/>
          <w:lang w:val="it-IT"/>
        </w:rPr>
        <w:t>..</w:t>
      </w:r>
      <w:r w:rsidRPr="00EC1EB0">
        <w:rPr>
          <w:sz w:val="28"/>
          <w:szCs w:val="28"/>
          <w:lang w:val="it-IT"/>
        </w:rPr>
        <w:t>.</w:t>
      </w:r>
    </w:p>
    <w:p w:rsidR="009B6DCD" w:rsidRPr="00EC1EB0" w:rsidRDefault="009B6DCD" w:rsidP="009B6DCD">
      <w:pPr>
        <w:spacing w:before="60" w:after="60" w:line="340" w:lineRule="exact"/>
        <w:ind w:firstLine="567"/>
        <w:jc w:val="both"/>
        <w:rPr>
          <w:sz w:val="28"/>
          <w:szCs w:val="28"/>
          <w:lang w:val="vi-VN"/>
        </w:rPr>
      </w:pPr>
      <w:r w:rsidRPr="00EC1EB0">
        <w:rPr>
          <w:sz w:val="28"/>
          <w:szCs w:val="28"/>
          <w:lang w:val="it-IT"/>
        </w:rPr>
        <w:t>2. Địa chỉ nhà ở:………........</w:t>
      </w:r>
      <w:r w:rsidR="00063483" w:rsidRPr="00EC1EB0">
        <w:rPr>
          <w:sz w:val="28"/>
          <w:szCs w:val="28"/>
          <w:lang w:val="it-IT"/>
        </w:rPr>
        <w:t>...........………...</w:t>
      </w:r>
      <w:r w:rsidRPr="00EC1EB0">
        <w:rPr>
          <w:sz w:val="28"/>
          <w:szCs w:val="28"/>
          <w:lang w:val="it-IT"/>
        </w:rPr>
        <w:t>………………..</w:t>
      </w:r>
      <w:r w:rsidRPr="00EC1EB0">
        <w:rPr>
          <w:sz w:val="28"/>
          <w:szCs w:val="28"/>
          <w:lang w:val="vi-VN"/>
        </w:rPr>
        <w:t>.......................</w:t>
      </w:r>
    </w:p>
    <w:p w:rsidR="009B6DCD" w:rsidRPr="00EC1EB0" w:rsidRDefault="009B6DCD" w:rsidP="009B6DCD">
      <w:pPr>
        <w:tabs>
          <w:tab w:val="left" w:pos="1200"/>
        </w:tabs>
        <w:spacing w:before="60" w:after="60" w:line="340" w:lineRule="exact"/>
        <w:ind w:firstLine="567"/>
        <w:jc w:val="both"/>
        <w:rPr>
          <w:sz w:val="28"/>
          <w:szCs w:val="28"/>
          <w:lang w:val="vi-VN"/>
        </w:rPr>
      </w:pPr>
      <w:r w:rsidRPr="00EC1EB0">
        <w:rPr>
          <w:sz w:val="28"/>
          <w:szCs w:val="28"/>
          <w:lang w:val="it-IT"/>
        </w:rPr>
        <w:t>3. Cấp (hạng) nhà ở:………</w:t>
      </w:r>
      <w:r w:rsidRPr="00EC1EB0">
        <w:rPr>
          <w:sz w:val="28"/>
          <w:szCs w:val="28"/>
          <w:lang w:val="vi-VN"/>
        </w:rPr>
        <w:t>..</w:t>
      </w:r>
      <w:r w:rsidRPr="00EC1EB0">
        <w:rPr>
          <w:sz w:val="28"/>
          <w:szCs w:val="28"/>
          <w:lang w:val="it-IT"/>
        </w:rPr>
        <w:t>…………vị trí nhà ở..…………….</w:t>
      </w:r>
      <w:r w:rsidR="00063483" w:rsidRPr="00EC1EB0">
        <w:rPr>
          <w:sz w:val="28"/>
          <w:szCs w:val="28"/>
          <w:lang w:val="it-IT"/>
        </w:rPr>
        <w:t>……...</w:t>
      </w:r>
      <w:r w:rsidRPr="00EC1EB0">
        <w:rPr>
          <w:sz w:val="28"/>
          <w:szCs w:val="28"/>
          <w:lang w:val="vi-VN"/>
        </w:rPr>
        <w:t>........</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4. Tỷ lệ chất lượng còn lại của nhà ở là:……………………</w:t>
      </w:r>
      <w:r w:rsidR="00063483" w:rsidRPr="00EC1EB0">
        <w:rPr>
          <w:sz w:val="28"/>
          <w:szCs w:val="28"/>
          <w:lang w:val="vi-VN"/>
        </w:rPr>
        <w:t>...</w:t>
      </w:r>
      <w:r w:rsidRPr="00EC1EB0">
        <w:rPr>
          <w:sz w:val="28"/>
          <w:szCs w:val="28"/>
          <w:lang w:val="vi-VN"/>
        </w:rPr>
        <w:t>.....</w:t>
      </w:r>
      <w:r w:rsidRPr="00EC1EB0">
        <w:rPr>
          <w:sz w:val="28"/>
          <w:szCs w:val="28"/>
          <w:lang w:val="it-IT"/>
        </w:rPr>
        <w:t>…………....</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5. Tổng diện tích sử dụng nhà ở là..............m</w:t>
      </w:r>
      <w:r w:rsidRPr="00EC1EB0">
        <w:rPr>
          <w:sz w:val="28"/>
          <w:szCs w:val="28"/>
          <w:vertAlign w:val="superscript"/>
          <w:lang w:val="it-IT"/>
        </w:rPr>
        <w:t>2</w:t>
      </w:r>
      <w:r w:rsidRPr="00EC1EB0">
        <w:rPr>
          <w:sz w:val="28"/>
          <w:szCs w:val="28"/>
          <w:lang w:val="it-IT"/>
        </w:rPr>
        <w:t>, trong đó diện tích nhà chính là….m</w:t>
      </w:r>
      <w:r w:rsidRPr="00EC1EB0">
        <w:rPr>
          <w:sz w:val="28"/>
          <w:szCs w:val="28"/>
          <w:vertAlign w:val="superscript"/>
          <w:lang w:val="it-IT"/>
        </w:rPr>
        <w:t>2</w:t>
      </w:r>
      <w:r w:rsidRPr="00EC1EB0">
        <w:rPr>
          <w:sz w:val="28"/>
          <w:szCs w:val="28"/>
          <w:lang w:val="it-IT"/>
        </w:rPr>
        <w:t>; diện tích nhà phụ là……………….m</w:t>
      </w:r>
      <w:r w:rsidRPr="00EC1EB0">
        <w:rPr>
          <w:sz w:val="28"/>
          <w:szCs w:val="28"/>
          <w:vertAlign w:val="superscript"/>
          <w:lang w:val="it-IT"/>
        </w:rPr>
        <w:t>2</w:t>
      </w:r>
      <w:r w:rsidRPr="00EC1EB0">
        <w:rPr>
          <w:sz w:val="28"/>
          <w:szCs w:val="28"/>
          <w:lang w:val="it-IT"/>
        </w:rPr>
        <w:t>.</w:t>
      </w:r>
    </w:p>
    <w:p w:rsidR="009B6DCD" w:rsidRPr="00EC1EB0" w:rsidRDefault="009B6DCD" w:rsidP="009B6DCD">
      <w:pPr>
        <w:spacing w:before="60" w:after="60" w:line="340" w:lineRule="exact"/>
        <w:ind w:firstLine="567"/>
        <w:jc w:val="both"/>
        <w:rPr>
          <w:sz w:val="28"/>
          <w:szCs w:val="28"/>
          <w:lang w:val="it-IT"/>
        </w:rPr>
      </w:pPr>
      <w:r w:rsidRPr="00EC1EB0">
        <w:rPr>
          <w:sz w:val="28"/>
          <w:szCs w:val="28"/>
          <w:lang w:val="it-IT"/>
        </w:rPr>
        <w:t>6. Diện tích đất là:......m</w:t>
      </w:r>
      <w:r w:rsidRPr="00EC1EB0">
        <w:rPr>
          <w:sz w:val="28"/>
          <w:szCs w:val="28"/>
          <w:vertAlign w:val="superscript"/>
          <w:lang w:val="it-IT"/>
        </w:rPr>
        <w:t>2</w:t>
      </w:r>
      <w:r w:rsidRPr="00EC1EB0">
        <w:rPr>
          <w:sz w:val="28"/>
          <w:szCs w:val="28"/>
          <w:lang w:val="it-IT"/>
        </w:rPr>
        <w:t>, trong đó sử dụng chung là.........m</w:t>
      </w:r>
      <w:r w:rsidRPr="00EC1EB0">
        <w:rPr>
          <w:sz w:val="28"/>
          <w:szCs w:val="28"/>
          <w:vertAlign w:val="superscript"/>
          <w:lang w:val="it-IT"/>
        </w:rPr>
        <w:t>2</w:t>
      </w:r>
      <w:r w:rsidRPr="00EC1EB0">
        <w:rPr>
          <w:sz w:val="28"/>
          <w:szCs w:val="28"/>
          <w:lang w:val="it-IT"/>
        </w:rPr>
        <w:t>, sử dụng riêng là:.....m</w:t>
      </w:r>
      <w:r w:rsidRPr="00EC1EB0">
        <w:rPr>
          <w:sz w:val="28"/>
          <w:szCs w:val="28"/>
          <w:vertAlign w:val="superscript"/>
          <w:lang w:val="it-IT"/>
        </w:rPr>
        <w:t>2</w:t>
      </w:r>
      <w:r w:rsidRPr="00EC1EB0">
        <w:rPr>
          <w:sz w:val="28"/>
          <w:szCs w:val="28"/>
          <w:lang w:val="it-IT"/>
        </w:rPr>
        <w:t>.</w:t>
      </w:r>
    </w:p>
    <w:p w:rsidR="009B6DCD" w:rsidRPr="00EC1EB0" w:rsidRDefault="009B6DCD" w:rsidP="009B6DCD">
      <w:pPr>
        <w:spacing w:before="60" w:after="60" w:line="340" w:lineRule="exact"/>
        <w:ind w:firstLine="567"/>
        <w:jc w:val="both"/>
        <w:rPr>
          <w:i/>
          <w:sz w:val="28"/>
          <w:szCs w:val="28"/>
          <w:lang w:val="it-IT"/>
        </w:rPr>
      </w:pPr>
      <w:r w:rsidRPr="00EC1EB0" w:rsidDel="00A42888">
        <w:rPr>
          <w:sz w:val="28"/>
          <w:szCs w:val="28"/>
          <w:lang w:val="it-IT"/>
        </w:rPr>
        <w:t xml:space="preserve"> </w:t>
      </w:r>
      <w:r w:rsidRPr="00EC1EB0">
        <w:rPr>
          <w:i/>
          <w:sz w:val="28"/>
          <w:szCs w:val="28"/>
          <w:lang w:val="it-IT"/>
        </w:rPr>
        <w:t>(Kèm theo bản vẽ sơ đồ nhà ở, đất ở thể hiện rõ diện tích theo hợp đồng thuê nhà ở).</w:t>
      </w:r>
    </w:p>
    <w:p w:rsidR="009B6DCD" w:rsidRPr="00EC1EB0" w:rsidRDefault="009B6DCD" w:rsidP="009B6DCD">
      <w:pPr>
        <w:spacing w:before="60" w:after="60" w:line="340" w:lineRule="exact"/>
        <w:ind w:firstLine="567"/>
        <w:jc w:val="both"/>
        <w:rPr>
          <w:b/>
          <w:sz w:val="28"/>
          <w:szCs w:val="28"/>
          <w:lang w:val="it-IT"/>
        </w:rPr>
      </w:pPr>
      <w:r w:rsidRPr="00EC1EB0">
        <w:rPr>
          <w:b/>
          <w:sz w:val="28"/>
          <w:szCs w:val="28"/>
          <w:lang w:val="it-IT"/>
        </w:rPr>
        <w:t>Điều 2. Giá bán nhà ở, phương thức và thời hạn thanh toán</w:t>
      </w:r>
    </w:p>
    <w:p w:rsidR="009B6DCD" w:rsidRPr="00EC1EB0" w:rsidRDefault="009B6DCD" w:rsidP="009B6DCD">
      <w:pPr>
        <w:spacing w:before="60" w:after="60" w:line="340" w:lineRule="exact"/>
        <w:ind w:firstLine="567"/>
        <w:jc w:val="both"/>
        <w:rPr>
          <w:spacing w:val="-6"/>
          <w:sz w:val="28"/>
          <w:szCs w:val="28"/>
          <w:lang w:val="it-IT"/>
        </w:rPr>
      </w:pPr>
      <w:r w:rsidRPr="00EC1EB0">
        <w:rPr>
          <w:spacing w:val="-6"/>
          <w:sz w:val="28"/>
          <w:szCs w:val="28"/>
          <w:lang w:val="it-IT"/>
        </w:rPr>
        <w:t>1. Giá bán nhà ở (bao gồm tiền nhà và tiền chuyển quyền sử dụng đất), trong đó:</w:t>
      </w:r>
    </w:p>
    <w:p w:rsidR="009B6DCD" w:rsidRPr="00EC1EB0" w:rsidRDefault="009B6DCD" w:rsidP="009B6DCD">
      <w:pPr>
        <w:spacing w:before="60" w:after="60" w:line="340" w:lineRule="exact"/>
        <w:ind w:firstLine="567"/>
        <w:jc w:val="both"/>
        <w:rPr>
          <w:i/>
          <w:sz w:val="28"/>
          <w:szCs w:val="28"/>
        </w:rPr>
      </w:pPr>
      <w:r w:rsidRPr="00EC1EB0">
        <w:rPr>
          <w:sz w:val="28"/>
          <w:szCs w:val="28"/>
        </w:rPr>
        <w:t xml:space="preserve">a) Tiền nhà ở là:………………………………….Việt Nam đồng </w:t>
      </w:r>
    </w:p>
    <w:p w:rsidR="009B6DCD" w:rsidRPr="00EC1EB0" w:rsidRDefault="009B6DCD" w:rsidP="009B6DCD">
      <w:pPr>
        <w:spacing w:before="60" w:after="60" w:line="340" w:lineRule="exact"/>
        <w:ind w:firstLine="567"/>
        <w:jc w:val="both"/>
        <w:rPr>
          <w:i/>
          <w:sz w:val="28"/>
          <w:szCs w:val="28"/>
        </w:rPr>
      </w:pPr>
      <w:r w:rsidRPr="00EC1EB0">
        <w:rPr>
          <w:i/>
          <w:sz w:val="28"/>
          <w:szCs w:val="28"/>
        </w:rPr>
        <w:t>(Bằng chữ:........................................................................................).</w:t>
      </w:r>
    </w:p>
    <w:p w:rsidR="009B6DCD" w:rsidRPr="00EC1EB0" w:rsidRDefault="009B6DCD" w:rsidP="009B6DCD">
      <w:pPr>
        <w:spacing w:before="60" w:after="60" w:line="340" w:lineRule="exact"/>
        <w:ind w:firstLine="567"/>
        <w:jc w:val="both"/>
        <w:rPr>
          <w:sz w:val="28"/>
          <w:szCs w:val="28"/>
        </w:rPr>
      </w:pPr>
      <w:r w:rsidRPr="00EC1EB0">
        <w:rPr>
          <w:sz w:val="28"/>
          <w:szCs w:val="28"/>
        </w:rPr>
        <w:lastRenderedPageBreak/>
        <w:t xml:space="preserve">b) Tiền chuyển quyền sử dụng đất là ……………….Việt Nam đồng </w:t>
      </w:r>
    </w:p>
    <w:p w:rsidR="009B6DCD" w:rsidRPr="00EC1EB0" w:rsidRDefault="009B6DCD" w:rsidP="009B6DCD">
      <w:pPr>
        <w:spacing w:before="60" w:after="60" w:line="340" w:lineRule="exact"/>
        <w:ind w:firstLine="567"/>
        <w:jc w:val="both"/>
        <w:rPr>
          <w:i/>
          <w:sz w:val="28"/>
          <w:szCs w:val="28"/>
        </w:rPr>
      </w:pPr>
      <w:r w:rsidRPr="00EC1EB0">
        <w:rPr>
          <w:i/>
          <w:sz w:val="28"/>
          <w:szCs w:val="28"/>
        </w:rPr>
        <w:t>(Bằng chữ………………………………………………………………..)</w:t>
      </w:r>
    </w:p>
    <w:p w:rsidR="009B6DCD" w:rsidRPr="00EC1EB0" w:rsidRDefault="009B6DCD" w:rsidP="009B6DCD">
      <w:pPr>
        <w:spacing w:before="60" w:after="60" w:line="340" w:lineRule="exact"/>
        <w:ind w:firstLine="567"/>
        <w:jc w:val="both"/>
        <w:rPr>
          <w:i/>
          <w:sz w:val="28"/>
          <w:szCs w:val="28"/>
        </w:rPr>
      </w:pPr>
      <w:r w:rsidRPr="00EC1EB0">
        <w:rPr>
          <w:b/>
          <w:i/>
          <w:sz w:val="28"/>
          <w:szCs w:val="28"/>
        </w:rPr>
        <w:t>Tổng cộng: a + b =…………………………….……Việt Nam đồng (I)</w:t>
      </w:r>
    </w:p>
    <w:p w:rsidR="009B6DCD" w:rsidRPr="00EC1EB0" w:rsidRDefault="009B6DCD" w:rsidP="009B6DCD">
      <w:pPr>
        <w:spacing w:before="60" w:after="60" w:line="340" w:lineRule="exact"/>
        <w:ind w:firstLine="567"/>
        <w:jc w:val="both"/>
        <w:rPr>
          <w:i/>
          <w:sz w:val="28"/>
          <w:szCs w:val="28"/>
        </w:rPr>
      </w:pPr>
      <w:r w:rsidRPr="00EC1EB0">
        <w:rPr>
          <w:i/>
          <w:sz w:val="28"/>
          <w:szCs w:val="28"/>
        </w:rPr>
        <w:t>(Bằng chữ……………………………………………………………….)</w:t>
      </w:r>
    </w:p>
    <w:p w:rsidR="009B6DCD" w:rsidRPr="00EC1EB0" w:rsidRDefault="009B6DCD" w:rsidP="009B6DCD">
      <w:pPr>
        <w:spacing w:before="60" w:after="60" w:line="340" w:lineRule="exact"/>
        <w:ind w:firstLine="567"/>
        <w:jc w:val="both"/>
        <w:rPr>
          <w:sz w:val="28"/>
          <w:szCs w:val="28"/>
        </w:rPr>
      </w:pPr>
      <w:r w:rsidRPr="00EC1EB0">
        <w:rPr>
          <w:sz w:val="28"/>
          <w:szCs w:val="28"/>
        </w:rPr>
        <w:t>2. Số tiền mua nhà ở Bên mua được miễn, giảm là:</w:t>
      </w:r>
    </w:p>
    <w:p w:rsidR="009B6DCD" w:rsidRPr="00EC1EB0" w:rsidRDefault="009B6DCD" w:rsidP="009B6DCD">
      <w:pPr>
        <w:spacing w:before="60" w:after="60" w:line="340" w:lineRule="exact"/>
        <w:ind w:firstLine="567"/>
        <w:jc w:val="both"/>
        <w:rPr>
          <w:sz w:val="28"/>
          <w:szCs w:val="28"/>
        </w:rPr>
      </w:pPr>
      <w:r w:rsidRPr="00EC1EB0">
        <w:rPr>
          <w:sz w:val="28"/>
          <w:szCs w:val="28"/>
        </w:rPr>
        <w:t>a) Tiền nhà ở là:……………………………..Việt Nam đồng</w:t>
      </w:r>
    </w:p>
    <w:p w:rsidR="009B6DCD" w:rsidRPr="00EC1EB0" w:rsidRDefault="009B6DCD" w:rsidP="009B6DCD">
      <w:pPr>
        <w:spacing w:before="60" w:after="60" w:line="340" w:lineRule="exact"/>
        <w:ind w:firstLine="567"/>
        <w:jc w:val="both"/>
        <w:rPr>
          <w:i/>
          <w:sz w:val="28"/>
          <w:szCs w:val="28"/>
        </w:rPr>
      </w:pPr>
      <w:r w:rsidRPr="00EC1EB0">
        <w:rPr>
          <w:i/>
          <w:sz w:val="28"/>
          <w:szCs w:val="28"/>
        </w:rPr>
        <w:t>(Bằng chữ ……………………………………………………………...)</w:t>
      </w:r>
    </w:p>
    <w:p w:rsidR="009B6DCD" w:rsidRPr="00EC1EB0" w:rsidRDefault="009B6DCD" w:rsidP="009B6DCD">
      <w:pPr>
        <w:spacing w:before="60" w:after="60" w:line="340" w:lineRule="exact"/>
        <w:ind w:firstLine="567"/>
        <w:jc w:val="both"/>
        <w:rPr>
          <w:sz w:val="28"/>
          <w:szCs w:val="28"/>
        </w:rPr>
      </w:pPr>
      <w:r w:rsidRPr="00EC1EB0">
        <w:rPr>
          <w:sz w:val="28"/>
          <w:szCs w:val="28"/>
        </w:rPr>
        <w:t>b) Tiền sử dụng đất là:…………………….......Việt Nam đồng</w:t>
      </w:r>
    </w:p>
    <w:p w:rsidR="009B6DCD" w:rsidRPr="00EC1EB0" w:rsidRDefault="009B6DCD" w:rsidP="009B6DCD">
      <w:pPr>
        <w:spacing w:before="60" w:after="60" w:line="340" w:lineRule="exact"/>
        <w:ind w:firstLine="567"/>
        <w:jc w:val="both"/>
        <w:rPr>
          <w:i/>
          <w:sz w:val="28"/>
          <w:szCs w:val="28"/>
        </w:rPr>
      </w:pPr>
      <w:r w:rsidRPr="00EC1EB0">
        <w:rPr>
          <w:i/>
          <w:sz w:val="28"/>
          <w:szCs w:val="28"/>
        </w:rPr>
        <w:t xml:space="preserve"> (Bằng chữ ……………………………………………………………...)</w:t>
      </w:r>
    </w:p>
    <w:p w:rsidR="009B6DCD" w:rsidRPr="00EC1EB0" w:rsidRDefault="009B6DCD" w:rsidP="009B6DCD">
      <w:pPr>
        <w:spacing w:before="60" w:after="60" w:line="340" w:lineRule="exact"/>
        <w:ind w:firstLine="567"/>
        <w:jc w:val="both"/>
        <w:rPr>
          <w:i/>
          <w:sz w:val="28"/>
          <w:szCs w:val="28"/>
        </w:rPr>
      </w:pPr>
      <w:r w:rsidRPr="00EC1EB0">
        <w:rPr>
          <w:b/>
          <w:i/>
          <w:sz w:val="28"/>
          <w:szCs w:val="28"/>
        </w:rPr>
        <w:t>Tổng cộng: a+b =……………………………...Việt Nam đồng (II)</w:t>
      </w:r>
    </w:p>
    <w:p w:rsidR="009B6DCD" w:rsidRPr="00EC1EB0" w:rsidRDefault="009B6DCD" w:rsidP="009B6DCD">
      <w:pPr>
        <w:spacing w:before="60" w:after="60" w:line="340" w:lineRule="exact"/>
        <w:ind w:firstLine="567"/>
        <w:jc w:val="both"/>
        <w:rPr>
          <w:sz w:val="28"/>
          <w:szCs w:val="28"/>
        </w:rPr>
      </w:pPr>
      <w:r w:rsidRPr="00EC1EB0">
        <w:rPr>
          <w:sz w:val="28"/>
          <w:szCs w:val="28"/>
        </w:rPr>
        <w:t xml:space="preserve"> (Trong đó giảm tiền nhà áp dụng quy định tại</w:t>
      </w:r>
      <w:r w:rsidRPr="00EC1EB0">
        <w:rPr>
          <w:rStyle w:val="FootnoteReference"/>
          <w:sz w:val="28"/>
          <w:szCs w:val="28"/>
        </w:rPr>
        <w:footnoteReference w:id="61"/>
      </w:r>
      <w:r w:rsidRPr="00EC1EB0">
        <w:rPr>
          <w:b/>
          <w:sz w:val="28"/>
          <w:szCs w:val="28"/>
        </w:rPr>
        <w:t xml:space="preserve"> </w:t>
      </w:r>
      <w:r w:rsidR="00063483" w:rsidRPr="00EC1EB0">
        <w:rPr>
          <w:sz w:val="28"/>
          <w:szCs w:val="28"/>
        </w:rPr>
        <w:t>……………</w:t>
      </w:r>
      <w:r w:rsidRPr="00EC1EB0">
        <w:rPr>
          <w:sz w:val="28"/>
          <w:szCs w:val="28"/>
        </w:rPr>
        <w:t>………... ……</w:t>
      </w:r>
    </w:p>
    <w:p w:rsidR="009B6DCD" w:rsidRPr="00EC1EB0" w:rsidRDefault="009B6DCD" w:rsidP="009B6DCD">
      <w:pPr>
        <w:spacing w:before="60" w:after="60" w:line="340" w:lineRule="exact"/>
        <w:ind w:firstLine="567"/>
        <w:jc w:val="both"/>
        <w:rPr>
          <w:sz w:val="28"/>
          <w:szCs w:val="28"/>
        </w:rPr>
      </w:pPr>
      <w:r w:rsidRPr="00EC1EB0">
        <w:rPr>
          <w:sz w:val="28"/>
          <w:szCs w:val="28"/>
        </w:rPr>
        <w:t>Miễn, giảm tiền sử dụng đất áp dụng quy định tại</w:t>
      </w:r>
      <w:r w:rsidRPr="00EC1EB0">
        <w:rPr>
          <w:rStyle w:val="FootnoteReference"/>
          <w:sz w:val="28"/>
          <w:szCs w:val="28"/>
        </w:rPr>
        <w:footnoteReference w:id="62"/>
      </w:r>
      <w:r w:rsidR="00063483" w:rsidRPr="00EC1EB0">
        <w:rPr>
          <w:sz w:val="28"/>
          <w:szCs w:val="28"/>
        </w:rPr>
        <w:t>………</w:t>
      </w:r>
      <w:r w:rsidRPr="00EC1EB0">
        <w:rPr>
          <w:sz w:val="28"/>
          <w:szCs w:val="28"/>
        </w:rPr>
        <w:t>………….. …….)</w:t>
      </w:r>
    </w:p>
    <w:p w:rsidR="009B6DCD" w:rsidRPr="00EC1EB0" w:rsidRDefault="009B6DCD" w:rsidP="009B6DCD">
      <w:pPr>
        <w:spacing w:before="60" w:after="60" w:line="340" w:lineRule="exact"/>
        <w:ind w:firstLine="567"/>
        <w:jc w:val="both"/>
        <w:rPr>
          <w:sz w:val="28"/>
          <w:szCs w:val="28"/>
        </w:rPr>
      </w:pPr>
      <w:r w:rsidRPr="00EC1EB0">
        <w:rPr>
          <w:sz w:val="28"/>
          <w:szCs w:val="28"/>
        </w:rPr>
        <w:t>3. Số tiền mua nhà ở thực tế Bên mua phải trả cho Bên bán (I - II) là:……………..Việt Nam đồng;</w:t>
      </w:r>
    </w:p>
    <w:p w:rsidR="009B6DCD" w:rsidRPr="00EC1EB0" w:rsidRDefault="009B6DCD" w:rsidP="009B6DCD">
      <w:pPr>
        <w:spacing w:before="60" w:after="60" w:line="340" w:lineRule="exact"/>
        <w:ind w:left="720" w:hanging="153"/>
        <w:jc w:val="both"/>
        <w:rPr>
          <w:i/>
          <w:sz w:val="28"/>
          <w:szCs w:val="28"/>
        </w:rPr>
      </w:pPr>
      <w:r w:rsidRPr="00EC1EB0">
        <w:rPr>
          <w:i/>
          <w:sz w:val="28"/>
          <w:szCs w:val="28"/>
        </w:rPr>
        <w:t>(Bằng chữ ……………………………………………………………...)</w:t>
      </w:r>
    </w:p>
    <w:p w:rsidR="009B6DCD" w:rsidRPr="00EC1EB0" w:rsidRDefault="009B6DCD" w:rsidP="009B6DCD">
      <w:pPr>
        <w:spacing w:before="60" w:after="60" w:line="340" w:lineRule="exact"/>
        <w:ind w:firstLine="567"/>
        <w:jc w:val="both"/>
        <w:rPr>
          <w:sz w:val="28"/>
          <w:szCs w:val="28"/>
        </w:rPr>
      </w:pPr>
      <w:r w:rsidRPr="00EC1EB0">
        <w:rPr>
          <w:sz w:val="28"/>
          <w:szCs w:val="28"/>
        </w:rPr>
        <w:t>4. Phương thức thanh toán: Bên mua trả bằng (ghi rõ là thanh toán bằng tiền mặt Việt Nam đồng hoặc chuyển vào tài khoản Bên bán)</w:t>
      </w:r>
      <w:r w:rsidRPr="00EC1EB0">
        <w:rPr>
          <w:rStyle w:val="FootnoteReference"/>
          <w:sz w:val="28"/>
          <w:szCs w:val="28"/>
        </w:rPr>
        <w:t xml:space="preserve"> </w:t>
      </w:r>
      <w:r w:rsidRPr="00EC1EB0">
        <w:rPr>
          <w:rStyle w:val="FootnoteReference"/>
          <w:sz w:val="28"/>
          <w:szCs w:val="28"/>
        </w:rPr>
        <w:footnoteReference w:id="63"/>
      </w:r>
      <w:r w:rsidRPr="00EC1EB0">
        <w:rPr>
          <w:sz w:val="28"/>
          <w:szCs w:val="28"/>
        </w:rPr>
        <w:t xml:space="preserve">:........................... </w:t>
      </w:r>
    </w:p>
    <w:p w:rsidR="009B6DCD" w:rsidRPr="00EC1EB0" w:rsidRDefault="009B6DCD" w:rsidP="009B6DCD">
      <w:pPr>
        <w:spacing w:before="60" w:after="60" w:line="340" w:lineRule="exact"/>
        <w:ind w:firstLine="567"/>
        <w:jc w:val="both"/>
        <w:rPr>
          <w:sz w:val="28"/>
          <w:szCs w:val="28"/>
        </w:rPr>
      </w:pPr>
      <w:r w:rsidRPr="00EC1EB0">
        <w:rPr>
          <w:sz w:val="28"/>
          <w:szCs w:val="28"/>
        </w:rPr>
        <w:t xml:space="preserve">5. Thời hạn thanh toán: </w:t>
      </w:r>
    </w:p>
    <w:p w:rsidR="009B6DCD" w:rsidRPr="00EC1EB0" w:rsidRDefault="009B6DCD" w:rsidP="009B6DCD">
      <w:pPr>
        <w:spacing w:before="60" w:after="60" w:line="340" w:lineRule="exact"/>
        <w:ind w:firstLine="567"/>
        <w:jc w:val="both"/>
        <w:rPr>
          <w:sz w:val="28"/>
          <w:szCs w:val="28"/>
        </w:rPr>
      </w:pPr>
      <w:r w:rsidRPr="00EC1EB0">
        <w:rPr>
          <w:sz w:val="28"/>
          <w:szCs w:val="28"/>
        </w:rPr>
        <w:t>a) Bên mua có trách nhiệm trả tiền một lần ngay sau khi ký hợp đồng này. Bên bán có trách nhiệm giao cho Bên mua Phiếu báo thanh toán tiền mua nhà ở sau khi ký hợp đồng này;</w:t>
      </w:r>
    </w:p>
    <w:p w:rsidR="009B6DCD" w:rsidRPr="00EC1EB0" w:rsidRDefault="009B6DCD" w:rsidP="009B6DCD">
      <w:pPr>
        <w:spacing w:before="60" w:after="60" w:line="340" w:lineRule="exact"/>
        <w:ind w:firstLine="567"/>
        <w:jc w:val="both"/>
        <w:rPr>
          <w:sz w:val="28"/>
          <w:szCs w:val="28"/>
        </w:rPr>
      </w:pPr>
      <w:r w:rsidRPr="00EC1EB0">
        <w:rPr>
          <w:sz w:val="28"/>
          <w:szCs w:val="28"/>
        </w:rPr>
        <w:t>b) Sau khi nhận được Phiếu báo thanh toán tiền mua nhà ở, Bên mua có trách nhiệm thanh toán đủ tiền mua nhà ở đúng thời hạn và địa điểm ghi tại Phiếu báo thanh toán này.</w:t>
      </w:r>
    </w:p>
    <w:p w:rsidR="009B6DCD" w:rsidRPr="00EC1EB0" w:rsidRDefault="009B6DCD" w:rsidP="009B6DCD">
      <w:pPr>
        <w:spacing w:before="60" w:after="60" w:line="340" w:lineRule="exact"/>
        <w:ind w:firstLine="567"/>
        <w:jc w:val="both"/>
        <w:rPr>
          <w:b/>
          <w:sz w:val="28"/>
          <w:szCs w:val="28"/>
        </w:rPr>
      </w:pPr>
      <w:r w:rsidRPr="00EC1EB0">
        <w:rPr>
          <w:b/>
          <w:sz w:val="28"/>
          <w:szCs w:val="28"/>
        </w:rPr>
        <w:t xml:space="preserve">Điều 3. Thời hạn giao nhận nhà ở </w:t>
      </w:r>
    </w:p>
    <w:p w:rsidR="009B6DCD" w:rsidRPr="00EC1EB0" w:rsidRDefault="009B6DCD" w:rsidP="009B6DCD">
      <w:pPr>
        <w:spacing w:before="60" w:after="60" w:line="340" w:lineRule="exact"/>
        <w:ind w:firstLine="567"/>
        <w:jc w:val="both"/>
        <w:rPr>
          <w:sz w:val="28"/>
          <w:szCs w:val="28"/>
        </w:rPr>
      </w:pPr>
      <w:r w:rsidRPr="00EC1EB0">
        <w:rPr>
          <w:sz w:val="28"/>
          <w:szCs w:val="28"/>
        </w:rPr>
        <w:t>1. Hai bên thống nhất thời gian giao nhận nhà ở vào ngày ….tháng…..năm .... kể từ ngày bên mua thanh toán đủ số tiền mua nhà ở (hoặc……</w:t>
      </w:r>
      <w:r w:rsidRPr="00EC1EB0">
        <w:rPr>
          <w:sz w:val="28"/>
          <w:szCs w:val="28"/>
          <w:lang w:val="vi-VN"/>
        </w:rPr>
        <w:t>.............</w:t>
      </w:r>
      <w:r w:rsidRPr="00EC1EB0">
        <w:rPr>
          <w:sz w:val="28"/>
          <w:szCs w:val="28"/>
        </w:rPr>
        <w:t>…..).</w:t>
      </w:r>
    </w:p>
    <w:p w:rsidR="009B6DCD" w:rsidRPr="00EC1EB0" w:rsidRDefault="009B6DCD" w:rsidP="009B6DCD">
      <w:pPr>
        <w:spacing w:before="60" w:after="60" w:line="340" w:lineRule="exact"/>
        <w:ind w:firstLine="567"/>
        <w:jc w:val="both"/>
        <w:rPr>
          <w:sz w:val="28"/>
          <w:szCs w:val="28"/>
        </w:rPr>
      </w:pPr>
      <w:r w:rsidRPr="00EC1EB0">
        <w:rPr>
          <w:sz w:val="28"/>
          <w:szCs w:val="28"/>
        </w:rPr>
        <w:t>2. 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 thẩm quyền để cấp Giấy chứng nhận quyền sử dụng đất, quyền sở hữu tài sản khác gắn liền với đất (sau đây gọi tắt là Giấy chứng nhận) cho Bên mua.</w:t>
      </w:r>
    </w:p>
    <w:p w:rsidR="009B6DCD" w:rsidRPr="00EC1EB0" w:rsidRDefault="009B6DCD" w:rsidP="009B6DCD">
      <w:pPr>
        <w:spacing w:before="60" w:after="60" w:line="340" w:lineRule="exact"/>
        <w:ind w:firstLine="567"/>
        <w:jc w:val="both"/>
        <w:rPr>
          <w:b/>
          <w:sz w:val="28"/>
          <w:szCs w:val="28"/>
        </w:rPr>
      </w:pPr>
      <w:r w:rsidRPr="00EC1EB0">
        <w:rPr>
          <w:b/>
          <w:sz w:val="28"/>
          <w:szCs w:val="28"/>
        </w:rPr>
        <w:t xml:space="preserve">Điều 4. Quyền và nghĩa vụ của Bên bán </w:t>
      </w:r>
    </w:p>
    <w:p w:rsidR="009B6DCD" w:rsidRPr="00EC1EB0" w:rsidRDefault="009B6DCD" w:rsidP="009B6DCD">
      <w:pPr>
        <w:spacing w:before="60" w:after="60" w:line="340" w:lineRule="exact"/>
        <w:ind w:firstLine="567"/>
        <w:jc w:val="both"/>
        <w:rPr>
          <w:sz w:val="28"/>
          <w:szCs w:val="28"/>
        </w:rPr>
      </w:pPr>
      <w:r w:rsidRPr="00EC1EB0">
        <w:rPr>
          <w:sz w:val="28"/>
          <w:szCs w:val="28"/>
        </w:rPr>
        <w:t>1. Quyền của Bên bán:</w:t>
      </w:r>
    </w:p>
    <w:p w:rsidR="009B6DCD" w:rsidRPr="00EC1EB0" w:rsidRDefault="009B6DCD" w:rsidP="009B6DCD">
      <w:pPr>
        <w:spacing w:before="60" w:after="60" w:line="340" w:lineRule="exact"/>
        <w:ind w:firstLine="567"/>
        <w:jc w:val="both"/>
        <w:rPr>
          <w:sz w:val="28"/>
          <w:szCs w:val="28"/>
        </w:rPr>
      </w:pPr>
      <w:r w:rsidRPr="00EC1EB0">
        <w:rPr>
          <w:sz w:val="28"/>
          <w:szCs w:val="28"/>
        </w:rPr>
        <w:lastRenderedPageBreak/>
        <w:t>a) Yêu cầu Bên mua thanh toán đầy đủ, đúng hạn tiền mua nhà ở theo quy định tại Điều 2 của hợp đồng này;</w:t>
      </w:r>
    </w:p>
    <w:p w:rsidR="009B6DCD" w:rsidRPr="00EC1EB0" w:rsidRDefault="009B6DCD" w:rsidP="009B6DCD">
      <w:pPr>
        <w:spacing w:before="60" w:after="60" w:line="340" w:lineRule="exact"/>
        <w:ind w:firstLine="567"/>
        <w:jc w:val="both"/>
        <w:rPr>
          <w:sz w:val="28"/>
          <w:szCs w:val="28"/>
        </w:rPr>
      </w:pPr>
      <w:r w:rsidRPr="00EC1EB0">
        <w:rPr>
          <w:sz w:val="28"/>
          <w:szCs w:val="28"/>
        </w:rPr>
        <w:t>b) Bàn giao nhà ở cho Bên mua theo đúng thời gian thỏa thuận;</w:t>
      </w:r>
    </w:p>
    <w:p w:rsidR="009B6DCD" w:rsidRPr="00EC1EB0" w:rsidRDefault="009B6DCD" w:rsidP="009B6DCD">
      <w:pPr>
        <w:spacing w:before="60" w:after="60" w:line="340" w:lineRule="exact"/>
        <w:ind w:firstLine="567"/>
        <w:jc w:val="both"/>
        <w:rPr>
          <w:sz w:val="28"/>
          <w:szCs w:val="28"/>
        </w:rPr>
      </w:pPr>
      <w:r w:rsidRPr="00EC1EB0">
        <w:rPr>
          <w:sz w:val="28"/>
          <w:szCs w:val="28"/>
        </w:rPr>
        <w:t>c) Yêu cầu Bên mua bảo quản nhà ở trong thời gian chưa hoàn tất thủ tục mua bán nhà ở;</w:t>
      </w:r>
    </w:p>
    <w:p w:rsidR="009B6DCD" w:rsidRPr="00EC1EB0" w:rsidRDefault="009B6DCD" w:rsidP="009B6DCD">
      <w:pPr>
        <w:spacing w:before="60" w:after="60" w:line="340" w:lineRule="exact"/>
        <w:ind w:firstLine="567"/>
        <w:jc w:val="both"/>
        <w:rPr>
          <w:sz w:val="28"/>
          <w:szCs w:val="28"/>
        </w:rPr>
      </w:pPr>
      <w:r w:rsidRPr="00EC1EB0">
        <w:rPr>
          <w:sz w:val="28"/>
          <w:szCs w:val="28"/>
        </w:rPr>
        <w:t xml:space="preserve">d) Chấm dứt hợp đồng mua bán nhà ở trong trường hợp quá ………… ngày kể từ ngày ký kết Hợp đồng mà Bên mua không thực hiện thanh toán tiền mua nhà ở mà không có lý do chính đáng; </w:t>
      </w:r>
    </w:p>
    <w:p w:rsidR="009B6DCD" w:rsidRPr="00EC1EB0" w:rsidRDefault="009B6DCD" w:rsidP="009B6DCD">
      <w:pPr>
        <w:spacing w:before="60" w:after="60" w:line="340" w:lineRule="exact"/>
        <w:ind w:firstLine="567"/>
        <w:jc w:val="both"/>
        <w:rPr>
          <w:sz w:val="28"/>
          <w:szCs w:val="28"/>
        </w:rPr>
      </w:pPr>
      <w:r w:rsidRPr="00EC1EB0">
        <w:rPr>
          <w:sz w:val="28"/>
          <w:szCs w:val="28"/>
        </w:rPr>
        <w:t>đ) Các quyền khác theo thỏa thuận.</w:t>
      </w:r>
    </w:p>
    <w:p w:rsidR="009B6DCD" w:rsidRPr="00EC1EB0" w:rsidRDefault="009B6DCD" w:rsidP="009B6DCD">
      <w:pPr>
        <w:spacing w:before="60" w:after="60" w:line="340" w:lineRule="exact"/>
        <w:ind w:firstLine="567"/>
        <w:jc w:val="both"/>
        <w:rPr>
          <w:sz w:val="28"/>
          <w:szCs w:val="28"/>
        </w:rPr>
      </w:pPr>
      <w:r w:rsidRPr="00EC1EB0">
        <w:rPr>
          <w:sz w:val="28"/>
          <w:szCs w:val="28"/>
        </w:rPr>
        <w:t>2. Nghĩa vụ của Bên bán:</w:t>
      </w:r>
    </w:p>
    <w:p w:rsidR="009B6DCD" w:rsidRPr="00EC1EB0" w:rsidRDefault="009B6DCD" w:rsidP="009B6DCD">
      <w:pPr>
        <w:spacing w:before="60" w:after="60" w:line="340" w:lineRule="exact"/>
        <w:ind w:firstLine="567"/>
        <w:jc w:val="both"/>
        <w:rPr>
          <w:sz w:val="28"/>
          <w:szCs w:val="28"/>
        </w:rPr>
      </w:pPr>
      <w:r w:rsidRPr="00EC1EB0">
        <w:rPr>
          <w:sz w:val="28"/>
          <w:szCs w:val="28"/>
        </w:rPr>
        <w:t>a) Giao nhà cho Bên mua đúng thời hạn quy định tại Khoản 1 Điều 3 của hợp đồng này;</w:t>
      </w:r>
    </w:p>
    <w:p w:rsidR="009B6DCD" w:rsidRPr="00EC1EB0" w:rsidRDefault="009B6DCD" w:rsidP="009B6DCD">
      <w:pPr>
        <w:spacing w:before="60" w:after="60" w:line="340" w:lineRule="exact"/>
        <w:ind w:firstLine="567"/>
        <w:jc w:val="both"/>
        <w:rPr>
          <w:sz w:val="28"/>
          <w:szCs w:val="28"/>
        </w:rPr>
      </w:pPr>
      <w:r w:rsidRPr="00EC1EB0">
        <w:rPr>
          <w:sz w:val="28"/>
          <w:szCs w:val="28"/>
        </w:rPr>
        <w:t>b) Hướng dẫn Bên mua nộp các nghĩa vụ tài chính liên quan đến việc mua bán nhà ở này;</w:t>
      </w:r>
    </w:p>
    <w:p w:rsidR="009B6DCD" w:rsidRPr="00EC1EB0" w:rsidRDefault="009B6DCD" w:rsidP="00E64FC0">
      <w:pPr>
        <w:spacing w:before="60" w:after="60" w:line="320" w:lineRule="exact"/>
        <w:ind w:firstLine="567"/>
        <w:jc w:val="both"/>
        <w:rPr>
          <w:sz w:val="28"/>
          <w:szCs w:val="28"/>
        </w:rPr>
      </w:pPr>
      <w:r w:rsidRPr="00EC1EB0">
        <w:rPr>
          <w:sz w:val="28"/>
          <w:szCs w:val="28"/>
        </w:rPr>
        <w:t>c) Xác định đúng diện tích nhà ở mua bán và làm thủ tục chuyển hồ sơ mua bán nhà ở sang cơ quan có thẩm quyền để cấp Giấy chứng nhận cho Bên mua;</w:t>
      </w:r>
    </w:p>
    <w:p w:rsidR="009B6DCD" w:rsidRPr="00EC1EB0" w:rsidRDefault="009B6DCD" w:rsidP="00E64FC0">
      <w:pPr>
        <w:spacing w:before="60" w:after="60" w:line="320" w:lineRule="exact"/>
        <w:ind w:firstLine="567"/>
        <w:jc w:val="both"/>
        <w:rPr>
          <w:sz w:val="28"/>
          <w:szCs w:val="28"/>
        </w:rPr>
      </w:pPr>
      <w:r w:rsidRPr="00EC1EB0">
        <w:rPr>
          <w:sz w:val="28"/>
          <w:szCs w:val="28"/>
        </w:rPr>
        <w:t>d) Phổ biến, hướng dẫn cho Bên mua biết quy định về quản lý sử dụng nhà ở đối với nhà ở mua bán là nhà chung cư, nhà biệt thự;</w:t>
      </w:r>
    </w:p>
    <w:p w:rsidR="009B6DCD" w:rsidRPr="00EC1EB0" w:rsidRDefault="009B6DCD" w:rsidP="00E64FC0">
      <w:pPr>
        <w:spacing w:before="60" w:after="60" w:line="320" w:lineRule="exact"/>
        <w:ind w:firstLine="567"/>
        <w:jc w:val="both"/>
        <w:rPr>
          <w:sz w:val="28"/>
          <w:szCs w:val="28"/>
        </w:rPr>
      </w:pPr>
      <w:r w:rsidRPr="00EC1EB0">
        <w:rPr>
          <w:sz w:val="28"/>
          <w:szCs w:val="28"/>
        </w:rPr>
        <w:t>đ) Chấp hành các quyết định của cơ quan có thẩm quyền về việc giải quyết tranh chấp Hợp đồng này;</w:t>
      </w:r>
    </w:p>
    <w:p w:rsidR="009B6DCD" w:rsidRPr="00EC1EB0" w:rsidRDefault="009B6DCD" w:rsidP="00E64FC0">
      <w:pPr>
        <w:spacing w:before="60" w:after="60" w:line="320" w:lineRule="exact"/>
        <w:ind w:firstLine="567"/>
        <w:jc w:val="both"/>
        <w:rPr>
          <w:sz w:val="28"/>
          <w:szCs w:val="28"/>
        </w:rPr>
      </w:pPr>
      <w:r w:rsidRPr="00EC1EB0">
        <w:rPr>
          <w:sz w:val="28"/>
          <w:szCs w:val="28"/>
        </w:rPr>
        <w:t>e) Các nghĩa vụ khác theo thỏa thuận.</w:t>
      </w:r>
    </w:p>
    <w:p w:rsidR="009B6DCD" w:rsidRPr="00EC1EB0" w:rsidRDefault="009B6DCD" w:rsidP="00E64FC0">
      <w:pPr>
        <w:spacing w:before="60" w:after="60" w:line="320" w:lineRule="exact"/>
        <w:ind w:firstLine="567"/>
        <w:jc w:val="both"/>
        <w:rPr>
          <w:b/>
          <w:sz w:val="28"/>
          <w:szCs w:val="28"/>
        </w:rPr>
      </w:pPr>
      <w:r w:rsidRPr="00EC1EB0">
        <w:rPr>
          <w:b/>
          <w:sz w:val="28"/>
          <w:szCs w:val="28"/>
        </w:rPr>
        <w:t xml:space="preserve">Điều 5. Quyền và nghĩa vụ của Bên mua </w:t>
      </w:r>
    </w:p>
    <w:p w:rsidR="009B6DCD" w:rsidRPr="00EC1EB0" w:rsidRDefault="009B6DCD" w:rsidP="00E64FC0">
      <w:pPr>
        <w:spacing w:before="60" w:after="60" w:line="320" w:lineRule="exact"/>
        <w:ind w:firstLine="567"/>
        <w:jc w:val="both"/>
        <w:rPr>
          <w:sz w:val="28"/>
          <w:szCs w:val="28"/>
        </w:rPr>
      </w:pPr>
      <w:r w:rsidRPr="00EC1EB0">
        <w:rPr>
          <w:sz w:val="28"/>
          <w:szCs w:val="28"/>
        </w:rPr>
        <w:t xml:space="preserve">1. Quyền của Bên mua: </w:t>
      </w:r>
    </w:p>
    <w:p w:rsidR="009B6DCD" w:rsidRPr="00EC1EB0" w:rsidRDefault="009B6DCD" w:rsidP="00E64FC0">
      <w:pPr>
        <w:spacing w:before="60" w:after="60" w:line="320" w:lineRule="exact"/>
        <w:ind w:firstLine="567"/>
        <w:jc w:val="both"/>
        <w:rPr>
          <w:sz w:val="28"/>
          <w:szCs w:val="28"/>
        </w:rPr>
      </w:pPr>
      <w:r w:rsidRPr="00EC1EB0">
        <w:rPr>
          <w:sz w:val="28"/>
          <w:szCs w:val="28"/>
        </w:rPr>
        <w:t>a) Yêu cầu Bên bán bàn giao nhà kèm theo giấy tờ về nhà ở theo đúng thoả thuận tại Điều 3 hợp đồng này;</w:t>
      </w:r>
    </w:p>
    <w:p w:rsidR="009B6DCD" w:rsidRPr="00EC1EB0" w:rsidRDefault="009B6DCD" w:rsidP="00E64FC0">
      <w:pPr>
        <w:spacing w:before="60" w:after="60" w:line="320" w:lineRule="exact"/>
        <w:ind w:firstLine="567"/>
        <w:jc w:val="both"/>
        <w:rPr>
          <w:sz w:val="28"/>
          <w:szCs w:val="28"/>
        </w:rPr>
      </w:pPr>
      <w:r w:rsidRPr="00EC1EB0">
        <w:rPr>
          <w:sz w:val="28"/>
          <w:szCs w:val="28"/>
        </w:rPr>
        <w:t>b) Yêu cầu Bên bán làm thủ tục để cơ quan có thẩm quyền cấp Giấy chứng nhận sau khi đã hoàn thành thủ tục mua bán nhà ở;</w:t>
      </w:r>
    </w:p>
    <w:p w:rsidR="009B6DCD" w:rsidRPr="00EC1EB0" w:rsidRDefault="009B6DCD" w:rsidP="00E64FC0">
      <w:pPr>
        <w:spacing w:before="60" w:after="60" w:line="320" w:lineRule="exact"/>
        <w:ind w:firstLine="567"/>
        <w:jc w:val="both"/>
        <w:rPr>
          <w:sz w:val="28"/>
          <w:szCs w:val="28"/>
        </w:rPr>
      </w:pPr>
      <w:r w:rsidRPr="00EC1EB0">
        <w:rPr>
          <w:sz w:val="28"/>
          <w:szCs w:val="28"/>
        </w:rPr>
        <w:t>c) Các quyền khác theo thỏa thuận.</w:t>
      </w:r>
    </w:p>
    <w:p w:rsidR="009B6DCD" w:rsidRPr="00EC1EB0" w:rsidRDefault="009B6DCD" w:rsidP="00E64FC0">
      <w:pPr>
        <w:spacing w:before="60" w:after="60" w:line="320" w:lineRule="exact"/>
        <w:ind w:firstLine="567"/>
        <w:jc w:val="both"/>
        <w:rPr>
          <w:sz w:val="28"/>
          <w:szCs w:val="28"/>
        </w:rPr>
      </w:pPr>
      <w:r w:rsidRPr="00EC1EB0">
        <w:rPr>
          <w:sz w:val="28"/>
          <w:szCs w:val="28"/>
        </w:rPr>
        <w:t>2. Nghĩa vụ của Bên mua:</w:t>
      </w:r>
    </w:p>
    <w:p w:rsidR="009B6DCD" w:rsidRPr="00EC1EB0" w:rsidRDefault="009B6DCD" w:rsidP="00E64FC0">
      <w:pPr>
        <w:spacing w:before="60" w:after="60" w:line="320" w:lineRule="exact"/>
        <w:ind w:firstLine="567"/>
        <w:jc w:val="both"/>
        <w:rPr>
          <w:sz w:val="28"/>
          <w:szCs w:val="28"/>
        </w:rPr>
      </w:pPr>
      <w:r w:rsidRPr="00EC1EB0">
        <w:rPr>
          <w:sz w:val="28"/>
          <w:szCs w:val="28"/>
        </w:rPr>
        <w:t>a) Thanh toán đầy đủ tiền mua nhà ở và nộp các nghĩa vụ tài chính về mua bán nhà ở theo đúng quy định;</w:t>
      </w:r>
    </w:p>
    <w:p w:rsidR="009B6DCD" w:rsidRPr="00EC1EB0" w:rsidRDefault="009B6DCD" w:rsidP="00E64FC0">
      <w:pPr>
        <w:spacing w:before="60" w:after="60" w:line="320" w:lineRule="exact"/>
        <w:ind w:firstLine="567"/>
        <w:jc w:val="both"/>
        <w:rPr>
          <w:sz w:val="28"/>
          <w:szCs w:val="28"/>
        </w:rPr>
      </w:pPr>
      <w:r w:rsidRPr="00EC1EB0">
        <w:rPr>
          <w:sz w:val="28"/>
          <w:szCs w:val="28"/>
        </w:rPr>
        <w:t>b) Chấp hành đầy đủ những quy định về quản lý sử dụng nhà ở và quyết định của cơ quan có thẩm quyền về giải quyết tranh chấp liên quan đến hợp đồng này;</w:t>
      </w:r>
    </w:p>
    <w:p w:rsidR="009B6DCD" w:rsidRPr="00EC1EB0" w:rsidRDefault="009B6DCD" w:rsidP="00E64FC0">
      <w:pPr>
        <w:spacing w:before="60" w:after="60" w:line="320" w:lineRule="exact"/>
        <w:ind w:firstLine="567"/>
        <w:jc w:val="both"/>
        <w:rPr>
          <w:sz w:val="28"/>
          <w:szCs w:val="28"/>
        </w:rPr>
      </w:pPr>
      <w:r w:rsidRPr="00EC1EB0">
        <w:rPr>
          <w:sz w:val="28"/>
          <w:szCs w:val="28"/>
        </w:rPr>
        <w:t>c) Chấp hành các quy định về giữ gìn vệ sinh môi trường và an ninh trật tự trong khu vực cư trú;</w:t>
      </w:r>
    </w:p>
    <w:p w:rsidR="009B6DCD" w:rsidRPr="00EC1EB0" w:rsidRDefault="009B6DCD" w:rsidP="00E64FC0">
      <w:pPr>
        <w:spacing w:before="60" w:after="60" w:line="320" w:lineRule="exact"/>
        <w:ind w:firstLine="567"/>
        <w:jc w:val="both"/>
        <w:rPr>
          <w:sz w:val="28"/>
          <w:szCs w:val="28"/>
        </w:rPr>
      </w:pPr>
      <w:r w:rsidRPr="00EC1EB0">
        <w:rPr>
          <w:sz w:val="28"/>
          <w:szCs w:val="28"/>
        </w:rPr>
        <w:t xml:space="preserve">d) Trường hợp quá …….. ngày kể từ ngày ký kết hợp đồng mà Bên mua không thanh toán đủ tiền mua nhà theo yêu cầu của Phiếu báo thanh toán tiền mua nhà ở và không nộp các nghĩa vụ tài chính theo quy định mà không có lý do chính đáng thì sẽ bị chấm dứt hợp đồng. Nếu Bên mua muốn tiếp tục mua nhà ở </w:t>
      </w:r>
      <w:r w:rsidRPr="00EC1EB0">
        <w:rPr>
          <w:sz w:val="28"/>
          <w:szCs w:val="28"/>
        </w:rPr>
        <w:lastRenderedPageBreak/>
        <w:t>thì phải ký kết lại hợp đồng mua bán nhà ở mới theo quy định của pháp luật về nhà ở;</w:t>
      </w:r>
    </w:p>
    <w:p w:rsidR="009B6DCD" w:rsidRPr="00EC1EB0" w:rsidRDefault="009B6DCD" w:rsidP="00E64FC0">
      <w:pPr>
        <w:spacing w:before="60" w:after="60" w:line="320" w:lineRule="exact"/>
        <w:ind w:firstLine="567"/>
        <w:jc w:val="both"/>
        <w:rPr>
          <w:sz w:val="28"/>
          <w:szCs w:val="28"/>
        </w:rPr>
      </w:pPr>
      <w:r w:rsidRPr="00EC1EB0">
        <w:rPr>
          <w:sz w:val="28"/>
          <w:szCs w:val="28"/>
        </w:rPr>
        <w:t>e) Các nghĩa vụ khác theo thỏa thuận.</w:t>
      </w:r>
    </w:p>
    <w:p w:rsidR="009B6DCD" w:rsidRPr="00EC1EB0" w:rsidRDefault="009B6DCD" w:rsidP="00E64FC0">
      <w:pPr>
        <w:tabs>
          <w:tab w:val="left" w:pos="3544"/>
        </w:tabs>
        <w:spacing w:before="60" w:after="60" w:line="320" w:lineRule="exact"/>
        <w:ind w:firstLine="567"/>
        <w:jc w:val="both"/>
        <w:rPr>
          <w:b/>
          <w:sz w:val="28"/>
          <w:szCs w:val="28"/>
        </w:rPr>
      </w:pPr>
      <w:r w:rsidRPr="00EC1EB0">
        <w:rPr>
          <w:b/>
          <w:sz w:val="28"/>
          <w:szCs w:val="28"/>
        </w:rPr>
        <w:t>Điều 6. Cam kết của các bên</w:t>
      </w:r>
    </w:p>
    <w:p w:rsidR="009B6DCD" w:rsidRPr="00EC1EB0" w:rsidRDefault="009B6DCD" w:rsidP="00E64FC0">
      <w:pPr>
        <w:tabs>
          <w:tab w:val="left" w:pos="3544"/>
        </w:tabs>
        <w:spacing w:before="60" w:after="60" w:line="320" w:lineRule="exact"/>
        <w:ind w:firstLine="567"/>
        <w:jc w:val="both"/>
        <w:rPr>
          <w:sz w:val="28"/>
          <w:szCs w:val="28"/>
        </w:rPr>
      </w:pPr>
      <w:r w:rsidRPr="00EC1EB0">
        <w:rPr>
          <w:sz w:val="28"/>
          <w:szCs w:val="28"/>
        </w:rPr>
        <w:t>1. Hai bên cùng cam kết thực hiện đúng các nội dung hợp đồng đã ký.  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9B6DCD" w:rsidRPr="00EC1EB0" w:rsidRDefault="009B6DCD" w:rsidP="00E64FC0">
      <w:pPr>
        <w:tabs>
          <w:tab w:val="left" w:pos="3544"/>
        </w:tabs>
        <w:spacing w:before="60" w:after="60" w:line="320" w:lineRule="exact"/>
        <w:ind w:firstLine="567"/>
        <w:jc w:val="both"/>
        <w:rPr>
          <w:sz w:val="28"/>
          <w:szCs w:val="28"/>
        </w:rPr>
      </w:pPr>
      <w:r w:rsidRPr="00EC1EB0">
        <w:rPr>
          <w:sz w:val="28"/>
          <w:szCs w:val="28"/>
        </w:rPr>
        <w:t>2. Các cam kết khác theo thoả thuận.</w:t>
      </w:r>
    </w:p>
    <w:p w:rsidR="009B6DCD" w:rsidRPr="00EC1EB0" w:rsidRDefault="009B6DCD" w:rsidP="00E64FC0">
      <w:pPr>
        <w:tabs>
          <w:tab w:val="left" w:pos="3544"/>
        </w:tabs>
        <w:spacing w:before="60" w:after="60" w:line="320" w:lineRule="exact"/>
        <w:ind w:firstLine="567"/>
        <w:jc w:val="both"/>
        <w:rPr>
          <w:b/>
          <w:sz w:val="28"/>
          <w:szCs w:val="28"/>
        </w:rPr>
      </w:pPr>
      <w:r w:rsidRPr="00EC1EB0">
        <w:rPr>
          <w:b/>
          <w:sz w:val="28"/>
          <w:szCs w:val="28"/>
        </w:rPr>
        <w:t>Điều 7. Hiệu lực của hợp đồng</w:t>
      </w:r>
    </w:p>
    <w:p w:rsidR="009B6DCD" w:rsidRPr="00EC1EB0" w:rsidRDefault="009B6DCD" w:rsidP="00E64FC0">
      <w:pPr>
        <w:spacing w:before="60" w:after="60" w:line="320" w:lineRule="exact"/>
        <w:ind w:firstLine="567"/>
        <w:jc w:val="both"/>
        <w:rPr>
          <w:sz w:val="28"/>
          <w:szCs w:val="28"/>
        </w:rPr>
      </w:pPr>
      <w:r w:rsidRPr="00EC1EB0">
        <w:rPr>
          <w:sz w:val="28"/>
          <w:szCs w:val="28"/>
        </w:rPr>
        <w:t>1. Hợp đồng này có hiệu lực kể từ ngày……</w:t>
      </w:r>
      <w:r w:rsidRPr="00EC1EB0">
        <w:rPr>
          <w:sz w:val="28"/>
          <w:szCs w:val="28"/>
          <w:lang w:val="vi-VN"/>
        </w:rPr>
        <w:t xml:space="preserve">tháng </w:t>
      </w:r>
      <w:r w:rsidRPr="00EC1EB0">
        <w:rPr>
          <w:sz w:val="28"/>
          <w:szCs w:val="28"/>
        </w:rPr>
        <w:t xml:space="preserve">.. </w:t>
      </w:r>
      <w:r w:rsidRPr="00EC1EB0">
        <w:rPr>
          <w:sz w:val="28"/>
          <w:szCs w:val="28"/>
          <w:lang w:val="vi-VN"/>
        </w:rPr>
        <w:t>năm</w:t>
      </w:r>
      <w:r w:rsidRPr="00EC1EB0">
        <w:rPr>
          <w:sz w:val="28"/>
          <w:szCs w:val="28"/>
        </w:rPr>
        <w:t>…..</w:t>
      </w:r>
    </w:p>
    <w:p w:rsidR="009B6DCD" w:rsidRPr="00EC1EB0" w:rsidRDefault="009B6DCD" w:rsidP="00E64FC0">
      <w:pPr>
        <w:spacing w:before="60" w:after="60" w:line="320" w:lineRule="exact"/>
        <w:ind w:firstLine="567"/>
        <w:jc w:val="both"/>
        <w:rPr>
          <w:spacing w:val="-4"/>
          <w:sz w:val="28"/>
          <w:szCs w:val="28"/>
          <w:lang w:val="vi-VN"/>
        </w:rPr>
      </w:pPr>
      <w:r w:rsidRPr="00EC1EB0">
        <w:rPr>
          <w:spacing w:val="-4"/>
          <w:sz w:val="28"/>
          <w:szCs w:val="28"/>
        </w:rPr>
        <w:t>2. Hợp đồng này được lập thành 04 bản, có giá trị như nhau, mỗi bên giữ 01 bản, 01 bản chuyển cơ quan cấp Giấy chứng nhận, 01 bản chuyển cho cơ quan thuế./.</w:t>
      </w:r>
    </w:p>
    <w:tbl>
      <w:tblPr>
        <w:tblW w:w="0" w:type="auto"/>
        <w:jc w:val="center"/>
        <w:tblLook w:val="01E0" w:firstRow="1" w:lastRow="1" w:firstColumn="1" w:lastColumn="1" w:noHBand="0" w:noVBand="0"/>
      </w:tblPr>
      <w:tblGrid>
        <w:gridCol w:w="4587"/>
        <w:gridCol w:w="4588"/>
      </w:tblGrid>
      <w:tr w:rsidR="009B6DCD" w:rsidRPr="00EC1EB0" w:rsidTr="009B6DCD">
        <w:trPr>
          <w:jc w:val="center"/>
        </w:trPr>
        <w:tc>
          <w:tcPr>
            <w:tcW w:w="4587" w:type="dxa"/>
          </w:tcPr>
          <w:p w:rsidR="009B6DCD" w:rsidRPr="00EC1EB0" w:rsidRDefault="009B6DCD" w:rsidP="009B6DCD">
            <w:pPr>
              <w:spacing w:line="340" w:lineRule="exact"/>
              <w:jc w:val="center"/>
              <w:rPr>
                <w:b/>
                <w:sz w:val="28"/>
                <w:szCs w:val="28"/>
              </w:rPr>
            </w:pPr>
            <w:r w:rsidRPr="00EC1EB0">
              <w:rPr>
                <w:b/>
                <w:sz w:val="28"/>
                <w:szCs w:val="28"/>
              </w:rPr>
              <w:t>BÊN MUA NHÀ Ở</w:t>
            </w:r>
          </w:p>
          <w:p w:rsidR="009B6DCD" w:rsidRPr="00EC1EB0" w:rsidRDefault="009B6DCD" w:rsidP="009B6DCD">
            <w:pPr>
              <w:spacing w:line="340" w:lineRule="exact"/>
              <w:jc w:val="center"/>
              <w:rPr>
                <w:i/>
                <w:sz w:val="28"/>
                <w:szCs w:val="28"/>
              </w:rPr>
            </w:pPr>
            <w:r w:rsidRPr="00EC1EB0">
              <w:rPr>
                <w:i/>
                <w:sz w:val="28"/>
                <w:szCs w:val="28"/>
              </w:rPr>
              <w:t>(ký và ghi rõ họ tên)</w:t>
            </w:r>
          </w:p>
          <w:p w:rsidR="009B6DCD" w:rsidRPr="00EC1EB0" w:rsidRDefault="009B6DCD" w:rsidP="009B6DCD">
            <w:pPr>
              <w:spacing w:line="340" w:lineRule="exact"/>
              <w:jc w:val="center"/>
              <w:rPr>
                <w:b/>
                <w:sz w:val="28"/>
                <w:szCs w:val="28"/>
              </w:rPr>
            </w:pPr>
            <w:r w:rsidRPr="00EC1EB0">
              <w:rPr>
                <w:b/>
                <w:sz w:val="28"/>
                <w:szCs w:val="28"/>
              </w:rPr>
              <w:t xml:space="preserve"> </w:t>
            </w:r>
          </w:p>
        </w:tc>
        <w:tc>
          <w:tcPr>
            <w:tcW w:w="4588" w:type="dxa"/>
          </w:tcPr>
          <w:p w:rsidR="009B6DCD" w:rsidRPr="00EC1EB0" w:rsidRDefault="009B6DCD" w:rsidP="009B6DCD">
            <w:pPr>
              <w:spacing w:line="340" w:lineRule="exact"/>
              <w:jc w:val="center"/>
              <w:rPr>
                <w:b/>
                <w:sz w:val="28"/>
                <w:szCs w:val="28"/>
              </w:rPr>
            </w:pPr>
            <w:r w:rsidRPr="00EC1EB0">
              <w:rPr>
                <w:b/>
                <w:sz w:val="28"/>
                <w:szCs w:val="28"/>
              </w:rPr>
              <w:t>BÊN BÁN NHÀ Ở</w:t>
            </w:r>
          </w:p>
          <w:p w:rsidR="009B6DCD" w:rsidRPr="00EC1EB0" w:rsidRDefault="009B6DCD" w:rsidP="009B6DCD">
            <w:pPr>
              <w:spacing w:line="340" w:lineRule="exact"/>
              <w:jc w:val="center"/>
              <w:rPr>
                <w:i/>
                <w:sz w:val="28"/>
                <w:szCs w:val="28"/>
              </w:rPr>
            </w:pPr>
            <w:r w:rsidRPr="00EC1EB0">
              <w:rPr>
                <w:i/>
                <w:sz w:val="28"/>
                <w:szCs w:val="28"/>
              </w:rPr>
              <w:t>(ký tên, đóng dấu)</w:t>
            </w:r>
          </w:p>
        </w:tc>
      </w:tr>
    </w:tbl>
    <w:p w:rsidR="009B6DCD" w:rsidRPr="00EC1EB0" w:rsidRDefault="009B6DCD" w:rsidP="009B6DCD">
      <w:pPr>
        <w:jc w:val="center"/>
        <w:rPr>
          <w:b/>
          <w:sz w:val="28"/>
          <w:szCs w:val="28"/>
          <w:lang w:val="nl-NL"/>
        </w:rPr>
        <w:sectPr w:rsidR="009B6DCD" w:rsidRPr="00EC1EB0" w:rsidSect="0080308A">
          <w:pgSz w:w="11906" w:h="16838" w:code="9"/>
          <w:pgMar w:top="1134" w:right="1134" w:bottom="1134" w:left="1701" w:header="720" w:footer="510" w:gutter="0"/>
          <w:pgNumType w:start="1" w:chapStyle="6"/>
          <w:cols w:space="720"/>
          <w:docGrid w:linePitch="381"/>
        </w:sectPr>
      </w:pPr>
    </w:p>
    <w:p w:rsidR="009B6DCD" w:rsidRPr="00EC1EB0" w:rsidRDefault="009B6DCD" w:rsidP="009B6DCD">
      <w:pPr>
        <w:spacing w:before="60" w:after="60" w:line="340" w:lineRule="exact"/>
        <w:jc w:val="center"/>
        <w:rPr>
          <w:b/>
          <w:sz w:val="28"/>
          <w:szCs w:val="28"/>
          <w:lang w:val="nl-NL"/>
        </w:rPr>
      </w:pPr>
      <w:r w:rsidRPr="00EC1EB0">
        <w:rPr>
          <w:b/>
          <w:sz w:val="28"/>
          <w:szCs w:val="28"/>
          <w:lang w:val="nl-NL"/>
        </w:rPr>
        <w:lastRenderedPageBreak/>
        <w:t>Bản vẽ sơ đồ nhà ở, đất ở kèm theo hợp đồng mua bán</w:t>
      </w:r>
    </w:p>
    <w:p w:rsidR="009B6DCD" w:rsidRPr="00EC1EB0" w:rsidRDefault="008354D8" w:rsidP="009B6DCD">
      <w:pPr>
        <w:spacing w:before="60" w:after="60" w:line="340" w:lineRule="exact"/>
        <w:jc w:val="center"/>
        <w:rPr>
          <w:i/>
          <w:sz w:val="28"/>
          <w:szCs w:val="28"/>
          <w:lang w:val="nl-NL"/>
        </w:rPr>
      </w:pPr>
      <w:r w:rsidRPr="00EC1EB0">
        <w:rPr>
          <w:i/>
          <w:sz w:val="28"/>
          <w:szCs w:val="28"/>
          <w:lang w:val="nl-NL"/>
        </w:rPr>
        <w:t>(đính kèm H</w:t>
      </w:r>
      <w:r w:rsidR="009B6DCD" w:rsidRPr="00EC1EB0">
        <w:rPr>
          <w:i/>
          <w:sz w:val="28"/>
          <w:szCs w:val="28"/>
          <w:lang w:val="nl-NL"/>
        </w:rPr>
        <w:t>ợp đồng mua bán nhà ở số......ký ngày......./.../....)</w:t>
      </w:r>
    </w:p>
    <w:p w:rsidR="009B6DCD" w:rsidRPr="00EC1EB0" w:rsidRDefault="009B6DCD" w:rsidP="009B6DCD">
      <w:pPr>
        <w:spacing w:before="60" w:after="60" w:line="340" w:lineRule="exact"/>
        <w:rPr>
          <w:sz w:val="28"/>
          <w:szCs w:val="28"/>
          <w:lang w:val="nl-NL"/>
        </w:rPr>
      </w:pPr>
    </w:p>
    <w:p w:rsidR="009B6DCD" w:rsidRPr="00EC1EB0" w:rsidRDefault="009B6DCD" w:rsidP="009B6DCD">
      <w:pPr>
        <w:rPr>
          <w:sz w:val="28"/>
          <w:szCs w:val="28"/>
          <w:lang w:val="nl-NL"/>
        </w:rPr>
      </w:pPr>
      <w:r w:rsidRPr="00EC1EB0">
        <w:rPr>
          <w:noProof/>
          <w:sz w:val="28"/>
          <w:szCs w:val="28"/>
        </w:rPr>
        <mc:AlternateContent>
          <mc:Choice Requires="wps">
            <w:drawing>
              <wp:anchor distT="0" distB="0" distL="114300" distR="114300" simplePos="0" relativeHeight="251659264" behindDoc="0" locked="0" layoutInCell="1" allowOverlap="1" wp14:anchorId="4AE1D6F0" wp14:editId="54FF9ACA">
                <wp:simplePos x="0" y="0"/>
                <wp:positionH relativeFrom="column">
                  <wp:posOffset>385445</wp:posOffset>
                </wp:positionH>
                <wp:positionV relativeFrom="paragraph">
                  <wp:posOffset>44450</wp:posOffset>
                </wp:positionV>
                <wp:extent cx="5215255" cy="1123950"/>
                <wp:effectExtent l="0" t="0" r="2349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123950"/>
                        </a:xfrm>
                        <a:prstGeom prst="rect">
                          <a:avLst/>
                        </a:prstGeom>
                        <a:solidFill>
                          <a:srgbClr val="FFFFFF"/>
                        </a:solidFill>
                        <a:ln w="9525">
                          <a:solidFill>
                            <a:srgbClr val="000000"/>
                          </a:solidFill>
                          <a:miter lim="800000"/>
                          <a:headEnd/>
                          <a:tailEnd/>
                        </a:ln>
                      </wps:spPr>
                      <wps:txbx>
                        <w:txbxContent>
                          <w:p w:rsidR="00CE5227" w:rsidRDefault="00CE5227" w:rsidP="009B6DCD">
                            <w:r>
                              <w:t xml:space="preserve">                                                                                      </w:t>
                            </w:r>
                          </w:p>
                          <w:p w:rsidR="00CE5227" w:rsidRDefault="00CE5227" w:rsidP="009B6DCD">
                            <w:pPr>
                              <w:jc w:val="center"/>
                            </w:pPr>
                            <w:r>
                              <w:t>Bản vẽ sơ đồ, vị trí mặt bằng nhà ở theo hợp đồng thuê nhà ở</w:t>
                            </w:r>
                          </w:p>
                          <w:p w:rsidR="00CE5227" w:rsidRDefault="00CE5227" w:rsidP="009B6D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E1D6F0" id="_x0000_t202" coordsize="21600,21600" o:spt="202" path="m,l,21600r21600,l21600,xe">
                <v:stroke joinstyle="miter"/>
                <v:path gradientshapeok="t" o:connecttype="rect"/>
              </v:shapetype>
              <v:shape id="Text Box 53" o:spid="_x0000_s1026" type="#_x0000_t202" style="position:absolute;margin-left:30.35pt;margin-top:3.5pt;width:410.6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">
                <v:textbox>
                  <w:txbxContent>
                    <w:p w:rsidR="00CE5227" w:rsidRDefault="00CE5227" w:rsidP="009B6DCD">
                      <w:r>
                        <w:t xml:space="preserve">                                                                                      </w:t>
                      </w:r>
                    </w:p>
                    <w:p w:rsidR="00CE5227" w:rsidRDefault="00CE5227" w:rsidP="009B6DCD">
                      <w:pPr>
                        <w:jc w:val="center"/>
                      </w:pPr>
                      <w:r>
                        <w:t>Bản vẽ sơ đồ, vị trí mặt bằng nhà ở theo hợp đồng thuê nhà ở</w:t>
                      </w:r>
                    </w:p>
                    <w:p w:rsidR="00CE5227" w:rsidRDefault="00CE5227" w:rsidP="009B6DCD"/>
                  </w:txbxContent>
                </v:textbox>
              </v:shape>
            </w:pict>
          </mc:Fallback>
        </mc:AlternateContent>
      </w:r>
    </w:p>
    <w:p w:rsidR="009B6DCD" w:rsidRPr="00EC1EB0" w:rsidRDefault="009B6DCD" w:rsidP="009B6DCD">
      <w:pPr>
        <w:tabs>
          <w:tab w:val="right" w:leader="dot" w:pos="9000"/>
        </w:tabs>
        <w:rPr>
          <w:sz w:val="28"/>
          <w:szCs w:val="28"/>
          <w:lang w:val="nl-NL"/>
        </w:rPr>
      </w:pPr>
      <w:r w:rsidRPr="00EC1EB0">
        <w:rPr>
          <w:sz w:val="28"/>
          <w:szCs w:val="28"/>
          <w:lang w:val="nl-NL"/>
        </w:rPr>
        <w:t xml:space="preserve">                                                                          </w:t>
      </w:r>
    </w:p>
    <w:p w:rsidR="009B6DCD" w:rsidRPr="00EC1EB0" w:rsidRDefault="009B6DCD" w:rsidP="009B6DCD">
      <w:pPr>
        <w:rPr>
          <w:b/>
          <w:sz w:val="28"/>
          <w:szCs w:val="28"/>
          <w:lang w:val="nl-NL"/>
        </w:rPr>
      </w:pPr>
      <w:r w:rsidRPr="00EC1EB0">
        <w:rPr>
          <w:sz w:val="28"/>
          <w:szCs w:val="28"/>
          <w:lang w:val="nl-NL"/>
        </w:rPr>
        <w:t xml:space="preserve">                                                                          </w:t>
      </w:r>
    </w:p>
    <w:p w:rsidR="009B6DCD" w:rsidRPr="00EC1EB0" w:rsidRDefault="009B6DCD" w:rsidP="009B6DCD">
      <w:pPr>
        <w:rPr>
          <w:sz w:val="28"/>
          <w:szCs w:val="28"/>
          <w:lang w:val="nl-NL"/>
        </w:rPr>
      </w:pPr>
    </w:p>
    <w:p w:rsidR="009B6DCD" w:rsidRPr="00EC1EB0" w:rsidRDefault="009B6DCD" w:rsidP="009B6DCD">
      <w:pPr>
        <w:tabs>
          <w:tab w:val="left" w:pos="4770"/>
          <w:tab w:val="left" w:pos="6285"/>
        </w:tabs>
        <w:rPr>
          <w:sz w:val="28"/>
          <w:szCs w:val="28"/>
          <w:lang w:val="nl-NL"/>
        </w:rPr>
      </w:pPr>
      <w:r w:rsidRPr="00EC1EB0">
        <w:rPr>
          <w:sz w:val="28"/>
          <w:szCs w:val="28"/>
          <w:lang w:val="nl-NL"/>
        </w:rPr>
        <w:tab/>
        <w:t xml:space="preserve">              </w:t>
      </w:r>
      <w:r w:rsidRPr="00EC1EB0">
        <w:rPr>
          <w:sz w:val="28"/>
          <w:szCs w:val="28"/>
          <w:lang w:val="nl-NL"/>
        </w:rPr>
        <w:tab/>
      </w:r>
    </w:p>
    <w:p w:rsidR="009B6DCD" w:rsidRPr="00EC1EB0" w:rsidRDefault="009B6DCD" w:rsidP="009B6DCD">
      <w:pPr>
        <w:tabs>
          <w:tab w:val="right" w:leader="dot" w:pos="9000"/>
        </w:tabs>
        <w:rPr>
          <w:b/>
          <w:sz w:val="28"/>
          <w:szCs w:val="28"/>
          <w:lang w:val="nl-NL"/>
        </w:rPr>
      </w:pPr>
    </w:p>
    <w:tbl>
      <w:tblPr>
        <w:tblW w:w="0" w:type="auto"/>
        <w:tblLook w:val="01E0" w:firstRow="1" w:lastRow="1" w:firstColumn="1" w:lastColumn="1" w:noHBand="0" w:noVBand="0"/>
      </w:tblPr>
      <w:tblGrid>
        <w:gridCol w:w="4587"/>
        <w:gridCol w:w="4588"/>
      </w:tblGrid>
      <w:tr w:rsidR="009B6DCD" w:rsidRPr="00EC1EB0" w:rsidTr="009B6DCD">
        <w:tc>
          <w:tcPr>
            <w:tcW w:w="4587" w:type="dxa"/>
            <w:shd w:val="clear" w:color="auto" w:fill="auto"/>
          </w:tcPr>
          <w:p w:rsidR="009B6DCD" w:rsidRPr="00EC1EB0" w:rsidRDefault="009B6DCD" w:rsidP="009B6DCD">
            <w:pPr>
              <w:tabs>
                <w:tab w:val="right" w:leader="dot" w:pos="9000"/>
              </w:tabs>
              <w:rPr>
                <w:b/>
                <w:i/>
                <w:sz w:val="28"/>
                <w:szCs w:val="28"/>
                <w:lang w:val="nl-NL"/>
              </w:rPr>
            </w:pPr>
          </w:p>
        </w:tc>
        <w:tc>
          <w:tcPr>
            <w:tcW w:w="4588" w:type="dxa"/>
            <w:shd w:val="clear" w:color="auto" w:fill="auto"/>
          </w:tcPr>
          <w:p w:rsidR="009B6DCD" w:rsidRPr="00EC1EB0" w:rsidRDefault="009B6DCD" w:rsidP="009B6DCD">
            <w:pPr>
              <w:tabs>
                <w:tab w:val="right" w:leader="dot" w:pos="9000"/>
              </w:tabs>
              <w:rPr>
                <w:b/>
                <w:sz w:val="28"/>
                <w:szCs w:val="28"/>
                <w:lang w:val="nl-NL"/>
              </w:rPr>
            </w:pPr>
          </w:p>
        </w:tc>
      </w:tr>
    </w:tbl>
    <w:p w:rsidR="009B6DCD" w:rsidRPr="00EC1EB0" w:rsidRDefault="009B6DCD" w:rsidP="009B6DCD">
      <w:pPr>
        <w:rPr>
          <w:sz w:val="28"/>
          <w:szCs w:val="28"/>
          <w:u w:val="single"/>
          <w:lang w:val="nl-NL"/>
        </w:rPr>
      </w:pPr>
    </w:p>
    <w:p w:rsidR="009B6DCD" w:rsidRPr="00EC1EB0" w:rsidRDefault="009B6DCD" w:rsidP="009B6DCD">
      <w:pPr>
        <w:rPr>
          <w:sz w:val="28"/>
          <w:szCs w:val="28"/>
          <w:u w:val="single"/>
          <w:lang w:val="nl-NL"/>
        </w:rPr>
      </w:pPr>
    </w:p>
    <w:p w:rsidR="009B6DCD" w:rsidRPr="00EC1EB0" w:rsidRDefault="009B6DCD" w:rsidP="009B6DCD">
      <w:pPr>
        <w:rPr>
          <w:sz w:val="28"/>
          <w:szCs w:val="28"/>
          <w:u w:val="single"/>
          <w:lang w:val="vi-VN"/>
        </w:rPr>
      </w:pPr>
    </w:p>
    <w:p w:rsidR="009B6DCD" w:rsidRPr="00EC1EB0" w:rsidRDefault="009B6DCD" w:rsidP="009B6DCD">
      <w:pPr>
        <w:rPr>
          <w:sz w:val="28"/>
          <w:szCs w:val="28"/>
          <w:u w:val="single"/>
          <w:lang w:val="vi-VN"/>
        </w:rPr>
      </w:pPr>
    </w:p>
    <w:p w:rsidR="009B6DCD" w:rsidRPr="00EC1EB0" w:rsidRDefault="009B6DCD" w:rsidP="009B6DCD">
      <w:pPr>
        <w:tabs>
          <w:tab w:val="center" w:pos="4680"/>
          <w:tab w:val="right" w:pos="9360"/>
        </w:tabs>
        <w:spacing w:before="80" w:after="80" w:line="340" w:lineRule="exact"/>
        <w:rPr>
          <w:sz w:val="28"/>
          <w:szCs w:val="28"/>
          <w:lang w:val="nl-NL"/>
        </w:rPr>
      </w:pPr>
    </w:p>
    <w:p w:rsidR="009B6DCD" w:rsidRPr="00EC1EB0" w:rsidRDefault="009B6DCD" w:rsidP="009B6DCD">
      <w:pPr>
        <w:tabs>
          <w:tab w:val="center" w:pos="4680"/>
          <w:tab w:val="right" w:pos="9360"/>
        </w:tabs>
        <w:spacing w:before="80" w:after="80" w:line="340" w:lineRule="exact"/>
        <w:rPr>
          <w:sz w:val="28"/>
          <w:szCs w:val="28"/>
          <w:lang w:val="nl-NL"/>
        </w:rPr>
      </w:pPr>
    </w:p>
    <w:p w:rsidR="009B6DCD" w:rsidRPr="00EC1EB0" w:rsidRDefault="009B6DCD" w:rsidP="009B6DCD">
      <w:pPr>
        <w:tabs>
          <w:tab w:val="center" w:pos="4680"/>
          <w:tab w:val="right" w:pos="9360"/>
        </w:tabs>
        <w:spacing w:before="80" w:after="80" w:line="340" w:lineRule="exact"/>
        <w:rPr>
          <w:sz w:val="28"/>
          <w:szCs w:val="28"/>
          <w:lang w:val="nl-NL"/>
        </w:rPr>
      </w:pPr>
    </w:p>
    <w:tbl>
      <w:tblPr>
        <w:tblW w:w="0" w:type="auto"/>
        <w:tblLook w:val="01E0" w:firstRow="1" w:lastRow="1" w:firstColumn="1" w:lastColumn="1" w:noHBand="0" w:noVBand="0"/>
      </w:tblPr>
      <w:tblGrid>
        <w:gridCol w:w="4587"/>
        <w:gridCol w:w="4588"/>
      </w:tblGrid>
      <w:tr w:rsidR="009B6DCD" w:rsidRPr="003B5C86" w:rsidTr="009B6DCD">
        <w:tc>
          <w:tcPr>
            <w:tcW w:w="4587" w:type="dxa"/>
            <w:shd w:val="clear" w:color="auto" w:fill="auto"/>
          </w:tcPr>
          <w:p w:rsidR="009B6DCD" w:rsidRPr="00EC1EB0" w:rsidRDefault="009B6DCD" w:rsidP="009B6DCD">
            <w:pPr>
              <w:tabs>
                <w:tab w:val="center" w:pos="4680"/>
                <w:tab w:val="right" w:pos="9360"/>
              </w:tabs>
              <w:spacing w:line="280" w:lineRule="exact"/>
              <w:jc w:val="center"/>
              <w:rPr>
                <w:b/>
                <w:sz w:val="28"/>
                <w:szCs w:val="28"/>
                <w:lang w:val="nl-NL"/>
              </w:rPr>
            </w:pPr>
            <w:r w:rsidRPr="00EC1EB0">
              <w:rPr>
                <w:b/>
                <w:sz w:val="28"/>
                <w:szCs w:val="28"/>
                <w:lang w:val="nl-NL"/>
              </w:rPr>
              <w:t xml:space="preserve">Đại diện đứng tên </w:t>
            </w:r>
          </w:p>
          <w:p w:rsidR="009B6DCD" w:rsidRPr="00EC1EB0" w:rsidRDefault="009B6DCD" w:rsidP="009B6DCD">
            <w:pPr>
              <w:tabs>
                <w:tab w:val="center" w:pos="4680"/>
                <w:tab w:val="right" w:pos="9360"/>
              </w:tabs>
              <w:spacing w:line="280" w:lineRule="exact"/>
              <w:jc w:val="center"/>
              <w:rPr>
                <w:b/>
                <w:sz w:val="28"/>
                <w:szCs w:val="28"/>
                <w:lang w:val="nl-NL"/>
              </w:rPr>
            </w:pPr>
            <w:r w:rsidRPr="00EC1EB0">
              <w:rPr>
                <w:b/>
                <w:sz w:val="28"/>
                <w:szCs w:val="28"/>
                <w:lang w:val="nl-NL"/>
              </w:rPr>
              <w:t>ký hợp đồng mua bán nhà ở</w:t>
            </w:r>
          </w:p>
          <w:p w:rsidR="009B6DCD" w:rsidRPr="00EC1EB0" w:rsidRDefault="009B6DCD" w:rsidP="009B6DCD">
            <w:pPr>
              <w:tabs>
                <w:tab w:val="right" w:leader="dot" w:pos="9000"/>
              </w:tabs>
              <w:rPr>
                <w:b/>
                <w:i/>
                <w:sz w:val="28"/>
                <w:szCs w:val="28"/>
                <w:lang w:val="nl-NL"/>
              </w:rPr>
            </w:pPr>
            <w:r w:rsidRPr="00EC1EB0">
              <w:rPr>
                <w:i/>
                <w:sz w:val="28"/>
                <w:szCs w:val="28"/>
                <w:lang w:val="nl-NL"/>
              </w:rPr>
              <w:t xml:space="preserve">              (ký và ghi rõ họ tên)</w:t>
            </w:r>
          </w:p>
        </w:tc>
        <w:tc>
          <w:tcPr>
            <w:tcW w:w="4588" w:type="dxa"/>
            <w:shd w:val="clear" w:color="auto" w:fill="auto"/>
          </w:tcPr>
          <w:p w:rsidR="009B6DCD" w:rsidRPr="00EC1EB0" w:rsidRDefault="009B6DCD" w:rsidP="009B6DCD">
            <w:pPr>
              <w:tabs>
                <w:tab w:val="center" w:pos="4680"/>
                <w:tab w:val="right" w:pos="9360"/>
              </w:tabs>
              <w:spacing w:line="340" w:lineRule="exact"/>
              <w:jc w:val="center"/>
              <w:rPr>
                <w:b/>
                <w:sz w:val="28"/>
                <w:szCs w:val="28"/>
                <w:lang w:val="nl-NL"/>
              </w:rPr>
            </w:pPr>
            <w:r w:rsidRPr="00EC1EB0">
              <w:rPr>
                <w:b/>
                <w:sz w:val="28"/>
                <w:szCs w:val="28"/>
                <w:lang w:val="nl-NL"/>
              </w:rPr>
              <w:t>Bên bán nhà ở</w:t>
            </w:r>
          </w:p>
          <w:p w:rsidR="009B6DCD" w:rsidRPr="00434396" w:rsidRDefault="009B6DCD" w:rsidP="009B6DCD">
            <w:pPr>
              <w:jc w:val="center"/>
              <w:rPr>
                <w:i/>
                <w:sz w:val="28"/>
                <w:szCs w:val="28"/>
                <w:lang w:val="nl-NL"/>
              </w:rPr>
            </w:pPr>
            <w:r w:rsidRPr="00EC1EB0">
              <w:rPr>
                <w:i/>
                <w:sz w:val="28"/>
                <w:szCs w:val="28"/>
                <w:lang w:val="nl-NL"/>
              </w:rPr>
              <w:t>(ký tên, đóng dấu)</w:t>
            </w:r>
          </w:p>
          <w:p w:rsidR="009B6DCD" w:rsidRPr="00434396" w:rsidRDefault="009B6DCD" w:rsidP="009B6DCD">
            <w:pPr>
              <w:tabs>
                <w:tab w:val="right" w:leader="dot" w:pos="9000"/>
              </w:tabs>
              <w:rPr>
                <w:b/>
                <w:sz w:val="28"/>
                <w:szCs w:val="28"/>
                <w:lang w:val="nl-NL"/>
              </w:rPr>
            </w:pPr>
          </w:p>
        </w:tc>
      </w:tr>
    </w:tbl>
    <w:p w:rsidR="009B6DCD" w:rsidRPr="00434396" w:rsidRDefault="009B6DCD" w:rsidP="009B6DCD">
      <w:pPr>
        <w:tabs>
          <w:tab w:val="center" w:pos="4680"/>
          <w:tab w:val="right" w:pos="9360"/>
        </w:tabs>
        <w:spacing w:before="40" w:after="40" w:line="340" w:lineRule="exact"/>
        <w:jc w:val="both"/>
        <w:rPr>
          <w:b/>
          <w:sz w:val="28"/>
          <w:szCs w:val="28"/>
          <w:u w:val="single"/>
          <w:lang w:val="vi-VN"/>
        </w:rPr>
      </w:pPr>
    </w:p>
    <w:p w:rsidR="009B6DCD" w:rsidRPr="00434396" w:rsidRDefault="009B6DCD" w:rsidP="009B6DCD">
      <w:pPr>
        <w:tabs>
          <w:tab w:val="center" w:pos="4680"/>
          <w:tab w:val="right" w:pos="9360"/>
        </w:tabs>
        <w:spacing w:before="40" w:after="40" w:line="340" w:lineRule="exact"/>
        <w:jc w:val="both"/>
        <w:rPr>
          <w:b/>
          <w:sz w:val="28"/>
          <w:szCs w:val="28"/>
          <w:u w:val="single"/>
          <w:lang w:val="vi-VN"/>
        </w:rPr>
      </w:pPr>
    </w:p>
    <w:p w:rsidR="009B6DCD" w:rsidRPr="00434396" w:rsidRDefault="009B6DCD" w:rsidP="009B6DCD">
      <w:pPr>
        <w:tabs>
          <w:tab w:val="center" w:pos="4680"/>
          <w:tab w:val="right" w:pos="9360"/>
        </w:tabs>
        <w:spacing w:before="40" w:after="40" w:line="340" w:lineRule="exact"/>
        <w:jc w:val="both"/>
        <w:rPr>
          <w:b/>
          <w:sz w:val="28"/>
          <w:szCs w:val="28"/>
          <w:u w:val="single"/>
          <w:lang w:val="vi-VN"/>
        </w:rPr>
      </w:pPr>
    </w:p>
    <w:p w:rsidR="009B6DCD" w:rsidRPr="00434396" w:rsidRDefault="009B6DCD" w:rsidP="009B6DCD">
      <w:pPr>
        <w:tabs>
          <w:tab w:val="center" w:pos="4680"/>
          <w:tab w:val="right" w:pos="9360"/>
        </w:tabs>
        <w:spacing w:before="40" w:after="40" w:line="340" w:lineRule="exact"/>
        <w:jc w:val="both"/>
        <w:rPr>
          <w:b/>
          <w:sz w:val="28"/>
          <w:szCs w:val="28"/>
          <w:u w:val="single"/>
          <w:lang w:val="vi-VN"/>
        </w:rPr>
      </w:pPr>
    </w:p>
    <w:p w:rsidR="009B6DCD" w:rsidRPr="00434396" w:rsidRDefault="009B6DCD" w:rsidP="009B6DCD">
      <w:pPr>
        <w:tabs>
          <w:tab w:val="center" w:pos="4680"/>
          <w:tab w:val="right" w:pos="9360"/>
        </w:tabs>
        <w:spacing w:before="40" w:after="40" w:line="340" w:lineRule="exact"/>
        <w:jc w:val="both"/>
        <w:rPr>
          <w:b/>
          <w:sz w:val="28"/>
          <w:szCs w:val="28"/>
          <w:u w:val="single"/>
          <w:lang w:val="vi-VN"/>
        </w:rPr>
      </w:pPr>
    </w:p>
    <w:p w:rsidR="009B6DCD" w:rsidRPr="00434396" w:rsidRDefault="009B6DCD" w:rsidP="009B6DCD">
      <w:pPr>
        <w:tabs>
          <w:tab w:val="center" w:pos="4680"/>
          <w:tab w:val="right" w:pos="9360"/>
        </w:tabs>
        <w:spacing w:before="40" w:after="40" w:line="340" w:lineRule="exact"/>
        <w:jc w:val="both"/>
        <w:rPr>
          <w:b/>
          <w:sz w:val="28"/>
          <w:szCs w:val="28"/>
          <w:u w:val="single"/>
          <w:lang w:val="vi-VN"/>
        </w:rPr>
      </w:pPr>
    </w:p>
    <w:p w:rsidR="009B6DCD" w:rsidRPr="00434396" w:rsidRDefault="009B6DCD" w:rsidP="009B6DCD">
      <w:pPr>
        <w:rPr>
          <w:b/>
          <w:sz w:val="28"/>
          <w:szCs w:val="28"/>
          <w:lang w:val="vi-VN"/>
        </w:rPr>
      </w:pPr>
    </w:p>
    <w:p w:rsidR="00324707" w:rsidRDefault="00324707"/>
    <w:sectPr w:rsidR="00324707" w:rsidSect="0080308A">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BA" w:rsidRDefault="00AA29BA" w:rsidP="009B6DCD">
      <w:r>
        <w:separator/>
      </w:r>
    </w:p>
  </w:endnote>
  <w:endnote w:type="continuationSeparator" w:id="0">
    <w:p w:rsidR="00AA29BA" w:rsidRDefault="00AA29BA" w:rsidP="009B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57125"/>
      <w:docPartObj>
        <w:docPartGallery w:val="Page Numbers (Bottom of Page)"/>
        <w:docPartUnique/>
      </w:docPartObj>
    </w:sdtPr>
    <w:sdtEndPr>
      <w:rPr>
        <w:rFonts w:ascii="Times New Roman" w:hAnsi="Times New Roman" w:cs="Times New Roman"/>
        <w:noProof/>
      </w:rPr>
    </w:sdtEndPr>
    <w:sdtContent>
      <w:p w:rsidR="00CE5227" w:rsidRPr="001E7CF3" w:rsidRDefault="00CE5227">
        <w:pPr>
          <w:pStyle w:val="Footer"/>
          <w:jc w:val="center"/>
          <w:rPr>
            <w:rFonts w:ascii="Times New Roman" w:hAnsi="Times New Roman" w:cs="Times New Roman"/>
          </w:rPr>
        </w:pPr>
        <w:r w:rsidRPr="001E7CF3">
          <w:rPr>
            <w:rFonts w:ascii="Times New Roman" w:hAnsi="Times New Roman" w:cs="Times New Roman"/>
          </w:rPr>
          <w:fldChar w:fldCharType="begin"/>
        </w:r>
        <w:r w:rsidRPr="001E7CF3">
          <w:rPr>
            <w:rFonts w:ascii="Times New Roman" w:hAnsi="Times New Roman" w:cs="Times New Roman"/>
          </w:rPr>
          <w:instrText xml:space="preserve"> PAGE   \* MERGEFORMAT </w:instrText>
        </w:r>
        <w:r w:rsidRPr="001E7CF3">
          <w:rPr>
            <w:rFonts w:ascii="Times New Roman" w:hAnsi="Times New Roman" w:cs="Times New Roman"/>
          </w:rPr>
          <w:fldChar w:fldCharType="separate"/>
        </w:r>
        <w:r w:rsidR="00AA20D5">
          <w:rPr>
            <w:rFonts w:ascii="Times New Roman" w:hAnsi="Times New Roman" w:cs="Times New Roman"/>
            <w:noProof/>
          </w:rPr>
          <w:t>2</w:t>
        </w:r>
        <w:r w:rsidRPr="001E7CF3">
          <w:rPr>
            <w:rFonts w:ascii="Times New Roman" w:hAnsi="Times New Roman" w:cs="Times New Roman"/>
            <w:noProof/>
          </w:rPr>
          <w:fldChar w:fldCharType="end"/>
        </w:r>
      </w:p>
    </w:sdtContent>
  </w:sdt>
  <w:p w:rsidR="00CE5227" w:rsidRDefault="00CE5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BA" w:rsidRDefault="00AA29BA" w:rsidP="009B6DCD">
      <w:r>
        <w:separator/>
      </w:r>
    </w:p>
  </w:footnote>
  <w:footnote w:type="continuationSeparator" w:id="0">
    <w:p w:rsidR="00AA29BA" w:rsidRDefault="00AA29BA" w:rsidP="009B6DCD">
      <w:r>
        <w:continuationSeparator/>
      </w:r>
    </w:p>
  </w:footnote>
  <w:footnote w:id="1">
    <w:p w:rsidR="00CE5227" w:rsidRPr="00B05705" w:rsidRDefault="00CE5227" w:rsidP="009B6DCD">
      <w:pPr>
        <w:pStyle w:val="FootnoteText"/>
        <w:jc w:val="both"/>
        <w:rPr>
          <w:rFonts w:ascii="Times New Roman" w:hAnsi="Times New Roman"/>
          <w:lang w:val="en-US"/>
        </w:rPr>
      </w:pPr>
      <w:r w:rsidRPr="00603BD7">
        <w:rPr>
          <w:rStyle w:val="FootnoteReference"/>
          <w:rFonts w:ascii="Times New Roman" w:hAnsi="Times New Roman"/>
        </w:rPr>
        <w:footnoteRef/>
      </w:r>
      <w:r w:rsidRPr="00603BD7">
        <w:rPr>
          <w:rFonts w:ascii="Times New Roman" w:hAnsi="Times New Roman"/>
          <w:lang w:val="en-US"/>
        </w:rPr>
        <w:t xml:space="preserve"> -</w:t>
      </w:r>
      <w:r w:rsidRPr="00603BD7">
        <w:rPr>
          <w:rFonts w:ascii="Times New Roman" w:hAnsi="Times New Roman"/>
        </w:rPr>
        <w:t xml:space="preserve"> Cơ quan, đơn vị</w:t>
      </w:r>
      <w:r w:rsidRPr="00603BD7">
        <w:rPr>
          <w:rFonts w:ascii="Times New Roman" w:hAnsi="Times New Roman"/>
          <w:lang w:val="en-US"/>
        </w:rPr>
        <w:t>, doanh nghiệp</w:t>
      </w:r>
      <w:r w:rsidRPr="00603BD7">
        <w:rPr>
          <w:rFonts w:ascii="Times New Roman" w:hAnsi="Times New Roman"/>
        </w:rPr>
        <w:t xml:space="preserve"> nơi người </w:t>
      </w:r>
      <w:r>
        <w:rPr>
          <w:rFonts w:ascii="Times New Roman" w:hAnsi="Times New Roman"/>
          <w:lang w:val="en-US"/>
        </w:rPr>
        <w:t xml:space="preserve">kê khai </w:t>
      </w:r>
      <w:r w:rsidRPr="00793AED">
        <w:rPr>
          <w:rFonts w:ascii="Times New Roman" w:hAnsi="Times New Roman"/>
          <w:lang w:val="en-US"/>
        </w:rPr>
        <w:t>Giấy</w:t>
      </w:r>
      <w:r w:rsidRPr="00603BD7">
        <w:rPr>
          <w:rFonts w:ascii="Times New Roman" w:hAnsi="Times New Roman"/>
        </w:rPr>
        <w:t xml:space="preserve"> xác nhận </w:t>
      </w:r>
      <w:r>
        <w:rPr>
          <w:rFonts w:ascii="Times New Roman" w:hAnsi="Times New Roman"/>
          <w:lang w:val="en-US"/>
        </w:rPr>
        <w:t xml:space="preserve">về đối tượng </w:t>
      </w:r>
      <w:r w:rsidRPr="00603BD7">
        <w:rPr>
          <w:rFonts w:ascii="Times New Roman" w:hAnsi="Times New Roman"/>
        </w:rPr>
        <w:t xml:space="preserve">đang làm việc </w:t>
      </w:r>
      <w:r>
        <w:rPr>
          <w:rFonts w:ascii="Times New Roman" w:hAnsi="Times New Roman"/>
          <w:lang w:val="en-US"/>
        </w:rPr>
        <w:t xml:space="preserve">trong </w:t>
      </w:r>
      <w:r w:rsidRPr="00B05705">
        <w:rPr>
          <w:rFonts w:ascii="Times New Roman" w:hAnsi="Times New Roman"/>
          <w:lang w:val="en-US"/>
        </w:rPr>
        <w:t xml:space="preserve">trường hợp </w:t>
      </w:r>
      <w:r w:rsidRPr="00B05705">
        <w:rPr>
          <w:rFonts w:ascii="Times New Roman" w:hAnsi="Times New Roman"/>
        </w:rPr>
        <w:t xml:space="preserve">người </w:t>
      </w:r>
      <w:r>
        <w:rPr>
          <w:rFonts w:ascii="Times New Roman" w:hAnsi="Times New Roman"/>
          <w:lang w:val="en-US"/>
        </w:rPr>
        <w:t>kê khai</w:t>
      </w:r>
      <w:r w:rsidRPr="00B05705">
        <w:rPr>
          <w:rFonts w:ascii="Times New Roman" w:hAnsi="Times New Roman"/>
          <w:lang w:val="en-US"/>
        </w:rPr>
        <w:t xml:space="preserve"> là</w:t>
      </w:r>
      <w:r>
        <w:rPr>
          <w:rFonts w:ascii="Times New Roman" w:hAnsi="Times New Roman"/>
          <w:lang w:val="en-US"/>
        </w:rPr>
        <w:t>: (i) Người thu nhập thấp tại khu vực đô thị;</w:t>
      </w:r>
      <w:r w:rsidRPr="00B05705">
        <w:rPr>
          <w:rFonts w:ascii="Times New Roman" w:hAnsi="Times New Roman"/>
          <w:lang w:val="en-US"/>
        </w:rPr>
        <w:t xml:space="preserve"> (i</w:t>
      </w:r>
      <w:r>
        <w:rPr>
          <w:rFonts w:ascii="Times New Roman" w:hAnsi="Times New Roman"/>
          <w:lang w:val="en-US"/>
        </w:rPr>
        <w:t>i</w:t>
      </w:r>
      <w:r w:rsidRPr="00B05705">
        <w:rPr>
          <w:rFonts w:ascii="Times New Roman" w:hAnsi="Times New Roman"/>
          <w:lang w:val="en-US"/>
        </w:rPr>
        <w:t>) Công nhân, người lao động đang làm việc tại doanh nghiệp, hợp tác xã, liên hiệp hợp tác xã trong và ngoài khu công nghiệp; (</w:t>
      </w:r>
      <w:r>
        <w:rPr>
          <w:rFonts w:ascii="Times New Roman" w:hAnsi="Times New Roman"/>
          <w:lang w:val="en-US"/>
        </w:rPr>
        <w:t>i</w:t>
      </w:r>
      <w:r w:rsidRPr="00B05705">
        <w:rPr>
          <w:rFonts w:ascii="Times New Roman" w:hAnsi="Times New Roman"/>
          <w:lang w:val="en-US"/>
        </w:rPr>
        <w:t>ii) Cán bộ, công chức, viên chức theo quy định của pháp luật về cán bộ, công chức, viên chức.</w:t>
      </w:r>
    </w:p>
    <w:p w:rsidR="00CE5227" w:rsidRPr="0083295F" w:rsidRDefault="00CE5227" w:rsidP="009B6DCD">
      <w:pPr>
        <w:pStyle w:val="FootnoteText"/>
        <w:jc w:val="both"/>
        <w:rPr>
          <w:rFonts w:ascii="Times New Roman" w:hAnsi="Times New Roman"/>
        </w:rPr>
      </w:pPr>
      <w:r w:rsidRPr="0083295F">
        <w:rPr>
          <w:rFonts w:ascii="Times New Roman" w:hAnsi="Times New Roman"/>
        </w:rPr>
        <w:t xml:space="preserve">Trường hợp </w:t>
      </w:r>
      <w:r w:rsidRPr="0083295F">
        <w:rPr>
          <w:rFonts w:ascii="Times New Roman" w:hAnsi="Times New Roman"/>
          <w:lang w:val="en-US"/>
        </w:rPr>
        <w:t>người kê khai đã</w:t>
      </w:r>
      <w:r w:rsidRPr="0083295F">
        <w:rPr>
          <w:rFonts w:ascii="Times New Roman" w:hAnsi="Times New Roman"/>
        </w:rPr>
        <w:t xml:space="preserve"> nghỉ chế độ (nghỉ hưu) thì cơ quan</w:t>
      </w:r>
      <w:r w:rsidRPr="0083295F">
        <w:rPr>
          <w:rFonts w:ascii="Times New Roman" w:hAnsi="Times New Roman"/>
          <w:lang w:val="en-US"/>
        </w:rPr>
        <w:t>, đơn vị, doanh nghiệp</w:t>
      </w:r>
      <w:r w:rsidRPr="0083295F">
        <w:rPr>
          <w:rFonts w:ascii="Times New Roman" w:hAnsi="Times New Roman"/>
        </w:rPr>
        <w:t xml:space="preserve"> </w:t>
      </w:r>
      <w:r w:rsidRPr="00793AED">
        <w:rPr>
          <w:rFonts w:ascii="Times New Roman" w:hAnsi="Times New Roman"/>
          <w:lang w:val="en-US"/>
        </w:rPr>
        <w:t>ra Quyết định</w:t>
      </w:r>
      <w:r w:rsidRPr="0083295F">
        <w:rPr>
          <w:rFonts w:ascii="Times New Roman" w:hAnsi="Times New Roman"/>
          <w:lang w:val="en-US"/>
        </w:rPr>
        <w:t xml:space="preserve"> nghỉ chế độ của người đó</w:t>
      </w:r>
      <w:r w:rsidRPr="0083295F">
        <w:rPr>
          <w:rFonts w:ascii="Times New Roman" w:hAnsi="Times New Roman"/>
        </w:rPr>
        <w:t xml:space="preserve"> thực hiện việc xác nhận.</w:t>
      </w:r>
    </w:p>
    <w:p w:rsidR="00CE5227" w:rsidRPr="00B05705" w:rsidRDefault="00CE5227" w:rsidP="009B6DCD">
      <w:pPr>
        <w:pStyle w:val="FootnoteText"/>
        <w:jc w:val="both"/>
        <w:rPr>
          <w:rFonts w:ascii="Times New Roman" w:hAnsi="Times New Roman"/>
          <w:lang w:val="en-US"/>
        </w:rPr>
      </w:pPr>
      <w:r w:rsidRPr="00B05705">
        <w:rPr>
          <w:rFonts w:ascii="Times New Roman" w:hAnsi="Times New Roman"/>
          <w:lang w:val="en-US"/>
        </w:rPr>
        <w:t xml:space="preserve">  -</w:t>
      </w:r>
      <w:r>
        <w:rPr>
          <w:rFonts w:ascii="Times New Roman" w:hAnsi="Times New Roman"/>
        </w:rPr>
        <w:t xml:space="preserve"> Cơ quan</w:t>
      </w:r>
      <w:r w:rsidRPr="00B05705">
        <w:rPr>
          <w:rFonts w:ascii="Times New Roman" w:hAnsi="Times New Roman"/>
        </w:rPr>
        <w:t xml:space="preserve"> quản lý nhà ở công vụ của 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về đối tượng trong</w:t>
      </w:r>
      <w:r w:rsidRPr="00B05705">
        <w:rPr>
          <w:rFonts w:ascii="Times New Roman" w:hAnsi="Times New Roman"/>
          <w:lang w:val="en-US"/>
        </w:rPr>
        <w:t xml:space="preserve"> trường hợp </w:t>
      </w:r>
      <w:r w:rsidRPr="00B05705">
        <w:rPr>
          <w:rFonts w:ascii="Times New Roman" w:hAnsi="Times New Roman"/>
        </w:rPr>
        <w:t xml:space="preserve">người </w:t>
      </w:r>
      <w:r>
        <w:rPr>
          <w:rFonts w:ascii="Times New Roman" w:hAnsi="Times New Roman"/>
          <w:lang w:val="en-US"/>
        </w:rPr>
        <w:t>kê khai</w:t>
      </w:r>
      <w:r w:rsidRPr="00B05705">
        <w:rPr>
          <w:rFonts w:ascii="Times New Roman" w:hAnsi="Times New Roman"/>
          <w:lang w:val="en-US"/>
        </w:rPr>
        <w:t xml:space="preserve"> thuộc đối tượng đã trả </w:t>
      </w:r>
      <w:r>
        <w:rPr>
          <w:rFonts w:ascii="Times New Roman" w:hAnsi="Times New Roman"/>
          <w:lang w:val="en-US"/>
        </w:rPr>
        <w:t xml:space="preserve">lại </w:t>
      </w:r>
      <w:r w:rsidRPr="00B05705">
        <w:rPr>
          <w:rFonts w:ascii="Times New Roman" w:hAnsi="Times New Roman"/>
          <w:lang w:val="en-US"/>
        </w:rPr>
        <w:t>nhà</w:t>
      </w:r>
      <w:r>
        <w:rPr>
          <w:rFonts w:ascii="Times New Roman" w:hAnsi="Times New Roman"/>
          <w:lang w:val="en-US"/>
        </w:rPr>
        <w:t xml:space="preserve"> ở</w:t>
      </w:r>
      <w:r w:rsidRPr="00B05705">
        <w:rPr>
          <w:rFonts w:ascii="Times New Roman" w:hAnsi="Times New Roman"/>
          <w:lang w:val="en-US"/>
        </w:rPr>
        <w:t xml:space="preserve"> công vụ.</w:t>
      </w:r>
    </w:p>
    <w:p w:rsidR="00CE5227" w:rsidRPr="00603BD7" w:rsidRDefault="00CE5227" w:rsidP="009B6DCD">
      <w:pPr>
        <w:pStyle w:val="FootnoteText"/>
        <w:jc w:val="both"/>
        <w:rPr>
          <w:rFonts w:ascii="Times New Roman" w:hAnsi="Times New Roman"/>
          <w:lang w:val="en-US"/>
        </w:rPr>
      </w:pPr>
      <w:r w:rsidRPr="00B05705">
        <w:rPr>
          <w:rFonts w:ascii="Times New Roman" w:hAnsi="Times New Roman"/>
          <w:lang w:val="en-US"/>
        </w:rPr>
        <w:t xml:space="preserve">  </w:t>
      </w:r>
      <w:r w:rsidRPr="00603BD7">
        <w:rPr>
          <w:rFonts w:ascii="Times New Roman" w:hAnsi="Times New Roman"/>
          <w:lang w:val="en-US"/>
        </w:rPr>
        <w:t>-</w:t>
      </w:r>
      <w:r w:rsidRPr="00603BD7">
        <w:rPr>
          <w:rFonts w:ascii="Times New Roman" w:hAnsi="Times New Roman"/>
        </w:rPr>
        <w:t xml:space="preserve"> Ủy ban nhân dân cấp huyện nơi </w:t>
      </w:r>
      <w:r w:rsidRPr="00B05705">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đối tượng </w:t>
      </w:r>
      <w:r w:rsidRPr="00603BD7">
        <w:rPr>
          <w:rFonts w:ascii="Times New Roman" w:hAnsi="Times New Roman"/>
          <w:lang w:val="en-US"/>
        </w:rPr>
        <w:t>đối với hộ gia đình, cá nhân thuộc trường hợp bị thu hồi đất và phải giải tỏa, phá dỡ nhà ở theo quy định của pháp luật mà chưa được Nhà nước bồi thường bằng nhà ở, đất ở.</w:t>
      </w:r>
    </w:p>
    <w:p w:rsidR="00CE5227" w:rsidRPr="00603BD7" w:rsidRDefault="00CE5227" w:rsidP="009B6DCD">
      <w:pPr>
        <w:pStyle w:val="FootnoteText"/>
        <w:jc w:val="both"/>
        <w:rPr>
          <w:rFonts w:ascii="Times New Roman" w:hAnsi="Times New Roman"/>
          <w:lang w:val="en-US"/>
        </w:rPr>
      </w:pPr>
      <w:r w:rsidRPr="00603BD7">
        <w:rPr>
          <w:rFonts w:ascii="Times New Roman" w:hAnsi="Times New Roman"/>
          <w:lang w:val="en-US"/>
        </w:rPr>
        <w:t xml:space="preserve">  - Đại học, học viện, trường đại học, cao đẳng, dạy nghề, trường chuyên biệt theo quy định của pháp luật; trường dân tộc nội trú công lập thực hiện việc xác </w:t>
      </w:r>
      <w:r w:rsidRPr="00793AED">
        <w:rPr>
          <w:rFonts w:ascii="Times New Roman" w:hAnsi="Times New Roman"/>
          <w:lang w:val="en-US"/>
        </w:rPr>
        <w:t>nhận Giấy tờ</w:t>
      </w:r>
      <w:r w:rsidRPr="00603BD7">
        <w:rPr>
          <w:rFonts w:ascii="Times New Roman" w:hAnsi="Times New Roman"/>
          <w:lang w:val="en-US"/>
        </w:rPr>
        <w:t xml:space="preserve"> </w:t>
      </w:r>
      <w:r>
        <w:rPr>
          <w:rFonts w:ascii="Times New Roman" w:hAnsi="Times New Roman"/>
          <w:lang w:val="en-US"/>
        </w:rPr>
        <w:t>xác nhận về</w:t>
      </w:r>
      <w:r w:rsidRPr="00603BD7">
        <w:rPr>
          <w:rFonts w:ascii="Times New Roman" w:hAnsi="Times New Roman"/>
          <w:lang w:val="en-US"/>
        </w:rPr>
        <w:t xml:space="preserve"> đối tượng đối với học sinh, sinh viên đang học tập tại cơ sở đào tạo, giáo dục do mình quản lý.</w:t>
      </w:r>
    </w:p>
  </w:footnote>
  <w:footnote w:id="2">
    <w:p w:rsidR="00CE5227" w:rsidRPr="001015FA" w:rsidRDefault="00CE5227" w:rsidP="009B6DCD">
      <w:pPr>
        <w:pStyle w:val="FootnoteText"/>
        <w:jc w:val="both"/>
        <w:rPr>
          <w:lang w:val="en-US"/>
        </w:rPr>
      </w:pPr>
      <w:r w:rsidRPr="00603BD7">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L</w:t>
      </w:r>
      <w:r w:rsidRPr="00603BD7">
        <w:rPr>
          <w:rFonts w:ascii="Times New Roman" w:hAnsi="Times New Roman"/>
        </w:rPr>
        <w:t xml:space="preserve">à nơi thường trú hoặc nơi tạm trú </w:t>
      </w:r>
      <w:r>
        <w:rPr>
          <w:rFonts w:ascii="Times New Roman" w:hAnsi="Times New Roman"/>
          <w:lang w:val="en-US"/>
        </w:rPr>
        <w:t>của</w:t>
      </w:r>
      <w:r w:rsidRPr="00603BD7">
        <w:rPr>
          <w:rFonts w:ascii="Times New Roman" w:hAnsi="Times New Roman"/>
        </w:rPr>
        <w:t xml:space="preserve"> người </w:t>
      </w:r>
      <w:r>
        <w:rPr>
          <w:rFonts w:ascii="Times New Roman" w:hAnsi="Times New Roman"/>
          <w:lang w:val="en-US"/>
        </w:rPr>
        <w:t xml:space="preserve">kê khai </w:t>
      </w:r>
      <w:r w:rsidRPr="00603BD7">
        <w:rPr>
          <w:rFonts w:ascii="Times New Roman" w:hAnsi="Times New Roman"/>
        </w:rPr>
        <w:t>đang thường xuyên sinh sống</w:t>
      </w:r>
      <w:r>
        <w:rPr>
          <w:rFonts w:ascii="Times New Roman" w:hAnsi="Times New Roman"/>
          <w:lang w:val="en-US"/>
        </w:rPr>
        <w:t>.</w:t>
      </w:r>
    </w:p>
  </w:footnote>
  <w:footnote w:id="3">
    <w:p w:rsidR="00CE5227" w:rsidRPr="00603BD7" w:rsidRDefault="00CE5227" w:rsidP="009B6DCD">
      <w:pPr>
        <w:pStyle w:val="FootnoteText"/>
        <w:widowControl/>
        <w:ind w:right="45"/>
        <w:jc w:val="both"/>
        <w:rPr>
          <w:rFonts w:ascii="Times New Roman" w:hAnsi="Times New Roman"/>
          <w:color w:val="auto"/>
          <w:lang w:val="en-US"/>
        </w:rPr>
      </w:pPr>
      <w:r w:rsidRPr="00603BD7">
        <w:rPr>
          <w:rStyle w:val="FootnoteReference"/>
          <w:rFonts w:ascii="Times New Roman" w:hAnsi="Times New Roman"/>
        </w:rPr>
        <w:footnoteRef/>
      </w:r>
      <w:r w:rsidRPr="00603BD7">
        <w:rPr>
          <w:rFonts w:ascii="Times New Roman" w:hAnsi="Times New Roman"/>
        </w:rPr>
        <w:t xml:space="preserve"> Ghi rõ </w:t>
      </w:r>
      <w:r w:rsidRPr="00B05705">
        <w:rPr>
          <w:rFonts w:ascii="Times New Roman" w:hAnsi="Times New Roman"/>
        </w:rPr>
        <w:t xml:space="preserve">người </w:t>
      </w:r>
      <w:r>
        <w:rPr>
          <w:rFonts w:ascii="Times New Roman" w:hAnsi="Times New Roman"/>
          <w:lang w:val="en-US"/>
        </w:rPr>
        <w:t>kê khai là đối tượng</w:t>
      </w:r>
      <w:r w:rsidRPr="00603BD7">
        <w:rPr>
          <w:rFonts w:ascii="Times New Roman" w:hAnsi="Times New Roman"/>
          <w:color w:val="auto"/>
          <w:lang w:val="en-US"/>
        </w:rPr>
        <w:t>:</w:t>
      </w:r>
    </w:p>
    <w:p w:rsidR="00CE5227" w:rsidRPr="00603BD7" w:rsidRDefault="00CE5227" w:rsidP="009B6DCD">
      <w:pPr>
        <w:pStyle w:val="FootnoteText"/>
        <w:jc w:val="both"/>
        <w:rPr>
          <w:rFonts w:ascii="Times New Roman" w:hAnsi="Times New Roman"/>
          <w:lang w:val="en-US"/>
        </w:rPr>
      </w:pPr>
      <w:r w:rsidRPr="00603BD7">
        <w:rPr>
          <w:rFonts w:ascii="Times New Roman" w:hAnsi="Times New Roman"/>
          <w:lang w:val="en-US"/>
        </w:rPr>
        <w:t xml:space="preserve">- Người thu nhập thấp tại khu vực đô thị; </w:t>
      </w:r>
    </w:p>
    <w:p w:rsidR="00CE5227" w:rsidRDefault="00CE5227" w:rsidP="009B6DCD">
      <w:pPr>
        <w:pStyle w:val="FootnoteText"/>
        <w:jc w:val="both"/>
        <w:rPr>
          <w:rFonts w:ascii="Times New Roman" w:hAnsi="Times New Roman"/>
          <w:lang w:val="en-US"/>
        </w:rPr>
      </w:pPr>
      <w:r w:rsidRPr="00603BD7">
        <w:rPr>
          <w:rFonts w:ascii="Times New Roman" w:hAnsi="Times New Roman"/>
          <w:lang w:val="en-US"/>
        </w:rPr>
        <w:t>- Công nhân, người lao động đang làm việc tại doanh nghiệp, hợp tác xã, liên hiệp hợp tác xã trong và ngoài khu</w:t>
      </w:r>
      <w:r w:rsidRPr="00155D75">
        <w:rPr>
          <w:rFonts w:ascii="Times New Roman" w:hAnsi="Times New Roman"/>
          <w:lang w:val="en-US"/>
        </w:rPr>
        <w:t xml:space="preserve"> công nghiệ</w:t>
      </w:r>
      <w:r>
        <w:rPr>
          <w:rFonts w:ascii="Times New Roman" w:hAnsi="Times New Roman"/>
          <w:lang w:val="en-US"/>
        </w:rPr>
        <w:t>p;</w:t>
      </w:r>
      <w:r w:rsidRPr="00155D75">
        <w:rPr>
          <w:rFonts w:ascii="Times New Roman" w:hAnsi="Times New Roman"/>
          <w:lang w:val="en-US"/>
        </w:rPr>
        <w:t xml:space="preserve"> </w:t>
      </w:r>
    </w:p>
    <w:p w:rsidR="00CE5227" w:rsidRDefault="00CE5227" w:rsidP="009B6DCD">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Cán bộ, công chức, viên chức theo quy định của pháp luật về cán bộ, công chức, viên chứ</w:t>
      </w:r>
      <w:r>
        <w:rPr>
          <w:rFonts w:ascii="Times New Roman" w:hAnsi="Times New Roman"/>
          <w:lang w:val="en-US"/>
        </w:rPr>
        <w:t>c;</w:t>
      </w:r>
      <w:r w:rsidRPr="00155D75">
        <w:rPr>
          <w:rFonts w:ascii="Times New Roman" w:hAnsi="Times New Roman"/>
          <w:lang w:val="en-US"/>
        </w:rPr>
        <w:t xml:space="preserve"> </w:t>
      </w:r>
    </w:p>
    <w:p w:rsidR="00CE5227" w:rsidRDefault="00CE5227" w:rsidP="009B6DCD">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Đối tượng đã trả lại nhà ở công vụ theo quy định, trừ trường hợp bị thu hồi nhà ở công vụ do vi phạm quy định</w:t>
      </w:r>
      <w:r>
        <w:rPr>
          <w:rFonts w:ascii="Times New Roman" w:hAnsi="Times New Roman"/>
          <w:lang w:val="en-US"/>
        </w:rPr>
        <w:t>;</w:t>
      </w:r>
      <w:r w:rsidRPr="00155D75">
        <w:rPr>
          <w:rFonts w:ascii="Times New Roman" w:hAnsi="Times New Roman"/>
          <w:lang w:val="en-US"/>
        </w:rPr>
        <w:t xml:space="preserve"> </w:t>
      </w:r>
    </w:p>
    <w:p w:rsidR="00CE5227" w:rsidRDefault="00CE5227" w:rsidP="009B6DCD">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Hộ gia đình, cá nhân thuộc trường hợp bị thu hồi đất và phải giải tỏa, phá dỡ nhà ở theo quy định của pháp luật mà chưa được Nhà nước bồi thường bằng nhà ở, đất ở</w:t>
      </w:r>
      <w:r>
        <w:rPr>
          <w:rFonts w:ascii="Times New Roman" w:hAnsi="Times New Roman"/>
          <w:lang w:val="en-US"/>
        </w:rPr>
        <w:t>;</w:t>
      </w:r>
      <w:r w:rsidRPr="00155D75">
        <w:rPr>
          <w:rFonts w:ascii="Times New Roman" w:hAnsi="Times New Roman"/>
          <w:lang w:val="en-US"/>
        </w:rPr>
        <w:t xml:space="preserve"> </w:t>
      </w:r>
    </w:p>
    <w:p w:rsidR="00CE5227" w:rsidRPr="004B1598" w:rsidRDefault="00CE5227" w:rsidP="009B6DCD">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Học sinh, sinh viên đại học, học viện, trường đại học, cao đẳng, dạy nghề, trường chuyên biệt theo quy định của pháp luật; học sinh trường dân tộc nội trú công lậ</w:t>
      </w:r>
      <w:r>
        <w:rPr>
          <w:rFonts w:ascii="Times New Roman" w:hAnsi="Times New Roman"/>
          <w:lang w:val="en-US"/>
        </w:rPr>
        <w:t>p.</w:t>
      </w:r>
    </w:p>
  </w:footnote>
  <w:footnote w:id="4">
    <w:p w:rsidR="00CE5227" w:rsidRPr="00C00F8C" w:rsidRDefault="00CE5227" w:rsidP="009B6DCD">
      <w:pPr>
        <w:pStyle w:val="FootnoteText"/>
        <w:jc w:val="both"/>
        <w:rPr>
          <w:rFonts w:ascii="Times New Roman" w:hAnsi="Times New Roman"/>
          <w:lang w:val="en-US"/>
        </w:rPr>
      </w:pPr>
      <w:r w:rsidRPr="00C00F8C">
        <w:rPr>
          <w:rStyle w:val="FootnoteReference"/>
          <w:rFonts w:ascii="Times New Roman" w:hAnsi="Times New Roman"/>
        </w:rPr>
        <w:footnoteRef/>
      </w:r>
      <w:r w:rsidRPr="00C00F8C">
        <w:rPr>
          <w:rFonts w:ascii="Times New Roman" w:hAnsi="Times New Roman"/>
        </w:rPr>
        <w:t xml:space="preserve"> </w:t>
      </w:r>
      <w:r w:rsidRPr="00C00F8C">
        <w:rPr>
          <w:rFonts w:ascii="Times New Roman" w:hAnsi="Times New Roman"/>
          <w:lang w:val="en-US"/>
        </w:rPr>
        <w:t xml:space="preserve">Đối tượng thuộc mục kê khai số </w:t>
      </w:r>
      <w:r>
        <w:rPr>
          <w:rFonts w:ascii="Times New Roman" w:hAnsi="Times New Roman"/>
          <w:lang w:val="en-US"/>
        </w:rPr>
        <w:t>7.</w:t>
      </w:r>
    </w:p>
  </w:footnote>
  <w:footnote w:id="5">
    <w:p w:rsidR="00CE5227" w:rsidRPr="00851222" w:rsidRDefault="00CE5227" w:rsidP="009B6DCD">
      <w:pPr>
        <w:pStyle w:val="FootnoteText"/>
        <w:jc w:val="both"/>
        <w:rPr>
          <w:rFonts w:ascii="Times New Roman" w:hAnsi="Times New Roman"/>
          <w:color w:val="auto"/>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Văn phòng/</w:t>
      </w:r>
      <w:r>
        <w:rPr>
          <w:rFonts w:ascii="Times New Roman" w:hAnsi="Times New Roman"/>
          <w:color w:val="auto"/>
          <w:lang w:val="en-US"/>
        </w:rPr>
        <w:t>C</w:t>
      </w:r>
      <w:r w:rsidRPr="00851222">
        <w:rPr>
          <w:rFonts w:ascii="Times New Roman" w:hAnsi="Times New Roman"/>
          <w:color w:val="auto"/>
          <w:lang w:val="en-US"/>
        </w:rPr>
        <w:t xml:space="preserve">hi nhánh văn phòng đăng ký đất đai cấp huyện </w:t>
      </w:r>
      <w:r>
        <w:rPr>
          <w:rFonts w:ascii="Times New Roman" w:hAnsi="Times New Roman"/>
          <w:color w:val="auto"/>
          <w:lang w:val="en-US"/>
        </w:rPr>
        <w:t xml:space="preserve">thuộc tỉnh/thành phố trực thuộc Trung ương nơi có dự án đầu tư xây dựng nhà ở xã </w:t>
      </w:r>
      <w:r w:rsidRPr="007F20A4">
        <w:rPr>
          <w:rFonts w:ascii="Times New Roman" w:hAnsi="Times New Roman"/>
          <w:color w:val="auto"/>
          <w:lang w:val="en-US"/>
        </w:rPr>
        <w:t>hội/</w:t>
      </w:r>
      <w:r w:rsidRPr="00434396">
        <w:rPr>
          <w:rFonts w:ascii="Times New Roman" w:hAnsi="Times New Roman"/>
          <w:color w:val="auto"/>
          <w:lang w:val="en-US"/>
        </w:rPr>
        <w:t>nhà ở cho lực lượng vũ trang nhân dân</w:t>
      </w:r>
      <w:r>
        <w:rPr>
          <w:rFonts w:ascii="Times New Roman" w:hAnsi="Times New Roman"/>
          <w:color w:val="auto"/>
          <w:lang w:val="en-US"/>
        </w:rPr>
        <w:t>.</w:t>
      </w:r>
    </w:p>
  </w:footnote>
  <w:footnote w:id="6">
    <w:p w:rsidR="00CE5227" w:rsidRPr="00682DB7" w:rsidRDefault="00CE5227" w:rsidP="009B6DCD">
      <w:pPr>
        <w:pStyle w:val="FootnoteText"/>
        <w:jc w:val="both"/>
        <w:rPr>
          <w:rFonts w:ascii="Times New Roman" w:hAnsi="Times New Roman"/>
          <w:color w:val="auto"/>
          <w:lang w:val="en-US"/>
        </w:rPr>
      </w:pPr>
      <w:r w:rsidRPr="00851222">
        <w:rPr>
          <w:rStyle w:val="FootnoteReference"/>
          <w:rFonts w:ascii="Times New Roman" w:hAnsi="Times New Roman"/>
          <w:color w:val="auto"/>
        </w:rPr>
        <w:footnoteRef/>
      </w:r>
      <w:r w:rsidRPr="00851222">
        <w:rPr>
          <w:rFonts w:ascii="Times New Roman" w:hAnsi="Times New Roman"/>
          <w:color w:val="auto"/>
        </w:rPr>
        <w:t xml:space="preserve"> </w:t>
      </w:r>
      <w:r>
        <w:rPr>
          <w:rFonts w:ascii="Times New Roman" w:hAnsi="Times New Roman"/>
          <w:lang w:val="en-US"/>
        </w:rPr>
        <w:t>L</w:t>
      </w:r>
      <w:r w:rsidRPr="0052425C">
        <w:rPr>
          <w:rFonts w:ascii="Times New Roman" w:hAnsi="Times New Roman"/>
        </w:rPr>
        <w:t xml:space="preserve">à nơi thường trú hoặc nơi tạm trú </w:t>
      </w:r>
      <w:r>
        <w:rPr>
          <w:rFonts w:ascii="Times New Roman" w:hAnsi="Times New Roman"/>
          <w:lang w:val="en-US"/>
        </w:rPr>
        <w:t>của</w:t>
      </w:r>
      <w:r w:rsidRPr="00603BD7">
        <w:rPr>
          <w:rFonts w:ascii="Times New Roman" w:hAnsi="Times New Roman"/>
        </w:rPr>
        <w:t xml:space="preserve"> người </w:t>
      </w:r>
      <w:r>
        <w:rPr>
          <w:rFonts w:ascii="Times New Roman" w:hAnsi="Times New Roman"/>
          <w:lang w:val="en-US"/>
        </w:rPr>
        <w:t xml:space="preserve">kê khai </w:t>
      </w:r>
      <w:r w:rsidRPr="0052425C">
        <w:rPr>
          <w:rFonts w:ascii="Times New Roman" w:hAnsi="Times New Roman"/>
        </w:rPr>
        <w:t>đang thường xuyên sinh sống</w:t>
      </w:r>
      <w:r>
        <w:rPr>
          <w:rFonts w:ascii="Times New Roman" w:hAnsi="Times New Roman"/>
          <w:lang w:val="en-US"/>
        </w:rPr>
        <w:t>.</w:t>
      </w:r>
    </w:p>
  </w:footnote>
  <w:footnote w:id="7">
    <w:p w:rsidR="00CE5227" w:rsidRPr="00851222" w:rsidRDefault="00CE5227" w:rsidP="009B6DCD">
      <w:pPr>
        <w:pStyle w:val="FootnoteText"/>
        <w:widowControl/>
        <w:ind w:right="45"/>
        <w:jc w:val="both"/>
        <w:rPr>
          <w:rFonts w:ascii="Times New Roman" w:hAnsi="Times New Roman"/>
          <w:color w:val="auto"/>
        </w:rPr>
      </w:pPr>
      <w:r w:rsidRPr="00851222">
        <w:rPr>
          <w:rStyle w:val="FootnoteReference"/>
          <w:rFonts w:ascii="Times New Roman" w:hAnsi="Times New Roman"/>
          <w:color w:val="auto"/>
        </w:rPr>
        <w:footnoteRef/>
      </w:r>
      <w:r w:rsidRPr="00851222">
        <w:rPr>
          <w:rFonts w:ascii="Times New Roman" w:hAnsi="Times New Roman"/>
          <w:color w:val="auto"/>
        </w:rPr>
        <w:t xml:space="preserve"> </w:t>
      </w:r>
      <w:r w:rsidRPr="00851222">
        <w:rPr>
          <w:rFonts w:ascii="Times New Roman" w:hAnsi="Times New Roman"/>
        </w:rPr>
        <w:t xml:space="preserve">Ghi rõ </w:t>
      </w:r>
      <w:r w:rsidRPr="00603BD7">
        <w:rPr>
          <w:rFonts w:ascii="Times New Roman" w:hAnsi="Times New Roman"/>
        </w:rPr>
        <w:t xml:space="preserve">người </w:t>
      </w:r>
      <w:r>
        <w:rPr>
          <w:rFonts w:ascii="Times New Roman" w:hAnsi="Times New Roman"/>
          <w:lang w:val="en-US"/>
        </w:rPr>
        <w:t>kê khai là đối tượng</w:t>
      </w:r>
      <w:r>
        <w:rPr>
          <w:rFonts w:ascii="Times New Roman" w:hAnsi="Times New Roman"/>
          <w:color w:val="auto"/>
          <w:lang w:val="en-US"/>
        </w:rPr>
        <w:t>:</w:t>
      </w:r>
      <w:r w:rsidRPr="00851222">
        <w:rPr>
          <w:rFonts w:ascii="Times New Roman" w:hAnsi="Times New Roman"/>
          <w:color w:val="auto"/>
        </w:rPr>
        <w:t xml:space="preserve">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Người có công với cách mạng, thân nhân liệt sĩ thuộc trường hợp được hỗ trợ cải thiện nhà ở theo quy định của Pháp lệnh Ưu đãi người có công với cách mạng;</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w:t>
      </w:r>
      <w:r w:rsidRPr="00851222">
        <w:rPr>
          <w:rFonts w:ascii="Times New Roman" w:hAnsi="Times New Roman"/>
          <w:color w:val="auto"/>
        </w:rPr>
        <w:t xml:space="preserve"> Hộ gia đình nghèo, cận nghèo tại khu vực nông thôn;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 xml:space="preserve">Hộ gia đình nghèo, cận nghèo tại khu vực nông thôn thuộc vùng thường xuyên bị ảnh hưởng bởi thiên tai, biến đổi khí hậu;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Hộ gia đình nghèo, cận nghèo tại khu vực đô thị;</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 xml:space="preserve">Người thu nhập thấp tại khu vực đô thị;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 xml:space="preserve">Công nhân, người lao động đang làm việc tại doanh nghiệp, hợp tác xã, liên hiệp hợp tác xã trong và ngoài khu công nghiệp;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 xml:space="preserve">Cán bộ, công chức, viên chức theo quy định của pháp luật về cán bộ, công chức, viên chức; </w:t>
      </w:r>
    </w:p>
    <w:p w:rsidR="00CE5227" w:rsidRPr="00851222" w:rsidRDefault="00CE5227" w:rsidP="009B6DCD">
      <w:pPr>
        <w:pStyle w:val="FootnoteText"/>
        <w:widowControl/>
        <w:ind w:right="45"/>
        <w:jc w:val="both"/>
        <w:rPr>
          <w:rFonts w:ascii="Times New Roman" w:hAnsi="Times New Roman"/>
          <w:color w:val="auto"/>
        </w:rPr>
      </w:pPr>
      <w:r w:rsidRPr="00851222">
        <w:rPr>
          <w:rFonts w:ascii="Times New Roman" w:hAnsi="Times New Roman"/>
          <w:color w:val="auto"/>
          <w:lang w:val="en-US"/>
        </w:rPr>
        <w:t xml:space="preserve">- </w:t>
      </w:r>
      <w:r w:rsidRPr="00851222">
        <w:rPr>
          <w:rFonts w:ascii="Times New Roman" w:hAnsi="Times New Roman"/>
          <w:color w:val="auto"/>
        </w:rPr>
        <w:t xml:space="preserve">Đối tượng đã trả lại nhà ở công vụ theo quy định tại khoản 4 Điều 125 của Luật </w:t>
      </w:r>
      <w:r w:rsidRPr="00851222">
        <w:rPr>
          <w:rFonts w:ascii="Times New Roman" w:hAnsi="Times New Roman"/>
          <w:color w:val="auto"/>
          <w:lang w:val="en-US"/>
        </w:rPr>
        <w:t>Nhà ở</w:t>
      </w:r>
      <w:r w:rsidRPr="00851222">
        <w:rPr>
          <w:rFonts w:ascii="Times New Roman" w:hAnsi="Times New Roman"/>
          <w:color w:val="auto"/>
        </w:rPr>
        <w:t xml:space="preserve">, trừ trường hợp bị thu hồi nhà ở công vụ do vi phạm quy định của Luật </w:t>
      </w:r>
      <w:r w:rsidRPr="00851222">
        <w:rPr>
          <w:rFonts w:ascii="Times New Roman" w:hAnsi="Times New Roman"/>
          <w:color w:val="auto"/>
          <w:lang w:val="en-US"/>
        </w:rPr>
        <w:t>Nhà ở</w:t>
      </w:r>
      <w:r w:rsidRPr="00851222">
        <w:rPr>
          <w:rFonts w:ascii="Times New Roman" w:hAnsi="Times New Roman"/>
          <w:color w:val="auto"/>
        </w:rPr>
        <w:t xml:space="preserve">; </w:t>
      </w:r>
    </w:p>
    <w:p w:rsidR="00CE5227" w:rsidRPr="00851222" w:rsidRDefault="00CE5227" w:rsidP="009B6DCD">
      <w:pPr>
        <w:pStyle w:val="FootnoteText"/>
        <w:widowControl/>
        <w:ind w:right="45"/>
        <w:jc w:val="both"/>
        <w:rPr>
          <w:rFonts w:ascii="Times New Roman" w:hAnsi="Times New Roman"/>
          <w:color w:val="auto"/>
          <w:lang w:val="en-US"/>
        </w:rPr>
      </w:pPr>
      <w:r w:rsidRPr="00851222">
        <w:rPr>
          <w:rFonts w:ascii="Times New Roman" w:hAnsi="Times New Roman"/>
          <w:color w:val="auto"/>
          <w:lang w:val="en-US"/>
        </w:rPr>
        <w:t xml:space="preserve">- </w:t>
      </w:r>
      <w:r w:rsidRPr="00851222">
        <w:rPr>
          <w:rFonts w:ascii="Times New Roman" w:hAnsi="Times New Roman"/>
          <w:color w:val="auto"/>
        </w:rPr>
        <w:t>Hộ gia đình, cá nhân thuộc trường hợp bị thu hồi đất và phải giải tỏa, phá dỡ nhà ở theo quy định của pháp luật mà chưa được Nhà nước bồi thường bằng nhà ở, đất ở.</w:t>
      </w:r>
      <w:r w:rsidRPr="00851222">
        <w:rPr>
          <w:rFonts w:ascii="Times New Roman" w:hAnsi="Times New Roman"/>
          <w:color w:val="auto"/>
          <w:lang w:val="en-US"/>
        </w:rPr>
        <w:t xml:space="preserve"> </w:t>
      </w:r>
    </w:p>
  </w:footnote>
  <w:footnote w:id="8">
    <w:p w:rsidR="00CE5227" w:rsidRPr="00851222" w:rsidRDefault="00CE5227" w:rsidP="009B6DCD">
      <w:pPr>
        <w:pStyle w:val="FootnoteText"/>
        <w:jc w:val="both"/>
        <w:rPr>
          <w:rFonts w:ascii="Times New Roman" w:hAnsi="Times New Roman"/>
          <w:lang w:val="en-US"/>
        </w:rPr>
      </w:pPr>
      <w:r w:rsidRPr="00851222">
        <w:rPr>
          <w:rStyle w:val="FootnoteReference"/>
          <w:rFonts w:ascii="Times New Roman" w:hAnsi="Times New Roman"/>
        </w:rPr>
        <w:footnoteRef/>
      </w:r>
      <w:r w:rsidRPr="00851222">
        <w:rPr>
          <w:rFonts w:ascii="Times New Roman" w:hAnsi="Times New Roman"/>
        </w:rPr>
        <w:t xml:space="preserve"> </w:t>
      </w:r>
      <w:r w:rsidRPr="00851222">
        <w:rPr>
          <w:rFonts w:ascii="Times New Roman" w:hAnsi="Times New Roman"/>
          <w:lang w:val="en-US"/>
        </w:rPr>
        <w:t>Ghi rõ tên tỉ</w:t>
      </w:r>
      <w:r>
        <w:rPr>
          <w:rFonts w:ascii="Times New Roman" w:hAnsi="Times New Roman"/>
          <w:lang w:val="en-US"/>
        </w:rPr>
        <w:t>nh/t</w:t>
      </w:r>
      <w:r w:rsidRPr="00851222">
        <w:rPr>
          <w:rFonts w:ascii="Times New Roman" w:hAnsi="Times New Roman"/>
          <w:lang w:val="en-US"/>
        </w:rPr>
        <w:t xml:space="preserve">hành phố </w:t>
      </w:r>
      <w:r>
        <w:rPr>
          <w:rFonts w:ascii="Times New Roman" w:hAnsi="Times New Roman"/>
          <w:lang w:val="en-US"/>
        </w:rPr>
        <w:t xml:space="preserve">trực thuộc Trung ương </w:t>
      </w:r>
      <w:r w:rsidRPr="00851222">
        <w:rPr>
          <w:rFonts w:ascii="Times New Roman" w:hAnsi="Times New Roman"/>
          <w:lang w:val="en-US"/>
        </w:rPr>
        <w:t xml:space="preserve">nơi có dự án </w:t>
      </w:r>
      <w:r>
        <w:rPr>
          <w:rFonts w:ascii="Times New Roman" w:hAnsi="Times New Roman"/>
          <w:lang w:val="en-US"/>
        </w:rPr>
        <w:t xml:space="preserve">đầu tư xây dựng </w:t>
      </w:r>
      <w:r w:rsidRPr="00851222">
        <w:rPr>
          <w:rFonts w:ascii="Times New Roman" w:hAnsi="Times New Roman"/>
          <w:lang w:val="en-US"/>
        </w:rPr>
        <w:t>nhà ở xã hội</w:t>
      </w:r>
      <w:r>
        <w:rPr>
          <w:rFonts w:ascii="Times New Roman" w:hAnsi="Times New Roman"/>
          <w:lang w:val="en-US"/>
        </w:rPr>
        <w:t>/</w:t>
      </w:r>
      <w:r w:rsidRPr="00434396">
        <w:rPr>
          <w:rFonts w:ascii="Times New Roman" w:hAnsi="Times New Roman"/>
          <w:color w:val="auto"/>
          <w:lang w:val="en-US"/>
        </w:rPr>
        <w:t>nhà ở cho lực lượng vũ trang nhân dân</w:t>
      </w:r>
      <w:r w:rsidRPr="007F20A4">
        <w:rPr>
          <w:rFonts w:ascii="Times New Roman" w:hAnsi="Times New Roman"/>
          <w:lang w:val="en-US"/>
        </w:rPr>
        <w:t>.</w:t>
      </w:r>
    </w:p>
  </w:footnote>
  <w:footnote w:id="9">
    <w:p w:rsidR="00CE5227" w:rsidRPr="00E10369" w:rsidRDefault="00CE5227" w:rsidP="009B6DCD">
      <w:pPr>
        <w:pStyle w:val="FootnoteText"/>
        <w:jc w:val="both"/>
        <w:rPr>
          <w:rFonts w:ascii="Times New Roman" w:hAnsi="Times New Roman"/>
          <w:lang w:val="en-US"/>
        </w:rPr>
      </w:pPr>
      <w:r w:rsidRPr="00E10369">
        <w:rPr>
          <w:rStyle w:val="FootnoteReference"/>
          <w:rFonts w:ascii="Times New Roman" w:hAnsi="Times New Roman"/>
        </w:rPr>
        <w:footnoteRef/>
      </w:r>
      <w:r w:rsidRPr="00E10369">
        <w:rPr>
          <w:rFonts w:ascii="Times New Roman" w:hAnsi="Times New Roman"/>
        </w:rPr>
        <w:t xml:space="preserve"> UBND cấp xã nơi </w:t>
      </w:r>
      <w:r w:rsidRPr="00603BD7">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điều kiện nhà ở </w:t>
      </w:r>
      <w:r w:rsidRPr="00E10369">
        <w:rPr>
          <w:rFonts w:ascii="Times New Roman" w:hAnsi="Times New Roman"/>
          <w:lang w:val="en-US"/>
        </w:rPr>
        <w:t>đang cư trú theo hình thức</w:t>
      </w:r>
      <w:r w:rsidRPr="00E10369">
        <w:rPr>
          <w:rFonts w:ascii="Times New Roman" w:hAnsi="Times New Roman"/>
        </w:rPr>
        <w:t xml:space="preserve"> đăng ký thường trú</w:t>
      </w:r>
      <w:r w:rsidRPr="00E10369">
        <w:rPr>
          <w:rFonts w:ascii="Times New Roman" w:hAnsi="Times New Roman"/>
          <w:lang w:val="en-US"/>
        </w:rPr>
        <w:t xml:space="preserve"> </w:t>
      </w:r>
      <w:r w:rsidRPr="00E10369">
        <w:rPr>
          <w:rFonts w:ascii="Times New Roman" w:hAnsi="Times New Roman"/>
          <w:color w:val="auto"/>
          <w:lang w:val="en-US"/>
        </w:rPr>
        <w:t xml:space="preserve">đối với trường hợp người </w:t>
      </w:r>
      <w:r>
        <w:rPr>
          <w:rFonts w:ascii="Times New Roman" w:hAnsi="Times New Roman"/>
          <w:color w:val="auto"/>
          <w:lang w:val="en-US"/>
        </w:rPr>
        <w:t>kê khai</w:t>
      </w:r>
      <w:r w:rsidRPr="00E10369">
        <w:rPr>
          <w:rFonts w:ascii="Times New Roman" w:hAnsi="Times New Roman"/>
          <w:color w:val="auto"/>
          <w:lang w:val="en-US"/>
        </w:rPr>
        <w:t xml:space="preserve"> có nhà ở thuộc sở hữu của mình</w:t>
      </w:r>
      <w:r w:rsidRPr="00E10369">
        <w:rPr>
          <w:rFonts w:ascii="Times New Roman" w:hAnsi="Times New Roman"/>
          <w:color w:val="auto"/>
        </w:rPr>
        <w:t xml:space="preserve"> nhưng diện tích </w:t>
      </w:r>
      <w:r w:rsidRPr="00E10369">
        <w:rPr>
          <w:rFonts w:ascii="Times New Roman" w:hAnsi="Times New Roman"/>
          <w:color w:val="auto"/>
          <w:lang w:val="en-US"/>
        </w:rPr>
        <w:t>nhà ở bình quân đầu người thấp</w:t>
      </w:r>
      <w:r w:rsidRPr="00E10369">
        <w:rPr>
          <w:rFonts w:ascii="Times New Roman" w:hAnsi="Times New Roman"/>
          <w:color w:val="auto"/>
        </w:rPr>
        <w:t xml:space="preserve"> hơn 15m</w:t>
      </w:r>
      <w:r w:rsidRPr="00E10369">
        <w:rPr>
          <w:rFonts w:ascii="Times New Roman" w:hAnsi="Times New Roman"/>
          <w:color w:val="auto"/>
          <w:vertAlign w:val="superscript"/>
          <w:lang w:val="en-US"/>
        </w:rPr>
        <w:t>2</w:t>
      </w:r>
      <w:r>
        <w:rPr>
          <w:rFonts w:ascii="Times New Roman" w:hAnsi="Times New Roman"/>
          <w:color w:val="auto"/>
          <w:lang w:val="en-US"/>
        </w:rPr>
        <w:t xml:space="preserve"> sàn</w:t>
      </w:r>
      <w:r w:rsidRPr="00E10369">
        <w:rPr>
          <w:rFonts w:ascii="Times New Roman" w:hAnsi="Times New Roman"/>
          <w:color w:val="auto"/>
          <w:lang w:val="en-US"/>
        </w:rPr>
        <w:t>/người.</w:t>
      </w:r>
    </w:p>
  </w:footnote>
  <w:footnote w:id="10">
    <w:p w:rsidR="00CE5227" w:rsidRPr="00E10369" w:rsidRDefault="00CE5227" w:rsidP="009B6DCD">
      <w:pPr>
        <w:pStyle w:val="FootnoteText"/>
        <w:jc w:val="both"/>
        <w:rPr>
          <w:rFonts w:ascii="Times New Roman" w:hAnsi="Times New Roman"/>
          <w:color w:val="auto"/>
          <w:lang w:val="en-US"/>
        </w:rPr>
      </w:pPr>
      <w:r w:rsidRPr="00E10369">
        <w:rPr>
          <w:rStyle w:val="FootnoteReference"/>
          <w:rFonts w:ascii="Times New Roman" w:hAnsi="Times New Roman"/>
          <w:color w:val="auto"/>
        </w:rPr>
        <w:footnoteRef/>
      </w:r>
      <w:r w:rsidRPr="00E10369">
        <w:rPr>
          <w:rFonts w:ascii="Times New Roman" w:hAnsi="Times New Roman"/>
          <w:color w:val="auto"/>
        </w:rPr>
        <w:t xml:space="preserve"> </w:t>
      </w:r>
      <w:r w:rsidRPr="00E10369">
        <w:rPr>
          <w:rFonts w:ascii="Times New Roman" w:hAnsi="Times New Roman"/>
          <w:lang w:val="en-US"/>
        </w:rPr>
        <w:t>L</w:t>
      </w:r>
      <w:r w:rsidRPr="00E10369">
        <w:rPr>
          <w:rFonts w:ascii="Times New Roman" w:hAnsi="Times New Roman"/>
        </w:rPr>
        <w:t xml:space="preserve">à nơi thường trú hoặc nơi tạm trú mà </w:t>
      </w:r>
      <w:r w:rsidRPr="00603BD7">
        <w:rPr>
          <w:rFonts w:ascii="Times New Roman" w:hAnsi="Times New Roman"/>
        </w:rPr>
        <w:t xml:space="preserve">người </w:t>
      </w:r>
      <w:r>
        <w:rPr>
          <w:rFonts w:ascii="Times New Roman" w:hAnsi="Times New Roman"/>
          <w:lang w:val="en-US"/>
        </w:rPr>
        <w:t xml:space="preserve">kê khai </w:t>
      </w:r>
      <w:r w:rsidRPr="00E10369">
        <w:rPr>
          <w:rFonts w:ascii="Times New Roman" w:hAnsi="Times New Roman"/>
        </w:rPr>
        <w:t>đang thường xuyên sinh sống</w:t>
      </w:r>
      <w:r w:rsidRPr="00E10369">
        <w:rPr>
          <w:rFonts w:ascii="Times New Roman" w:hAnsi="Times New Roman"/>
          <w:lang w:val="en-US"/>
        </w:rPr>
        <w:t>.</w:t>
      </w:r>
    </w:p>
  </w:footnote>
  <w:footnote w:id="11">
    <w:p w:rsidR="00CE5227" w:rsidRPr="00E10369" w:rsidRDefault="00CE5227" w:rsidP="009B6DCD">
      <w:pPr>
        <w:pStyle w:val="FootnoteText"/>
        <w:jc w:val="both"/>
        <w:rPr>
          <w:rFonts w:ascii="Times New Roman" w:hAnsi="Times New Roman"/>
          <w:lang w:val="en-US"/>
        </w:rPr>
      </w:pPr>
      <w:r w:rsidRPr="00E10369">
        <w:rPr>
          <w:rStyle w:val="FootnoteReference"/>
          <w:rFonts w:ascii="Times New Roman" w:hAnsi="Times New Roman"/>
        </w:rPr>
        <w:footnoteRef/>
      </w:r>
      <w:r w:rsidRPr="00E10369">
        <w:rPr>
          <w:rFonts w:ascii="Times New Roman" w:hAnsi="Times New Roman"/>
        </w:rPr>
        <w:t xml:space="preserve"> </w:t>
      </w:r>
      <w:r w:rsidRPr="00E10369">
        <w:rPr>
          <w:rFonts w:ascii="Times New Roman" w:hAnsi="Times New Roman"/>
          <w:lang w:val="en-US"/>
        </w:rPr>
        <w:t xml:space="preserve">Chỉ liệt kê vợ/chồng của </w:t>
      </w:r>
      <w:r w:rsidRPr="00603BD7">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điều kiện nhà ở </w:t>
      </w:r>
      <w:r w:rsidRPr="00E10369">
        <w:rPr>
          <w:rFonts w:ascii="Times New Roman" w:hAnsi="Times New Roman"/>
          <w:lang w:val="en-US"/>
        </w:rPr>
        <w:t xml:space="preserve">(nếu có), cha, mẹ của người </w:t>
      </w:r>
      <w:r>
        <w:rPr>
          <w:rFonts w:ascii="Times New Roman" w:hAnsi="Times New Roman"/>
          <w:lang w:val="en-US"/>
        </w:rPr>
        <w:t xml:space="preserve">kê khai </w:t>
      </w:r>
      <w:r w:rsidRPr="00E10369">
        <w:rPr>
          <w:rFonts w:ascii="Times New Roman" w:hAnsi="Times New Roman"/>
          <w:lang w:val="en-US"/>
        </w:rPr>
        <w:t xml:space="preserve">bao gồm cả cha, mẹ vợ/chồng của người đó (nếu có) và các con của </w:t>
      </w:r>
      <w:r w:rsidRPr="00603BD7">
        <w:rPr>
          <w:rFonts w:ascii="Times New Roman" w:hAnsi="Times New Roman"/>
        </w:rPr>
        <w:t xml:space="preserve">người </w:t>
      </w:r>
      <w:r>
        <w:rPr>
          <w:rFonts w:ascii="Times New Roman" w:hAnsi="Times New Roman"/>
          <w:lang w:val="en-US"/>
        </w:rPr>
        <w:t xml:space="preserve">kê khai </w:t>
      </w:r>
      <w:r w:rsidRPr="00E10369">
        <w:rPr>
          <w:rFonts w:ascii="Times New Roman" w:hAnsi="Times New Roman"/>
          <w:lang w:val="en-US"/>
        </w:rPr>
        <w:t>(nếu có)</w:t>
      </w:r>
      <w:r>
        <w:rPr>
          <w:rFonts w:ascii="Times New Roman" w:hAnsi="Times New Roman"/>
          <w:lang w:val="en-US"/>
        </w:rPr>
        <w:t xml:space="preserve"> </w:t>
      </w:r>
      <w:r w:rsidRPr="00793AED">
        <w:rPr>
          <w:rFonts w:ascii="Times New Roman" w:hAnsi="Times New Roman"/>
          <w:lang w:val="en-US"/>
        </w:rPr>
        <w:t>đăng ký thường trú tại căn nhà đó.</w:t>
      </w:r>
    </w:p>
  </w:footnote>
  <w:footnote w:id="12">
    <w:p w:rsidR="00CE5227" w:rsidRPr="00F93A73" w:rsidRDefault="00CE5227" w:rsidP="009B6DCD">
      <w:pPr>
        <w:pStyle w:val="FootnoteText"/>
        <w:widowControl/>
        <w:ind w:right="45"/>
        <w:jc w:val="both"/>
        <w:rPr>
          <w:rFonts w:ascii="Times New Roman" w:hAnsi="Times New Roman"/>
          <w:color w:val="auto"/>
          <w:lang w:val="en-US"/>
        </w:rPr>
      </w:pPr>
      <w:r w:rsidRPr="00E10369">
        <w:rPr>
          <w:rStyle w:val="FootnoteReference"/>
          <w:rFonts w:ascii="Times New Roman" w:hAnsi="Times New Roman"/>
          <w:color w:val="auto"/>
        </w:rPr>
        <w:footnoteRef/>
      </w:r>
      <w:r w:rsidRPr="00E10369">
        <w:rPr>
          <w:rFonts w:ascii="Times New Roman" w:hAnsi="Times New Roman"/>
          <w:color w:val="auto"/>
        </w:rPr>
        <w:t xml:space="preserve"> </w:t>
      </w:r>
      <w:r w:rsidRPr="00E10369">
        <w:rPr>
          <w:rFonts w:ascii="Times New Roman" w:hAnsi="Times New Roman"/>
        </w:rPr>
        <w:t xml:space="preserve">Ghi rõ </w:t>
      </w:r>
      <w:r w:rsidRPr="00603BD7">
        <w:rPr>
          <w:rFonts w:ascii="Times New Roman" w:hAnsi="Times New Roman"/>
        </w:rPr>
        <w:t xml:space="preserve">người </w:t>
      </w:r>
      <w:r>
        <w:rPr>
          <w:rFonts w:ascii="Times New Roman" w:hAnsi="Times New Roman"/>
          <w:lang w:val="en-US"/>
        </w:rPr>
        <w:t>kê khai là đối tượng:</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Người có công với cách mạng, thân nhân liệt sĩ thuộc trường hợp được hỗ trợ cải thiện nhà ở theo quy định của Pháp lệnh Ưu đãi người có công với cách mạng;</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w:t>
      </w:r>
      <w:r w:rsidRPr="00E10369">
        <w:rPr>
          <w:rFonts w:ascii="Times New Roman" w:hAnsi="Times New Roman"/>
          <w:color w:val="auto"/>
        </w:rPr>
        <w:t xml:space="preserve"> Hộ gia đình nghèo, cận nghèo tại khu vực nông thôn; </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 xml:space="preserve">Hộ gia đình nghèo, cận nghèo tại khu vực nông thôn thuộc vùng thường xuyên bị ảnh hưởng bởi thiên tai, biến đổi khí hậu; </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Hộ gia đình nghèo, cận nghèo tại khu vực đô thị;</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 xml:space="preserve">Người thu nhập thấp tại khu vực đô thị; </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 xml:space="preserve">Công nhân, người lao động đang làm việc tại doanh nghiệp, hợp tác xã, liên hiệp hợp tác xã trong và ngoài khu công nghiệp; </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 xml:space="preserve">Cán bộ, công chức, viên chức theo quy định của pháp luật về cán bộ, công chức, viên chức; </w:t>
      </w:r>
    </w:p>
    <w:p w:rsidR="00CE5227" w:rsidRPr="00E10369" w:rsidRDefault="00CE5227" w:rsidP="009B6DCD">
      <w:pPr>
        <w:pStyle w:val="FootnoteText"/>
        <w:widowControl/>
        <w:ind w:right="45"/>
        <w:jc w:val="both"/>
        <w:rPr>
          <w:rFonts w:ascii="Times New Roman" w:hAnsi="Times New Roman"/>
          <w:color w:val="auto"/>
        </w:rPr>
      </w:pPr>
      <w:r w:rsidRPr="00E10369">
        <w:rPr>
          <w:rFonts w:ascii="Times New Roman" w:hAnsi="Times New Roman"/>
          <w:color w:val="auto"/>
          <w:lang w:val="en-US"/>
        </w:rPr>
        <w:t xml:space="preserve">- </w:t>
      </w:r>
      <w:r w:rsidRPr="00E10369">
        <w:rPr>
          <w:rFonts w:ascii="Times New Roman" w:hAnsi="Times New Roman"/>
          <w:color w:val="auto"/>
        </w:rPr>
        <w:t xml:space="preserve">Đối tượng đã trả lại nhà ở công vụ theo quy định tại khoản 4 Điều 125 của Luật </w:t>
      </w:r>
      <w:r w:rsidRPr="00E10369">
        <w:rPr>
          <w:rFonts w:ascii="Times New Roman" w:hAnsi="Times New Roman"/>
          <w:color w:val="auto"/>
          <w:lang w:val="en-US"/>
        </w:rPr>
        <w:t>Nhà ở</w:t>
      </w:r>
      <w:r w:rsidRPr="00E10369">
        <w:rPr>
          <w:rFonts w:ascii="Times New Roman" w:hAnsi="Times New Roman"/>
          <w:color w:val="auto"/>
        </w:rPr>
        <w:t xml:space="preserve">, trừ trường hợp bị thu hồi nhà ở công vụ do vi phạm quy định của Luật </w:t>
      </w:r>
      <w:r w:rsidRPr="00E10369">
        <w:rPr>
          <w:rFonts w:ascii="Times New Roman" w:hAnsi="Times New Roman"/>
          <w:color w:val="auto"/>
          <w:lang w:val="en-US"/>
        </w:rPr>
        <w:t>Nhà ở</w:t>
      </w:r>
      <w:r w:rsidRPr="00E10369">
        <w:rPr>
          <w:rFonts w:ascii="Times New Roman" w:hAnsi="Times New Roman"/>
          <w:color w:val="auto"/>
        </w:rPr>
        <w:t xml:space="preserve">; </w:t>
      </w:r>
    </w:p>
    <w:p w:rsidR="00CE5227" w:rsidRPr="00E10369" w:rsidRDefault="00CE5227" w:rsidP="009B6DCD">
      <w:pPr>
        <w:pStyle w:val="FootnoteText"/>
        <w:widowControl/>
        <w:ind w:right="45"/>
        <w:jc w:val="both"/>
        <w:rPr>
          <w:rFonts w:ascii="Times New Roman" w:hAnsi="Times New Roman"/>
          <w:color w:val="auto"/>
          <w:lang w:val="en-US"/>
        </w:rPr>
      </w:pPr>
      <w:r w:rsidRPr="00E10369">
        <w:rPr>
          <w:rFonts w:ascii="Times New Roman" w:hAnsi="Times New Roman"/>
          <w:color w:val="auto"/>
          <w:lang w:val="en-US"/>
        </w:rPr>
        <w:t xml:space="preserve">- </w:t>
      </w:r>
      <w:r w:rsidRPr="00E10369">
        <w:rPr>
          <w:rFonts w:ascii="Times New Roman" w:hAnsi="Times New Roman"/>
          <w:color w:val="auto"/>
        </w:rPr>
        <w:t>Hộ gia đình, cá nhân thuộc trường hợp bị thu hồi đất và phải giải tỏa, phá dỡ nhà ở theo quy định của pháp luật mà chưa được Nhà nước bồi thường bằng nhà ở, đất ở.</w:t>
      </w:r>
      <w:r w:rsidRPr="00E10369">
        <w:rPr>
          <w:rFonts w:ascii="Times New Roman" w:hAnsi="Times New Roman"/>
          <w:color w:val="auto"/>
          <w:lang w:val="en-US"/>
        </w:rPr>
        <w:t xml:space="preserve"> </w:t>
      </w:r>
    </w:p>
  </w:footnote>
  <w:footnote w:id="13">
    <w:p w:rsidR="00CE5227" w:rsidRPr="00103255" w:rsidRDefault="00CE5227" w:rsidP="009B6DCD">
      <w:pPr>
        <w:pStyle w:val="FootnoteText"/>
        <w:jc w:val="both"/>
        <w:rPr>
          <w:rFonts w:ascii="Times New Roman" w:hAnsi="Times New Roman"/>
          <w:lang w:val="en-US"/>
        </w:rPr>
      </w:pPr>
      <w:r w:rsidRPr="00103255">
        <w:rPr>
          <w:rStyle w:val="FootnoteReference"/>
          <w:rFonts w:ascii="Times New Roman" w:hAnsi="Times New Roman"/>
        </w:rPr>
        <w:footnoteRef/>
      </w:r>
      <w:r w:rsidRPr="00103255">
        <w:rPr>
          <w:rFonts w:ascii="Times New Roman" w:hAnsi="Times New Roman"/>
        </w:rPr>
        <w:t xml:space="preserve"> </w:t>
      </w:r>
      <w:r w:rsidRPr="00103255">
        <w:rPr>
          <w:rFonts w:ascii="Times New Roman" w:hAnsi="Times New Roman"/>
          <w:lang w:val="en-US"/>
        </w:rPr>
        <w:t xml:space="preserve">Đối với trường hợp độc thân: diện tích nhà ở bình quân </w:t>
      </w:r>
      <w:r>
        <w:rPr>
          <w:rFonts w:ascii="Times New Roman" w:hAnsi="Times New Roman"/>
          <w:lang w:val="en-US"/>
        </w:rPr>
        <w:t>đầu người đối với</w:t>
      </w:r>
      <w:r w:rsidRPr="00103255">
        <w:rPr>
          <w:rFonts w:ascii="Times New Roman" w:hAnsi="Times New Roman"/>
          <w:lang w:val="en-US"/>
        </w:rPr>
        <w:t xml:space="preserve"> người đó.</w:t>
      </w:r>
    </w:p>
    <w:p w:rsidR="00CE5227" w:rsidRPr="00103255" w:rsidRDefault="00CE5227" w:rsidP="009B6DCD">
      <w:pPr>
        <w:pStyle w:val="FootnoteText"/>
        <w:jc w:val="both"/>
        <w:rPr>
          <w:lang w:val="en-US"/>
        </w:rPr>
      </w:pPr>
      <w:r w:rsidRPr="00103255">
        <w:rPr>
          <w:rFonts w:ascii="Times New Roman" w:hAnsi="Times New Roman"/>
          <w:lang w:val="en-US"/>
        </w:rPr>
        <w:t>Đ</w:t>
      </w:r>
      <w:r w:rsidRPr="00103255">
        <w:rPr>
          <w:rFonts w:ascii="Times New Roman" w:hAnsi="Times New Roman"/>
        </w:rPr>
        <w:t xml:space="preserve">ối với </w:t>
      </w:r>
      <w:r w:rsidRPr="00103255">
        <w:rPr>
          <w:rFonts w:ascii="Times New Roman" w:hAnsi="Times New Roman"/>
          <w:lang w:val="en-US"/>
        </w:rPr>
        <w:t xml:space="preserve">trường hợp hộ gia đình: diện tích nhà ở bình quân đầu người đối với </w:t>
      </w:r>
      <w:r w:rsidRPr="00603BD7">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793AED">
        <w:rPr>
          <w:rFonts w:ascii="Times New Roman" w:hAnsi="Times New Roman"/>
        </w:rPr>
        <w:t xml:space="preserve"> xác</w:t>
      </w:r>
      <w:r w:rsidRPr="00603BD7">
        <w:rPr>
          <w:rFonts w:ascii="Times New Roman" w:hAnsi="Times New Roman"/>
        </w:rPr>
        <w:t xml:space="preserve"> nhận </w:t>
      </w:r>
      <w:r>
        <w:rPr>
          <w:rFonts w:ascii="Times New Roman" w:hAnsi="Times New Roman"/>
          <w:lang w:val="en-US"/>
        </w:rPr>
        <w:t>về điều kiện nhà ở</w:t>
      </w:r>
      <w:r w:rsidRPr="00103255">
        <w:rPr>
          <w:rFonts w:ascii="Times New Roman" w:hAnsi="Times New Roman"/>
        </w:rPr>
        <w:t xml:space="preserve">, vợ/chồng </w:t>
      </w:r>
      <w:r w:rsidRPr="00103255">
        <w:rPr>
          <w:rFonts w:ascii="Times New Roman" w:hAnsi="Times New Roman"/>
          <w:lang w:val="en-US"/>
        </w:rPr>
        <w:t xml:space="preserve">người </w:t>
      </w:r>
      <w:r>
        <w:rPr>
          <w:rFonts w:ascii="Times New Roman" w:hAnsi="Times New Roman"/>
          <w:lang w:val="en-US"/>
        </w:rPr>
        <w:t>kê khai</w:t>
      </w:r>
      <w:r w:rsidRPr="00103255">
        <w:rPr>
          <w:rFonts w:ascii="Times New Roman" w:hAnsi="Times New Roman"/>
        </w:rPr>
        <w:t xml:space="preserve"> (nếu có), cha</w:t>
      </w:r>
      <w:r w:rsidRPr="00793AED">
        <w:rPr>
          <w:rFonts w:ascii="Times New Roman" w:hAnsi="Times New Roman"/>
        </w:rPr>
        <w:t xml:space="preserve">, mẹ của </w:t>
      </w:r>
      <w:r w:rsidRPr="00793AED">
        <w:rPr>
          <w:rFonts w:ascii="Times New Roman" w:hAnsi="Times New Roman"/>
          <w:lang w:val="en-US"/>
        </w:rPr>
        <w:t>người kê khai</w:t>
      </w:r>
      <w:r w:rsidRPr="00793AED">
        <w:rPr>
          <w:rFonts w:ascii="Times New Roman" w:hAnsi="Times New Roman"/>
        </w:rPr>
        <w:t xml:space="preserve"> </w:t>
      </w:r>
      <w:r w:rsidRPr="00793AED">
        <w:rPr>
          <w:rFonts w:ascii="Times New Roman" w:hAnsi="Times New Roman"/>
          <w:lang w:val="en-US"/>
        </w:rPr>
        <w:t>bao gồm cả cha, mẹ vợ/chồng của người đó</w:t>
      </w:r>
      <w:r w:rsidRPr="00793AED">
        <w:rPr>
          <w:rFonts w:ascii="Times New Roman" w:hAnsi="Times New Roman"/>
        </w:rPr>
        <w:t xml:space="preserve"> (nếu có) và các con của</w:t>
      </w:r>
      <w:r w:rsidRPr="00793AED">
        <w:rPr>
          <w:rFonts w:ascii="Times New Roman" w:hAnsi="Times New Roman"/>
          <w:lang w:val="en-US"/>
        </w:rPr>
        <w:t xml:space="preserve"> người kê khai</w:t>
      </w:r>
      <w:r w:rsidRPr="00793AED">
        <w:rPr>
          <w:rFonts w:ascii="Times New Roman" w:hAnsi="Times New Roman"/>
        </w:rPr>
        <w:t xml:space="preserve"> (nếu có)</w:t>
      </w:r>
      <w:r w:rsidRPr="00793AED">
        <w:rPr>
          <w:rFonts w:ascii="Times New Roman" w:hAnsi="Times New Roman"/>
          <w:lang w:val="en-US"/>
        </w:rPr>
        <w:t xml:space="preserve"> đăng ký thường trú tại căn nhà đó</w:t>
      </w:r>
      <w:r w:rsidRPr="00793AED">
        <w:rPr>
          <w:rFonts w:ascii="Times New Roman" w:hAnsi="Times New Roman"/>
        </w:rPr>
        <w:t>.</w:t>
      </w:r>
      <w:r w:rsidRPr="00B05705">
        <w:t xml:space="preserve">             </w:t>
      </w:r>
    </w:p>
  </w:footnote>
  <w:footnote w:id="14">
    <w:p w:rsidR="00CE5227" w:rsidRPr="00793AED" w:rsidRDefault="00CE5227" w:rsidP="009B6DCD">
      <w:pPr>
        <w:pStyle w:val="FootnoteText"/>
        <w:jc w:val="both"/>
        <w:rPr>
          <w:rFonts w:ascii="Times New Roman" w:hAnsi="Times New Roman"/>
          <w:lang w:val="en-US"/>
        </w:rPr>
      </w:pPr>
      <w:r w:rsidRPr="00B807B9">
        <w:rPr>
          <w:rStyle w:val="FootnoteReference"/>
          <w:rFonts w:ascii="Times New Roman" w:hAnsi="Times New Roman"/>
        </w:rPr>
        <w:footnoteRef/>
      </w:r>
      <w:r w:rsidRPr="00B807B9">
        <w:rPr>
          <w:rFonts w:ascii="Times New Roman" w:hAnsi="Times New Roman"/>
        </w:rPr>
        <w:t xml:space="preserve"> </w:t>
      </w:r>
      <w:r w:rsidRPr="00B807B9">
        <w:rPr>
          <w:rFonts w:ascii="Times New Roman" w:hAnsi="Times New Roman"/>
          <w:lang w:val="en-US"/>
        </w:rPr>
        <w:t xml:space="preserve">Thời hạn xác nhận điều kiện về thu nhập trong </w:t>
      </w:r>
      <w:r>
        <w:rPr>
          <w:rFonts w:ascii="Times New Roman" w:hAnsi="Times New Roman"/>
          <w:lang w:val="en-US"/>
        </w:rPr>
        <w:t>0</w:t>
      </w:r>
      <w:r w:rsidRPr="00B807B9">
        <w:rPr>
          <w:rFonts w:ascii="Times New Roman" w:hAnsi="Times New Roman"/>
          <w:lang w:val="en-US"/>
        </w:rPr>
        <w:t xml:space="preserve">1 năm liền kề, </w:t>
      </w:r>
      <w:r w:rsidRPr="00793AED">
        <w:rPr>
          <w:rFonts w:ascii="Times New Roman" w:hAnsi="Times New Roman"/>
          <w:lang w:val="en-US"/>
        </w:rPr>
        <w:t>tính từ thời điểm nộp hồ sơ hợp lệ cho chủ đầu tư để đăng ký mua, thuê mua nhà ở xã hội.</w:t>
      </w:r>
    </w:p>
  </w:footnote>
  <w:footnote w:id="15">
    <w:p w:rsidR="00CE5227" w:rsidRPr="00B807B9" w:rsidRDefault="00CE5227" w:rsidP="009B6DCD">
      <w:pPr>
        <w:pStyle w:val="FootnoteText"/>
        <w:widowControl/>
        <w:ind w:right="45"/>
        <w:jc w:val="both"/>
        <w:rPr>
          <w:rFonts w:ascii="Times New Roman" w:hAnsi="Times New Roman"/>
          <w:color w:val="auto"/>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 xml:space="preserve">Cơ quan, đơn vị, doanh nghiệp </w:t>
      </w:r>
      <w:r w:rsidRPr="00793AED">
        <w:rPr>
          <w:rFonts w:ascii="Times New Roman" w:hAnsi="Times New Roman"/>
        </w:rPr>
        <w:t xml:space="preserve">nơi người </w:t>
      </w:r>
      <w:r w:rsidRPr="00793AED">
        <w:rPr>
          <w:rFonts w:ascii="Times New Roman" w:hAnsi="Times New Roman"/>
          <w:lang w:val="en-US"/>
        </w:rPr>
        <w:t>kê khai Giấy</w:t>
      </w:r>
      <w:r w:rsidRPr="00793AED">
        <w:rPr>
          <w:rFonts w:ascii="Times New Roman" w:hAnsi="Times New Roman"/>
        </w:rPr>
        <w:t xml:space="preserve"> xác nhận</w:t>
      </w:r>
      <w:r w:rsidRPr="00B807B9">
        <w:rPr>
          <w:rFonts w:ascii="Times New Roman" w:hAnsi="Times New Roman"/>
        </w:rPr>
        <w:t xml:space="preserve"> </w:t>
      </w:r>
      <w:r w:rsidRPr="00B807B9">
        <w:rPr>
          <w:rFonts w:ascii="Times New Roman" w:hAnsi="Times New Roman"/>
          <w:lang w:val="en-US"/>
        </w:rPr>
        <w:t xml:space="preserve">về điều kiện thu nhập </w:t>
      </w:r>
      <w:r w:rsidRPr="00B807B9">
        <w:rPr>
          <w:rFonts w:ascii="Times New Roman" w:hAnsi="Times New Roman"/>
        </w:rPr>
        <w:t xml:space="preserve">đang làm việc </w:t>
      </w:r>
      <w:r w:rsidRPr="00B807B9">
        <w:rPr>
          <w:rFonts w:ascii="Times New Roman" w:hAnsi="Times New Roman"/>
          <w:lang w:val="en-US"/>
        </w:rPr>
        <w:t xml:space="preserve">trong trường hợp </w:t>
      </w:r>
      <w:r w:rsidRPr="00B807B9">
        <w:rPr>
          <w:rFonts w:ascii="Times New Roman" w:hAnsi="Times New Roman"/>
        </w:rPr>
        <w:t xml:space="preserve">người </w:t>
      </w:r>
      <w:r w:rsidRPr="00B807B9">
        <w:rPr>
          <w:rFonts w:ascii="Times New Roman" w:hAnsi="Times New Roman"/>
          <w:lang w:val="en-US"/>
        </w:rPr>
        <w:t>kê khai là:</w:t>
      </w:r>
      <w:r w:rsidRPr="00B807B9">
        <w:rPr>
          <w:rFonts w:ascii="Times New Roman" w:hAnsi="Times New Roman"/>
          <w:color w:val="auto"/>
          <w:lang w:val="en-US"/>
        </w:rPr>
        <w:t xml:space="preserve">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CE5227" w:rsidRPr="00B807B9" w:rsidRDefault="00CE5227" w:rsidP="009B6DCD">
      <w:pPr>
        <w:pStyle w:val="FootnoteText"/>
        <w:widowControl/>
        <w:ind w:right="45"/>
        <w:jc w:val="both"/>
        <w:rPr>
          <w:rFonts w:ascii="Times New Roman" w:hAnsi="Times New Roman"/>
          <w:lang w:val="en-US"/>
        </w:rPr>
      </w:pPr>
      <w:r w:rsidRPr="00B807B9">
        <w:rPr>
          <w:rFonts w:ascii="Times New Roman" w:hAnsi="Times New Roman"/>
          <w:lang w:val="en-US"/>
        </w:rPr>
        <w:t xml:space="preserve">Trường hợp người kê khai đã nghỉ chế độ (nghỉ hưu) thì giấy tờ chứng minh điều kiện về thu nhập </w:t>
      </w:r>
      <w:r w:rsidRPr="00793AED">
        <w:rPr>
          <w:rFonts w:ascii="Times New Roman" w:hAnsi="Times New Roman"/>
          <w:lang w:val="en-US"/>
        </w:rPr>
        <w:t>là Quyết định</w:t>
      </w:r>
      <w:r w:rsidRPr="00B807B9">
        <w:rPr>
          <w:rFonts w:ascii="Times New Roman" w:hAnsi="Times New Roman"/>
          <w:lang w:val="en-US"/>
        </w:rPr>
        <w:t xml:space="preserve"> nghỉ việc hưởng chế độ hưu trí của người đó.</w:t>
      </w:r>
    </w:p>
  </w:footnote>
  <w:footnote w:id="16">
    <w:p w:rsidR="00CE5227" w:rsidRPr="00B807B9" w:rsidRDefault="00CE5227" w:rsidP="009B6DCD">
      <w:pPr>
        <w:pStyle w:val="FootnoteText"/>
        <w:jc w:val="both"/>
        <w:rPr>
          <w:rFonts w:ascii="Times New Roman" w:hAnsi="Times New Roman"/>
          <w:color w:val="auto"/>
          <w:lang w:val="en-US"/>
        </w:rPr>
      </w:pPr>
      <w:r w:rsidRPr="00B807B9">
        <w:rPr>
          <w:rStyle w:val="FootnoteReference"/>
          <w:rFonts w:ascii="Times New Roman" w:hAnsi="Times New Roman"/>
          <w:color w:val="auto"/>
        </w:rPr>
        <w:footnoteRef/>
      </w:r>
      <w:r w:rsidRPr="00B807B9">
        <w:rPr>
          <w:rFonts w:ascii="Times New Roman" w:hAnsi="Times New Roman"/>
          <w:color w:val="auto"/>
        </w:rPr>
        <w:t xml:space="preserve"> </w:t>
      </w:r>
      <w:r w:rsidRPr="00B807B9">
        <w:rPr>
          <w:rFonts w:ascii="Times New Roman" w:hAnsi="Times New Roman"/>
          <w:lang w:val="en-US"/>
        </w:rPr>
        <w:t>L</w:t>
      </w:r>
      <w:r w:rsidRPr="00B807B9">
        <w:rPr>
          <w:rFonts w:ascii="Times New Roman" w:hAnsi="Times New Roman"/>
        </w:rPr>
        <w:t xml:space="preserve">à nơi thường trú hoặc nơi tạm trú </w:t>
      </w:r>
      <w:r w:rsidRPr="00B807B9">
        <w:rPr>
          <w:rFonts w:ascii="Times New Roman" w:hAnsi="Times New Roman"/>
          <w:lang w:val="en-US"/>
        </w:rPr>
        <w:t xml:space="preserve">của </w:t>
      </w:r>
      <w:r w:rsidRPr="00B807B9">
        <w:rPr>
          <w:rFonts w:ascii="Times New Roman" w:hAnsi="Times New Roman"/>
        </w:rPr>
        <w:t xml:space="preserve">người </w:t>
      </w:r>
      <w:r w:rsidRPr="00B807B9">
        <w:rPr>
          <w:rFonts w:ascii="Times New Roman" w:hAnsi="Times New Roman"/>
          <w:lang w:val="en-US"/>
        </w:rPr>
        <w:t xml:space="preserve">kê khai </w:t>
      </w:r>
      <w:r w:rsidRPr="00B807B9">
        <w:rPr>
          <w:rFonts w:ascii="Times New Roman" w:hAnsi="Times New Roman"/>
        </w:rPr>
        <w:t>đang thường xuyên sinh sống</w:t>
      </w:r>
      <w:r w:rsidRPr="00B807B9">
        <w:rPr>
          <w:rFonts w:ascii="Times New Roman" w:hAnsi="Times New Roman"/>
          <w:lang w:val="en-US"/>
        </w:rPr>
        <w:t>.</w:t>
      </w:r>
    </w:p>
  </w:footnote>
  <w:footnote w:id="17">
    <w:p w:rsidR="00CE5227" w:rsidRPr="00B807B9" w:rsidRDefault="00CE5227" w:rsidP="009B6DCD">
      <w:pPr>
        <w:pStyle w:val="FootnoteText"/>
        <w:widowControl/>
        <w:ind w:right="45"/>
        <w:jc w:val="both"/>
        <w:rPr>
          <w:rFonts w:ascii="Times New Roman" w:hAnsi="Times New Roman"/>
          <w:color w:val="auto"/>
          <w:lang w:val="en-US"/>
        </w:rPr>
      </w:pPr>
      <w:r w:rsidRPr="00B807B9">
        <w:rPr>
          <w:rStyle w:val="FootnoteReference"/>
          <w:rFonts w:ascii="Times New Roman" w:hAnsi="Times New Roman"/>
          <w:color w:val="auto"/>
        </w:rPr>
        <w:footnoteRef/>
      </w:r>
      <w:r w:rsidRPr="00B807B9">
        <w:rPr>
          <w:rFonts w:ascii="Times New Roman" w:hAnsi="Times New Roman"/>
          <w:color w:val="auto"/>
        </w:rPr>
        <w:t xml:space="preserve"> </w:t>
      </w:r>
      <w:r w:rsidRPr="00B807B9">
        <w:rPr>
          <w:rFonts w:ascii="Times New Roman" w:hAnsi="Times New Roman"/>
        </w:rPr>
        <w:t xml:space="preserve">Ghi rõ người </w:t>
      </w:r>
      <w:r w:rsidRPr="00B807B9">
        <w:rPr>
          <w:rFonts w:ascii="Times New Roman" w:hAnsi="Times New Roman"/>
          <w:lang w:val="en-US"/>
        </w:rPr>
        <w:t>kê khai là đối tượng</w:t>
      </w:r>
      <w:r w:rsidRPr="00B807B9">
        <w:rPr>
          <w:rFonts w:ascii="Times New Roman" w:hAnsi="Times New Roman"/>
          <w:color w:val="auto"/>
          <w:lang w:val="en-US"/>
        </w:rPr>
        <w:t>:</w:t>
      </w:r>
    </w:p>
    <w:p w:rsidR="00CE5227" w:rsidRPr="00B807B9" w:rsidRDefault="00CE5227" w:rsidP="009B6DCD">
      <w:pPr>
        <w:pStyle w:val="FootnoteText"/>
        <w:widowControl/>
        <w:ind w:right="45"/>
        <w:jc w:val="both"/>
        <w:rPr>
          <w:rFonts w:ascii="Times New Roman" w:hAnsi="Times New Roman"/>
          <w:color w:val="auto"/>
          <w:lang w:val="en-US"/>
        </w:rPr>
      </w:pPr>
      <w:r w:rsidRPr="00B807B9">
        <w:rPr>
          <w:rFonts w:ascii="Times New Roman" w:hAnsi="Times New Roman"/>
          <w:color w:val="auto"/>
          <w:lang w:val="en-US"/>
        </w:rPr>
        <w:t xml:space="preserve">- Công nhân, người lao động đang làm việc tại doanh nghiệp, hợp tác xã, liên hiệp hợp tác xã trong và ngoài khu công nghiệp; </w:t>
      </w:r>
    </w:p>
    <w:p w:rsidR="00CE5227" w:rsidRPr="00B807B9" w:rsidRDefault="00CE5227" w:rsidP="009B6DCD">
      <w:pPr>
        <w:pStyle w:val="FootnoteText"/>
        <w:widowControl/>
        <w:ind w:right="45"/>
        <w:jc w:val="both"/>
        <w:rPr>
          <w:rFonts w:ascii="Times New Roman" w:hAnsi="Times New Roman"/>
          <w:color w:val="auto"/>
          <w:lang w:val="en-US"/>
        </w:rPr>
      </w:pPr>
      <w:r w:rsidRPr="00B807B9">
        <w:rPr>
          <w:rFonts w:ascii="Times New Roman" w:hAnsi="Times New Roman"/>
          <w:color w:val="auto"/>
          <w:lang w:val="en-US"/>
        </w:rPr>
        <w:t xml:space="preserve">-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E5227" w:rsidRPr="00793AED" w:rsidRDefault="00CE5227" w:rsidP="009B6DCD">
      <w:pPr>
        <w:pStyle w:val="FootnoteText"/>
        <w:widowControl/>
        <w:ind w:right="45"/>
        <w:jc w:val="both"/>
        <w:rPr>
          <w:rFonts w:ascii="Times New Roman" w:hAnsi="Times New Roman"/>
          <w:color w:val="auto"/>
          <w:lang w:val="en-US"/>
        </w:rPr>
      </w:pPr>
      <w:r w:rsidRPr="00B807B9">
        <w:rPr>
          <w:rFonts w:ascii="Times New Roman" w:hAnsi="Times New Roman"/>
          <w:color w:val="auto"/>
          <w:lang w:val="en-US"/>
        </w:rPr>
        <w:t>- Cán bộ, công chức</w:t>
      </w:r>
      <w:r w:rsidRPr="00793AED">
        <w:rPr>
          <w:rFonts w:ascii="Times New Roman" w:hAnsi="Times New Roman"/>
          <w:color w:val="auto"/>
          <w:lang w:val="en-US"/>
        </w:rPr>
        <w:t>, viên chức theo quy định của pháp luật về cán bộ, công chức, viên chức;</w:t>
      </w:r>
    </w:p>
    <w:p w:rsidR="00CE5227" w:rsidRPr="00793AED" w:rsidRDefault="00CE5227" w:rsidP="009B6DCD">
      <w:pPr>
        <w:pStyle w:val="FootnoteText"/>
        <w:widowControl/>
        <w:ind w:right="45"/>
        <w:jc w:val="both"/>
        <w:rPr>
          <w:rFonts w:ascii="Times New Roman" w:hAnsi="Times New Roman"/>
          <w:bCs/>
          <w:color w:val="auto"/>
          <w:lang w:val="en-US"/>
        </w:rPr>
      </w:pPr>
      <w:r w:rsidRPr="00793AED">
        <w:rPr>
          <w:rFonts w:ascii="Times New Roman" w:hAnsi="Times New Roman"/>
          <w:bCs/>
          <w:color w:val="auto"/>
          <w:lang w:val="en-US"/>
        </w:rPr>
        <w:t xml:space="preserve">Trường hợp </w:t>
      </w:r>
      <w:r w:rsidRPr="00793AED">
        <w:rPr>
          <w:rFonts w:ascii="Times New Roman" w:hAnsi="Times New Roman"/>
        </w:rPr>
        <w:t xml:space="preserve">người </w:t>
      </w:r>
      <w:r w:rsidRPr="00793AED">
        <w:rPr>
          <w:rFonts w:ascii="Times New Roman" w:hAnsi="Times New Roman"/>
          <w:lang w:val="en-US"/>
        </w:rPr>
        <w:t>kê khai Giấy</w:t>
      </w:r>
      <w:r w:rsidRPr="00793AED">
        <w:rPr>
          <w:rFonts w:ascii="Times New Roman" w:hAnsi="Times New Roman"/>
        </w:rPr>
        <w:t xml:space="preserve"> xác nhận </w:t>
      </w:r>
      <w:r w:rsidRPr="00793AED">
        <w:rPr>
          <w:rFonts w:ascii="Times New Roman" w:hAnsi="Times New Roman"/>
          <w:lang w:val="en-US"/>
        </w:rPr>
        <w:t>về điều kiện thu nhập</w:t>
      </w:r>
      <w:r w:rsidRPr="00793AED">
        <w:rPr>
          <w:rFonts w:ascii="Times New Roman" w:hAnsi="Times New Roman"/>
          <w:bCs/>
          <w:color w:val="auto"/>
          <w:lang w:val="en-US"/>
        </w:rPr>
        <w:t xml:space="preserve"> là vợ hoặc chồng của người đăng ký mua, thuê mua nhà ở xã hội thì không phải kê khai mục này. </w:t>
      </w:r>
    </w:p>
  </w:footnote>
  <w:footnote w:id="18">
    <w:p w:rsidR="00CE5227" w:rsidRPr="00C17203" w:rsidRDefault="00CE5227" w:rsidP="005F3DEA">
      <w:pPr>
        <w:pStyle w:val="FootnoteText"/>
        <w:jc w:val="both"/>
        <w:rPr>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 xml:space="preserve">Đối với đối tượng là </w:t>
      </w:r>
      <w:r w:rsidRPr="00793AED">
        <w:rPr>
          <w:rFonts w:ascii="Times New Roman" w:hAnsi="Times New Roman"/>
          <w:color w:val="auto"/>
          <w:lang w:val="en-US"/>
        </w:rPr>
        <w:t>Sĩ quan, quân nhân chuyên nghiệp, hạ sĩ quan thuộc lực lượng vũ trang nhân dân, công nhân công an, công chức, công nhân và viên chức quốc phòng đang phục vụ tại ngũ; người làm công tác cơ yế</w:t>
      </w:r>
      <w:r>
        <w:rPr>
          <w:rFonts w:ascii="Times New Roman" w:hAnsi="Times New Roman"/>
          <w:color w:val="auto"/>
          <w:lang w:val="en-US"/>
        </w:rPr>
        <w:t>u, N</w:t>
      </w:r>
      <w:r w:rsidRPr="00793AED">
        <w:rPr>
          <w:rFonts w:ascii="Times New Roman" w:hAnsi="Times New Roman"/>
          <w:color w:val="auto"/>
          <w:lang w:val="en-US"/>
        </w:rPr>
        <w:t>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w:t>
      </w:r>
      <w:r>
        <w:rPr>
          <w:rFonts w:ascii="Times New Roman" w:hAnsi="Times New Roman"/>
          <w:color w:val="auto"/>
          <w:lang w:val="en-US"/>
        </w:rPr>
        <w:t xml:space="preserve"> </w:t>
      </w:r>
      <w:r w:rsidRPr="00793AED">
        <w:rPr>
          <w:rFonts w:ascii="Times New Roman" w:hAnsi="Times New Roman"/>
          <w:color w:val="auto"/>
          <w:lang w:val="en-US"/>
        </w:rPr>
        <w:t>mua, thuê mua nhà ở xã hội).</w:t>
      </w:r>
    </w:p>
  </w:footnote>
  <w:footnote w:id="19">
    <w:p w:rsidR="00CE5227" w:rsidRPr="008F7325" w:rsidRDefault="00CE5227" w:rsidP="009B6DCD">
      <w:pPr>
        <w:pStyle w:val="FootnoteText"/>
        <w:jc w:val="both"/>
        <w:rPr>
          <w:rFonts w:ascii="Times New Roman" w:hAnsi="Times New Roman"/>
          <w:lang w:val="en-US"/>
        </w:rPr>
      </w:pPr>
      <w:r w:rsidRPr="008F7325">
        <w:rPr>
          <w:rStyle w:val="FootnoteReference"/>
          <w:rFonts w:ascii="Times New Roman" w:hAnsi="Times New Roman"/>
        </w:rPr>
        <w:footnoteRef/>
      </w:r>
      <w:r w:rsidRPr="008F7325">
        <w:rPr>
          <w:rFonts w:ascii="Times New Roman" w:hAnsi="Times New Roman"/>
        </w:rPr>
        <w:t xml:space="preserve"> </w:t>
      </w:r>
      <w:r w:rsidRPr="008F7325">
        <w:rPr>
          <w:rFonts w:ascii="Times New Roman" w:hAnsi="Times New Roman"/>
          <w:lang w:val="en-US"/>
        </w:rPr>
        <w:t xml:space="preserve">Ủy ban nhân dân cấp xã </w:t>
      </w:r>
      <w:r>
        <w:rPr>
          <w:rFonts w:ascii="Times New Roman" w:hAnsi="Times New Roman"/>
          <w:lang w:val="en-US"/>
        </w:rPr>
        <w:t xml:space="preserve">nơi người kê </w:t>
      </w:r>
      <w:r w:rsidRPr="00793AED">
        <w:rPr>
          <w:rFonts w:ascii="Times New Roman" w:hAnsi="Times New Roman"/>
          <w:lang w:val="en-US"/>
        </w:rPr>
        <w:t>khai Giấy xá</w:t>
      </w:r>
      <w:r>
        <w:rPr>
          <w:rFonts w:ascii="Times New Roman" w:hAnsi="Times New Roman"/>
          <w:lang w:val="en-US"/>
        </w:rPr>
        <w:t>c nhận về điều kiện thu nhập</w:t>
      </w:r>
      <w:r w:rsidRPr="008F7325">
        <w:rPr>
          <w:rFonts w:ascii="Times New Roman" w:hAnsi="Times New Roman"/>
          <w:lang w:val="en-US"/>
        </w:rPr>
        <w:t xml:space="preserve"> là người thu nhập thấp (không có hợp đồng lao động) đăng ký thườ</w:t>
      </w:r>
      <w:r>
        <w:rPr>
          <w:rFonts w:ascii="Times New Roman" w:hAnsi="Times New Roman"/>
          <w:lang w:val="en-US"/>
        </w:rPr>
        <w:t>ng trú/</w:t>
      </w:r>
      <w:r w:rsidRPr="008F7325">
        <w:rPr>
          <w:rFonts w:ascii="Times New Roman" w:hAnsi="Times New Roman"/>
          <w:lang w:val="en-US"/>
        </w:rPr>
        <w:t>tạm trú xác nhận về điều kiện thu nhập</w:t>
      </w:r>
      <w:r>
        <w:rPr>
          <w:rFonts w:ascii="Times New Roman" w:hAnsi="Times New Roman"/>
          <w:lang w:val="en-US"/>
        </w:rPr>
        <w:t>.</w:t>
      </w:r>
    </w:p>
  </w:footnote>
  <w:footnote w:id="20">
    <w:p w:rsidR="00CE5227" w:rsidRPr="00F04D1E" w:rsidRDefault="00CE5227" w:rsidP="009B6DCD">
      <w:pPr>
        <w:pStyle w:val="FootnoteText"/>
        <w:jc w:val="both"/>
        <w:rPr>
          <w:rFonts w:ascii="Times New Roman" w:hAnsi="Times New Roman"/>
          <w:color w:val="auto"/>
          <w:lang w:val="en-US"/>
        </w:rPr>
      </w:pPr>
      <w:r w:rsidRPr="008F7325">
        <w:rPr>
          <w:rStyle w:val="FootnoteReference"/>
          <w:rFonts w:ascii="Times New Roman" w:hAnsi="Times New Roman"/>
          <w:color w:val="auto"/>
        </w:rPr>
        <w:footnoteRef/>
      </w:r>
      <w:r w:rsidRPr="008F7325">
        <w:rPr>
          <w:rFonts w:ascii="Times New Roman" w:hAnsi="Times New Roman"/>
          <w:color w:val="auto"/>
        </w:rPr>
        <w:t xml:space="preserve"> </w:t>
      </w:r>
      <w:r w:rsidRPr="008F7325">
        <w:rPr>
          <w:rFonts w:ascii="Times New Roman" w:hAnsi="Times New Roman"/>
          <w:lang w:val="en-US"/>
        </w:rPr>
        <w:t>L</w:t>
      </w:r>
      <w:r w:rsidRPr="008F7325">
        <w:rPr>
          <w:rFonts w:ascii="Times New Roman" w:hAnsi="Times New Roman"/>
        </w:rPr>
        <w:t xml:space="preserve">à nơi thường trú hoặc nơi tạm trú </w:t>
      </w:r>
      <w:r>
        <w:rPr>
          <w:rFonts w:ascii="Times New Roman" w:hAnsi="Times New Roman"/>
          <w:lang w:val="en-US"/>
        </w:rPr>
        <w:t>của</w:t>
      </w:r>
      <w:r w:rsidRPr="008F7325">
        <w:rPr>
          <w:rFonts w:ascii="Times New Roman" w:hAnsi="Times New Roman"/>
        </w:rPr>
        <w:t xml:space="preserve"> </w:t>
      </w:r>
      <w:r>
        <w:rPr>
          <w:rFonts w:ascii="Times New Roman" w:hAnsi="Times New Roman"/>
          <w:lang w:val="en-US"/>
        </w:rPr>
        <w:t xml:space="preserve">người kê khai </w:t>
      </w:r>
      <w:r w:rsidRPr="008F7325">
        <w:rPr>
          <w:rFonts w:ascii="Times New Roman" w:hAnsi="Times New Roman"/>
        </w:rPr>
        <w:t>đang thường xuyên sinh sống</w:t>
      </w:r>
      <w:r>
        <w:rPr>
          <w:rFonts w:ascii="Times New Roman" w:hAnsi="Times New Roman"/>
          <w:lang w:val="en-US"/>
        </w:rPr>
        <w:t>.</w:t>
      </w:r>
    </w:p>
  </w:footnote>
  <w:footnote w:id="21">
    <w:p w:rsidR="00CE5227" w:rsidRPr="0093032C" w:rsidRDefault="00CE5227" w:rsidP="009B6DCD">
      <w:pPr>
        <w:pStyle w:val="FootnoteText"/>
        <w:jc w:val="both"/>
        <w:rPr>
          <w:rFonts w:ascii="Times New Roman" w:hAnsi="Times New Roman"/>
          <w:lang w:val="en-US"/>
        </w:rPr>
      </w:pPr>
      <w:r w:rsidRPr="0093032C">
        <w:rPr>
          <w:rStyle w:val="FootnoteReference"/>
          <w:rFonts w:ascii="Times New Roman" w:hAnsi="Times New Roman"/>
        </w:rPr>
        <w:footnoteRef/>
      </w:r>
      <w:r w:rsidRPr="0093032C">
        <w:rPr>
          <w:rFonts w:ascii="Times New Roman" w:hAnsi="Times New Roman"/>
        </w:rPr>
        <w:t xml:space="preserve"> </w:t>
      </w:r>
      <w:r w:rsidRPr="0093032C">
        <w:rPr>
          <w:rFonts w:ascii="Times New Roman" w:hAnsi="Times New Roman"/>
          <w:lang w:val="en-US"/>
        </w:rPr>
        <w:t xml:space="preserve">Ủy ban nhân dân cấp xã nơi người kê khai </w:t>
      </w:r>
      <w:r w:rsidRPr="00793AED">
        <w:rPr>
          <w:rFonts w:ascii="Times New Roman" w:hAnsi="Times New Roman"/>
          <w:lang w:val="en-US"/>
        </w:rPr>
        <w:t>Giấy</w:t>
      </w:r>
      <w:r w:rsidRPr="0093032C">
        <w:rPr>
          <w:rFonts w:ascii="Times New Roman" w:hAnsi="Times New Roman"/>
          <w:lang w:val="en-US"/>
        </w:rPr>
        <w:t xml:space="preserve"> tờ chứng minh điều kiện vay vốn ưu đãi của </w:t>
      </w:r>
      <w:r>
        <w:rPr>
          <w:rFonts w:ascii="Times New Roman" w:hAnsi="Times New Roman"/>
          <w:lang w:val="en-US"/>
        </w:rPr>
        <w:t>N</w:t>
      </w:r>
      <w:r w:rsidRPr="0093032C">
        <w:rPr>
          <w:rFonts w:ascii="Times New Roman" w:hAnsi="Times New Roman"/>
          <w:lang w:val="en-US"/>
        </w:rPr>
        <w:t>hà nướ</w:t>
      </w:r>
      <w:r>
        <w:rPr>
          <w:rFonts w:ascii="Times New Roman" w:hAnsi="Times New Roman"/>
          <w:lang w:val="en-US"/>
        </w:rPr>
        <w:t>c thông qua Ngân hàng C</w:t>
      </w:r>
      <w:r w:rsidRPr="0093032C">
        <w:rPr>
          <w:rFonts w:ascii="Times New Roman" w:hAnsi="Times New Roman"/>
          <w:lang w:val="en-US"/>
        </w:rPr>
        <w:t>hính sách xã hộ</w:t>
      </w:r>
      <w:r>
        <w:rPr>
          <w:rFonts w:ascii="Times New Roman" w:hAnsi="Times New Roman"/>
          <w:lang w:val="en-US"/>
        </w:rPr>
        <w:t>i</w:t>
      </w:r>
      <w:r w:rsidRPr="0093032C">
        <w:rPr>
          <w:rFonts w:ascii="Times New Roman" w:hAnsi="Times New Roman"/>
          <w:lang w:val="en-US"/>
        </w:rPr>
        <w:t xml:space="preserve"> để hộ gia đình, cá nhân tự xây dựng hoặc cải tạo, sửa chữa nhà ở đăng ký thườ</w:t>
      </w:r>
      <w:r>
        <w:rPr>
          <w:rFonts w:ascii="Times New Roman" w:hAnsi="Times New Roman"/>
          <w:lang w:val="en-US"/>
        </w:rPr>
        <w:t>ng trú.</w:t>
      </w:r>
    </w:p>
  </w:footnote>
  <w:footnote w:id="22">
    <w:p w:rsidR="00CE5227" w:rsidRPr="00877001" w:rsidRDefault="00CE5227" w:rsidP="009B6DCD">
      <w:pPr>
        <w:pStyle w:val="FootnoteText"/>
        <w:jc w:val="both"/>
        <w:rPr>
          <w:rFonts w:ascii="Times New Roman" w:hAnsi="Times New Roman"/>
          <w:lang w:val="en-US"/>
        </w:rPr>
      </w:pPr>
      <w:r w:rsidRPr="0093032C">
        <w:rPr>
          <w:rStyle w:val="FootnoteReference"/>
          <w:rFonts w:ascii="Times New Roman" w:hAnsi="Times New Roman"/>
        </w:rPr>
        <w:footnoteRef/>
      </w:r>
      <w:r w:rsidRPr="0093032C">
        <w:rPr>
          <w:rFonts w:ascii="Times New Roman" w:hAnsi="Times New Roman"/>
        </w:rPr>
        <w:t xml:space="preserve"> </w:t>
      </w:r>
      <w:r w:rsidRPr="0093032C">
        <w:rPr>
          <w:rFonts w:ascii="Times New Roman" w:hAnsi="Times New Roman"/>
          <w:lang w:val="en-US"/>
        </w:rPr>
        <w:t>L</w:t>
      </w:r>
      <w:r w:rsidRPr="0093032C">
        <w:rPr>
          <w:rFonts w:ascii="Times New Roman" w:hAnsi="Times New Roman"/>
        </w:rPr>
        <w:t xml:space="preserve">à nơi thường trú hoặc nơi tạm trú </w:t>
      </w:r>
      <w:r>
        <w:rPr>
          <w:rFonts w:ascii="Times New Roman" w:hAnsi="Times New Roman"/>
          <w:lang w:val="en-US"/>
        </w:rPr>
        <w:t xml:space="preserve">của </w:t>
      </w:r>
      <w:r w:rsidRPr="0093032C">
        <w:rPr>
          <w:rFonts w:ascii="Times New Roman" w:hAnsi="Times New Roman"/>
          <w:lang w:val="en-US"/>
        </w:rPr>
        <w:t xml:space="preserve">người kê khai </w:t>
      </w:r>
      <w:r w:rsidRPr="0093032C">
        <w:rPr>
          <w:rFonts w:ascii="Times New Roman" w:hAnsi="Times New Roman"/>
        </w:rPr>
        <w:t>đang thường xuyên sinh sống</w:t>
      </w:r>
      <w:r>
        <w:rPr>
          <w:rFonts w:ascii="Times New Roman" w:hAnsi="Times New Roman"/>
          <w:lang w:val="en-US"/>
        </w:rPr>
        <w:t>.</w:t>
      </w:r>
    </w:p>
  </w:footnote>
  <w:footnote w:id="23">
    <w:p w:rsidR="00CE5227" w:rsidRPr="00286075" w:rsidRDefault="00CE5227" w:rsidP="009B6DCD">
      <w:pPr>
        <w:pStyle w:val="FootnoteText"/>
        <w:jc w:val="both"/>
        <w:rPr>
          <w:rFonts w:ascii="Times New Roman" w:hAnsi="Times New Roman"/>
          <w:lang w:val="en-US"/>
        </w:rPr>
      </w:pPr>
      <w:r w:rsidRPr="00286075">
        <w:rPr>
          <w:rStyle w:val="FootnoteReference"/>
          <w:rFonts w:ascii="Times New Roman" w:hAnsi="Times New Roman"/>
        </w:rPr>
        <w:footnoteRef/>
      </w:r>
      <w:r w:rsidRPr="00286075">
        <w:rPr>
          <w:rFonts w:ascii="Times New Roman" w:hAnsi="Times New Roman"/>
        </w:rPr>
        <w:t xml:space="preserve"> </w:t>
      </w:r>
      <w:r w:rsidRPr="00286075">
        <w:rPr>
          <w:rFonts w:ascii="Times New Roman" w:hAnsi="Times New Roman"/>
          <w:lang w:val="en-US"/>
        </w:rPr>
        <w:t xml:space="preserve">Chỉ liệt kê vợ/chồng của </w:t>
      </w:r>
      <w:r w:rsidRPr="0093032C">
        <w:rPr>
          <w:rFonts w:ascii="Times New Roman" w:hAnsi="Times New Roman"/>
          <w:lang w:val="en-US"/>
        </w:rPr>
        <w:t>ngườ</w:t>
      </w:r>
      <w:r>
        <w:rPr>
          <w:rFonts w:ascii="Times New Roman" w:hAnsi="Times New Roman"/>
          <w:lang w:val="en-US"/>
        </w:rPr>
        <w:t xml:space="preserve">i kê </w:t>
      </w:r>
      <w:r w:rsidRPr="00793AED">
        <w:rPr>
          <w:rFonts w:ascii="Times New Roman" w:hAnsi="Times New Roman"/>
          <w:lang w:val="en-US"/>
        </w:rPr>
        <w:t>khai Giấy tờ</w:t>
      </w:r>
      <w:r w:rsidRPr="0093032C">
        <w:rPr>
          <w:rFonts w:ascii="Times New Roman" w:hAnsi="Times New Roman"/>
          <w:lang w:val="en-US"/>
        </w:rPr>
        <w:t xml:space="preserve"> chứng minh điều kiện vay vốn ưu đãi củ</w:t>
      </w:r>
      <w:r>
        <w:rPr>
          <w:rFonts w:ascii="Times New Roman" w:hAnsi="Times New Roman"/>
          <w:lang w:val="en-US"/>
        </w:rPr>
        <w:t>a N</w:t>
      </w:r>
      <w:r w:rsidRPr="0093032C">
        <w:rPr>
          <w:rFonts w:ascii="Times New Roman" w:hAnsi="Times New Roman"/>
          <w:lang w:val="en-US"/>
        </w:rPr>
        <w:t>hà nướ</w:t>
      </w:r>
      <w:r>
        <w:rPr>
          <w:rFonts w:ascii="Times New Roman" w:hAnsi="Times New Roman"/>
          <w:lang w:val="en-US"/>
        </w:rPr>
        <w:t>c thông qua N</w:t>
      </w:r>
      <w:r w:rsidRPr="0093032C">
        <w:rPr>
          <w:rFonts w:ascii="Times New Roman" w:hAnsi="Times New Roman"/>
          <w:lang w:val="en-US"/>
        </w:rPr>
        <w:t xml:space="preserve">gân hàng </w:t>
      </w:r>
      <w:r>
        <w:rPr>
          <w:rFonts w:ascii="Times New Roman" w:hAnsi="Times New Roman"/>
          <w:lang w:val="en-US"/>
        </w:rPr>
        <w:t>C</w:t>
      </w:r>
      <w:r w:rsidRPr="0093032C">
        <w:rPr>
          <w:rFonts w:ascii="Times New Roman" w:hAnsi="Times New Roman"/>
          <w:lang w:val="en-US"/>
        </w:rPr>
        <w:t>hính sách xã hội, tổ chức tín dụ</w:t>
      </w:r>
      <w:r>
        <w:rPr>
          <w:rFonts w:ascii="Times New Roman" w:hAnsi="Times New Roman"/>
          <w:lang w:val="en-US"/>
        </w:rPr>
        <w:t>ng do N</w:t>
      </w:r>
      <w:r w:rsidRPr="0093032C">
        <w:rPr>
          <w:rFonts w:ascii="Times New Roman" w:hAnsi="Times New Roman"/>
          <w:lang w:val="en-US"/>
        </w:rPr>
        <w:t>hà nước chỉ định để hộ gia đình, cá nhân tự xây dựng hoặc cải tạo, sửa chữa nhà ở</w:t>
      </w:r>
      <w:r w:rsidRPr="00286075">
        <w:rPr>
          <w:rFonts w:ascii="Times New Roman" w:hAnsi="Times New Roman"/>
          <w:lang w:val="en-US"/>
        </w:rPr>
        <w:t xml:space="preserve"> (nếu có), cha, mẹ của </w:t>
      </w:r>
      <w:r>
        <w:rPr>
          <w:rFonts w:ascii="Times New Roman" w:hAnsi="Times New Roman"/>
          <w:lang w:val="en-US"/>
        </w:rPr>
        <w:t>người kê khai</w:t>
      </w:r>
      <w:r w:rsidRPr="00286075">
        <w:rPr>
          <w:rFonts w:ascii="Times New Roman" w:hAnsi="Times New Roman"/>
          <w:lang w:val="en-US"/>
        </w:rPr>
        <w:t xml:space="preserve"> bao gồm cả cha, mẹ vợ/chồng của người đó (nếu có) và các con của người </w:t>
      </w:r>
      <w:r>
        <w:rPr>
          <w:rFonts w:ascii="Times New Roman" w:hAnsi="Times New Roman"/>
          <w:lang w:val="en-US"/>
        </w:rPr>
        <w:t>kê khai</w:t>
      </w:r>
      <w:r w:rsidRPr="00286075">
        <w:rPr>
          <w:rFonts w:ascii="Times New Roman" w:hAnsi="Times New Roman"/>
          <w:lang w:val="en-US"/>
        </w:rPr>
        <w:t xml:space="preserve"> (nếu có)</w:t>
      </w:r>
      <w:r>
        <w:rPr>
          <w:rFonts w:ascii="Times New Roman" w:hAnsi="Times New Roman"/>
          <w:lang w:val="en-US"/>
        </w:rPr>
        <w:t xml:space="preserve"> </w:t>
      </w:r>
      <w:r w:rsidRPr="00793AED">
        <w:rPr>
          <w:rFonts w:ascii="Times New Roman" w:hAnsi="Times New Roman"/>
          <w:lang w:val="en-US"/>
        </w:rPr>
        <w:t>đăng ký thường trú tại căn nhà đó.</w:t>
      </w:r>
    </w:p>
  </w:footnote>
  <w:footnote w:id="24">
    <w:p w:rsidR="00CE5227" w:rsidRPr="00286075" w:rsidRDefault="00CE5227" w:rsidP="009B6DCD">
      <w:pPr>
        <w:pStyle w:val="FootnoteText"/>
        <w:jc w:val="both"/>
        <w:rPr>
          <w:rFonts w:ascii="Times New Roman" w:hAnsi="Times New Roman"/>
          <w:lang w:val="en-US"/>
        </w:rPr>
      </w:pPr>
      <w:r w:rsidRPr="00286075">
        <w:rPr>
          <w:rStyle w:val="FootnoteReference"/>
          <w:rFonts w:ascii="Times New Roman" w:hAnsi="Times New Roman"/>
        </w:rPr>
        <w:footnoteRef/>
      </w:r>
      <w:r w:rsidRPr="00286075">
        <w:rPr>
          <w:rFonts w:ascii="Times New Roman" w:hAnsi="Times New Roman"/>
        </w:rPr>
        <w:t xml:space="preserve"> </w:t>
      </w:r>
      <w:r w:rsidRPr="00286075">
        <w:rPr>
          <w:rFonts w:ascii="Times New Roman" w:hAnsi="Times New Roman"/>
          <w:lang w:val="en-US"/>
        </w:rPr>
        <w:t xml:space="preserve">Ghi rõ </w:t>
      </w:r>
      <w:r w:rsidRPr="0093032C">
        <w:rPr>
          <w:rFonts w:ascii="Times New Roman" w:hAnsi="Times New Roman"/>
          <w:lang w:val="en-US"/>
        </w:rPr>
        <w:t xml:space="preserve">người kê khai </w:t>
      </w:r>
      <w:r>
        <w:rPr>
          <w:rFonts w:ascii="Times New Roman" w:hAnsi="Times New Roman"/>
          <w:lang w:val="en-US"/>
        </w:rPr>
        <w:t>là đối tượng</w:t>
      </w:r>
      <w:r w:rsidRPr="00286075">
        <w:rPr>
          <w:rFonts w:ascii="Times New Roman" w:hAnsi="Times New Roman"/>
          <w:lang w:val="en-US"/>
        </w:rPr>
        <w:t xml:space="preserve">: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Người có công với cách mạng, thân nhân liệt sĩ thuộc trường hợp được hỗ trợ cải thiện nhà ở theo quy định của Pháp lệnh Ưu đãi người có công với cách mạng;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Hộ gia đình nghèo, cận nghèo tại khu vực nông thôn;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Hộ gia đình nghèo, cận nghèo tại khu vực nông thôn thuộc vùng thường xuyên bị ảnh hưởng bởi thiên tai, biến đổi khí hậu;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Hộ gia đình nghèo, cận nghèo tại khu vực đô thị;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Người thu nhập thấp tại khu vực đô thị;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Công nhân, người lao động đang làm việc tại doanh nghiệp, hợp tác xã, liên hiệp hợp tác xã trong và ngoài khu công nghiệp;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E5227" w:rsidRPr="00286075" w:rsidRDefault="00CE5227" w:rsidP="009B6DCD">
      <w:pPr>
        <w:pStyle w:val="FootnoteText"/>
        <w:jc w:val="both"/>
        <w:rPr>
          <w:rFonts w:ascii="Times New Roman" w:hAnsi="Times New Roman"/>
          <w:lang w:val="en-US"/>
        </w:rPr>
      </w:pPr>
      <w:r w:rsidRPr="00286075">
        <w:rPr>
          <w:rFonts w:ascii="Times New Roman" w:hAnsi="Times New Roman"/>
          <w:lang w:val="en-US"/>
        </w:rPr>
        <w:t xml:space="preserve">- </w:t>
      </w:r>
      <w:r w:rsidRPr="00286075">
        <w:rPr>
          <w:rFonts w:ascii="Times New Roman" w:hAnsi="Times New Roman"/>
        </w:rPr>
        <w:t>Cán bộ, công chức, viên chức theo quy định của pháp luật về cán bộ, công chức, viên chức.</w:t>
      </w:r>
    </w:p>
  </w:footnote>
  <w:footnote w:id="25">
    <w:p w:rsidR="00CE5227" w:rsidRPr="000C4395" w:rsidRDefault="00CE5227" w:rsidP="00E328B6">
      <w:pPr>
        <w:pStyle w:val="FootnoteText"/>
        <w:rPr>
          <w:lang w:val="en-US"/>
        </w:rPr>
      </w:pPr>
      <w:r w:rsidRPr="001E7CF3">
        <w:rPr>
          <w:rStyle w:val="FootnoteReference"/>
          <w:rFonts w:ascii="Times New Roman" w:hAnsi="Times New Roman"/>
        </w:rPr>
        <w:footnoteRef/>
      </w:r>
      <w:r w:rsidRPr="001E7CF3">
        <w:rPr>
          <w:rFonts w:ascii="Times New Roman" w:hAnsi="Times New Roman"/>
        </w:rPr>
        <w:t xml:space="preserve"> </w:t>
      </w:r>
      <w:r w:rsidRPr="001E7CF3">
        <w:rPr>
          <w:rFonts w:ascii="Times New Roman" w:hAnsi="Times New Roman"/>
          <w:lang w:val="en-US"/>
        </w:rPr>
        <w:t>T</w:t>
      </w:r>
      <w:r w:rsidRPr="006F616A">
        <w:rPr>
          <w:rFonts w:ascii="Times New Roman" w:hAnsi="Times New Roman"/>
          <w:lang w:val="en-US"/>
        </w:rPr>
        <w:t>heo quy</w:t>
      </w:r>
      <w:r w:rsidRPr="00793AED">
        <w:rPr>
          <w:rFonts w:ascii="Times New Roman" w:hAnsi="Times New Roman"/>
          <w:lang w:val="en-US"/>
        </w:rPr>
        <w:t xml:space="preserve"> định của pháp luật về cư trú.</w:t>
      </w:r>
    </w:p>
  </w:footnote>
  <w:footnote w:id="26">
    <w:p w:rsidR="00CE5227" w:rsidRPr="0093032C" w:rsidRDefault="00CE5227" w:rsidP="009B6DCD">
      <w:pPr>
        <w:pStyle w:val="FootnoteText"/>
        <w:jc w:val="both"/>
        <w:rPr>
          <w:rFonts w:ascii="Times New Roman" w:hAnsi="Times New Roman"/>
          <w:lang w:val="en-US"/>
        </w:rPr>
      </w:pPr>
      <w:r w:rsidRPr="0093032C">
        <w:rPr>
          <w:rStyle w:val="FootnoteReference"/>
          <w:rFonts w:ascii="Times New Roman" w:hAnsi="Times New Roman"/>
        </w:rPr>
        <w:footnoteRef/>
      </w:r>
      <w:r w:rsidRPr="0093032C">
        <w:rPr>
          <w:rFonts w:ascii="Times New Roman" w:hAnsi="Times New Roman"/>
        </w:rPr>
        <w:t xml:space="preserve"> </w:t>
      </w:r>
      <w:r w:rsidRPr="0093032C">
        <w:rPr>
          <w:rFonts w:ascii="Times New Roman" w:hAnsi="Times New Roman"/>
          <w:lang w:val="en-US"/>
        </w:rPr>
        <w:t xml:space="preserve">Ủy ban nhân dân cấp xã nơi người kê </w:t>
      </w:r>
      <w:r w:rsidRPr="00793AED">
        <w:rPr>
          <w:rFonts w:ascii="Times New Roman" w:hAnsi="Times New Roman"/>
          <w:lang w:val="en-US"/>
        </w:rPr>
        <w:t>khai Giấy tờ</w:t>
      </w:r>
      <w:r w:rsidRPr="0093032C">
        <w:rPr>
          <w:rFonts w:ascii="Times New Roman" w:hAnsi="Times New Roman"/>
          <w:lang w:val="en-US"/>
        </w:rPr>
        <w:t xml:space="preserve"> chứng minh điều kiện vay vốn ưu đãi củ</w:t>
      </w:r>
      <w:r>
        <w:rPr>
          <w:rFonts w:ascii="Times New Roman" w:hAnsi="Times New Roman"/>
          <w:lang w:val="en-US"/>
        </w:rPr>
        <w:t>a N</w:t>
      </w:r>
      <w:r w:rsidRPr="0093032C">
        <w:rPr>
          <w:rFonts w:ascii="Times New Roman" w:hAnsi="Times New Roman"/>
          <w:lang w:val="en-US"/>
        </w:rPr>
        <w:t xml:space="preserve">hà nước </w:t>
      </w:r>
      <w:r>
        <w:rPr>
          <w:rFonts w:ascii="Times New Roman" w:hAnsi="Times New Roman"/>
          <w:lang w:val="en-US"/>
        </w:rPr>
        <w:t xml:space="preserve">tại </w:t>
      </w:r>
      <w:r w:rsidRPr="0093032C">
        <w:rPr>
          <w:rFonts w:ascii="Times New Roman" w:hAnsi="Times New Roman"/>
          <w:lang w:val="en-US"/>
        </w:rPr>
        <w:t xml:space="preserve">tổ chức tín dụng do </w:t>
      </w:r>
      <w:r>
        <w:rPr>
          <w:rFonts w:ascii="Times New Roman" w:hAnsi="Times New Roman"/>
          <w:lang w:val="en-US"/>
        </w:rPr>
        <w:t>N</w:t>
      </w:r>
      <w:r w:rsidRPr="0093032C">
        <w:rPr>
          <w:rFonts w:ascii="Times New Roman" w:hAnsi="Times New Roman"/>
          <w:lang w:val="en-US"/>
        </w:rPr>
        <w:t>hà nước chỉ định để hộ gia đình, cá nhân tự xây dựng hoặc cải tạo, sửa chữa nhà ở đăng ký thườ</w:t>
      </w:r>
      <w:r>
        <w:rPr>
          <w:rFonts w:ascii="Times New Roman" w:hAnsi="Times New Roman"/>
          <w:lang w:val="en-US"/>
        </w:rPr>
        <w:t>ng trú.</w:t>
      </w:r>
    </w:p>
  </w:footnote>
  <w:footnote w:id="27">
    <w:p w:rsidR="00CE5227" w:rsidRPr="003A7482" w:rsidRDefault="00CE5227" w:rsidP="009B6DCD">
      <w:pPr>
        <w:pStyle w:val="FootnoteText"/>
        <w:jc w:val="both"/>
        <w:rPr>
          <w:rFonts w:ascii="Times New Roman" w:hAnsi="Times New Roman"/>
          <w:lang w:val="en-US"/>
        </w:rPr>
      </w:pPr>
      <w:r w:rsidRPr="0093032C">
        <w:rPr>
          <w:rStyle w:val="FootnoteReference"/>
          <w:rFonts w:ascii="Times New Roman" w:hAnsi="Times New Roman"/>
        </w:rPr>
        <w:footnoteRef/>
      </w:r>
      <w:r w:rsidRPr="0093032C">
        <w:rPr>
          <w:rFonts w:ascii="Times New Roman" w:hAnsi="Times New Roman"/>
        </w:rPr>
        <w:t xml:space="preserve"> </w:t>
      </w:r>
      <w:r w:rsidRPr="0093032C">
        <w:rPr>
          <w:rFonts w:ascii="Times New Roman" w:hAnsi="Times New Roman"/>
          <w:lang w:val="en-US"/>
        </w:rPr>
        <w:t>L</w:t>
      </w:r>
      <w:r w:rsidRPr="0093032C">
        <w:rPr>
          <w:rFonts w:ascii="Times New Roman" w:hAnsi="Times New Roman"/>
        </w:rPr>
        <w:t xml:space="preserve">à nơi thường trú hoặc nơi tạm trú </w:t>
      </w:r>
      <w:r>
        <w:rPr>
          <w:rFonts w:ascii="Times New Roman" w:hAnsi="Times New Roman"/>
          <w:lang w:val="en-US"/>
        </w:rPr>
        <w:t xml:space="preserve">của </w:t>
      </w:r>
      <w:r w:rsidRPr="0093032C">
        <w:rPr>
          <w:rFonts w:ascii="Times New Roman" w:hAnsi="Times New Roman"/>
          <w:lang w:val="en-US"/>
        </w:rPr>
        <w:t xml:space="preserve">người kê khai </w:t>
      </w:r>
      <w:r w:rsidRPr="0093032C">
        <w:rPr>
          <w:rFonts w:ascii="Times New Roman" w:hAnsi="Times New Roman"/>
        </w:rPr>
        <w:t>đang thường xuyên sinh sống</w:t>
      </w:r>
      <w:r>
        <w:rPr>
          <w:rFonts w:ascii="Times New Roman" w:hAnsi="Times New Roman"/>
          <w:lang w:val="en-US"/>
        </w:rPr>
        <w:t>.</w:t>
      </w:r>
    </w:p>
  </w:footnote>
  <w:footnote w:id="28">
    <w:p w:rsidR="00CE5227" w:rsidRPr="00286075" w:rsidRDefault="00CE5227" w:rsidP="009B6DCD">
      <w:pPr>
        <w:pStyle w:val="FootnoteText"/>
        <w:jc w:val="both"/>
        <w:rPr>
          <w:rFonts w:ascii="Times New Roman" w:hAnsi="Times New Roman"/>
          <w:lang w:val="en-US"/>
        </w:rPr>
      </w:pPr>
      <w:r w:rsidRPr="00286075">
        <w:rPr>
          <w:rStyle w:val="FootnoteReference"/>
          <w:rFonts w:ascii="Times New Roman" w:hAnsi="Times New Roman"/>
        </w:rPr>
        <w:footnoteRef/>
      </w:r>
      <w:r w:rsidRPr="00286075">
        <w:rPr>
          <w:rFonts w:ascii="Times New Roman" w:hAnsi="Times New Roman"/>
        </w:rPr>
        <w:t xml:space="preserve"> </w:t>
      </w:r>
      <w:r w:rsidRPr="00286075">
        <w:rPr>
          <w:rFonts w:ascii="Times New Roman" w:hAnsi="Times New Roman"/>
          <w:lang w:val="en-US"/>
        </w:rPr>
        <w:t xml:space="preserve">Chỉ liệt kê vợ/chồng của </w:t>
      </w:r>
      <w:r w:rsidRPr="0093032C">
        <w:rPr>
          <w:rFonts w:ascii="Times New Roman" w:hAnsi="Times New Roman"/>
          <w:lang w:val="en-US"/>
        </w:rPr>
        <w:t xml:space="preserve">người kê </w:t>
      </w:r>
      <w:r w:rsidRPr="00793AED">
        <w:rPr>
          <w:rFonts w:ascii="Times New Roman" w:hAnsi="Times New Roman"/>
          <w:lang w:val="en-US"/>
        </w:rPr>
        <w:t>khai Giấy tờ</w:t>
      </w:r>
      <w:r w:rsidRPr="0093032C">
        <w:rPr>
          <w:rFonts w:ascii="Times New Roman" w:hAnsi="Times New Roman"/>
          <w:lang w:val="en-US"/>
        </w:rPr>
        <w:t xml:space="preserve"> chứng minh điều kiện vay vốn ưu đãi củ</w:t>
      </w:r>
      <w:r>
        <w:rPr>
          <w:rFonts w:ascii="Times New Roman" w:hAnsi="Times New Roman"/>
          <w:lang w:val="en-US"/>
        </w:rPr>
        <w:t>a N</w:t>
      </w:r>
      <w:r w:rsidRPr="0093032C">
        <w:rPr>
          <w:rFonts w:ascii="Times New Roman" w:hAnsi="Times New Roman"/>
          <w:lang w:val="en-US"/>
        </w:rPr>
        <w:t>hà nướ</w:t>
      </w:r>
      <w:r>
        <w:rPr>
          <w:rFonts w:ascii="Times New Roman" w:hAnsi="Times New Roman"/>
          <w:lang w:val="en-US"/>
        </w:rPr>
        <w:t>c thông qua Ngân hàng C</w:t>
      </w:r>
      <w:r w:rsidRPr="0093032C">
        <w:rPr>
          <w:rFonts w:ascii="Times New Roman" w:hAnsi="Times New Roman"/>
          <w:lang w:val="en-US"/>
        </w:rPr>
        <w:t>hính sách xã hội, tổ chức tín dụ</w:t>
      </w:r>
      <w:r>
        <w:rPr>
          <w:rFonts w:ascii="Times New Roman" w:hAnsi="Times New Roman"/>
          <w:lang w:val="en-US"/>
        </w:rPr>
        <w:t>ng do N</w:t>
      </w:r>
      <w:r w:rsidRPr="0093032C">
        <w:rPr>
          <w:rFonts w:ascii="Times New Roman" w:hAnsi="Times New Roman"/>
          <w:lang w:val="en-US"/>
        </w:rPr>
        <w:t>hà nước chỉ định để hộ gia đình, cá nhân tự xây dựng hoặc cải tạo, sửa chữa nhà ở</w:t>
      </w:r>
      <w:r w:rsidRPr="00286075">
        <w:rPr>
          <w:rFonts w:ascii="Times New Roman" w:hAnsi="Times New Roman"/>
          <w:lang w:val="en-US"/>
        </w:rPr>
        <w:t xml:space="preserve"> (nếu có), cha, mẹ của </w:t>
      </w:r>
      <w:r>
        <w:rPr>
          <w:rFonts w:ascii="Times New Roman" w:hAnsi="Times New Roman"/>
          <w:lang w:val="en-US"/>
        </w:rPr>
        <w:t>người kê khai</w:t>
      </w:r>
      <w:r w:rsidRPr="00286075">
        <w:rPr>
          <w:rFonts w:ascii="Times New Roman" w:hAnsi="Times New Roman"/>
          <w:lang w:val="en-US"/>
        </w:rPr>
        <w:t xml:space="preserve"> bao gồm cả cha, mẹ vợ/chồng của người đó (nếu có) và các con của người </w:t>
      </w:r>
      <w:r>
        <w:rPr>
          <w:rFonts w:ascii="Times New Roman" w:hAnsi="Times New Roman"/>
          <w:lang w:val="en-US"/>
        </w:rPr>
        <w:t>kê khai</w:t>
      </w:r>
      <w:r w:rsidRPr="00286075">
        <w:rPr>
          <w:rFonts w:ascii="Times New Roman" w:hAnsi="Times New Roman"/>
          <w:lang w:val="en-US"/>
        </w:rPr>
        <w:t xml:space="preserve"> (nếu có</w:t>
      </w:r>
      <w:r w:rsidRPr="00793AED">
        <w:rPr>
          <w:rFonts w:ascii="Times New Roman" w:hAnsi="Times New Roman"/>
          <w:lang w:val="en-US"/>
        </w:rPr>
        <w:t>) đăng ký thường trú tại căn nhà đó.</w:t>
      </w:r>
    </w:p>
  </w:footnote>
  <w:footnote w:id="29">
    <w:p w:rsidR="00CE5227" w:rsidRPr="00286075" w:rsidRDefault="00CE5227" w:rsidP="009B6DCD">
      <w:pPr>
        <w:pStyle w:val="FootnoteText"/>
        <w:jc w:val="both"/>
        <w:rPr>
          <w:rFonts w:ascii="Times New Roman" w:hAnsi="Times New Roman"/>
          <w:lang w:val="en-US"/>
        </w:rPr>
      </w:pPr>
      <w:r w:rsidRPr="00286075">
        <w:rPr>
          <w:rStyle w:val="FootnoteReference"/>
          <w:rFonts w:ascii="Times New Roman" w:hAnsi="Times New Roman"/>
        </w:rPr>
        <w:footnoteRef/>
      </w:r>
      <w:r w:rsidRPr="00286075">
        <w:rPr>
          <w:rFonts w:ascii="Times New Roman" w:hAnsi="Times New Roman"/>
        </w:rPr>
        <w:t xml:space="preserve"> </w:t>
      </w:r>
      <w:r w:rsidRPr="00286075">
        <w:rPr>
          <w:rFonts w:ascii="Times New Roman" w:hAnsi="Times New Roman"/>
          <w:lang w:val="en-US"/>
        </w:rPr>
        <w:t xml:space="preserve">Ghi rõ </w:t>
      </w:r>
      <w:r w:rsidRPr="0093032C">
        <w:rPr>
          <w:rFonts w:ascii="Times New Roman" w:hAnsi="Times New Roman"/>
          <w:lang w:val="en-US"/>
        </w:rPr>
        <w:t xml:space="preserve">người kê khai </w:t>
      </w:r>
      <w:r>
        <w:rPr>
          <w:rFonts w:ascii="Times New Roman" w:hAnsi="Times New Roman"/>
          <w:lang w:val="en-US"/>
        </w:rPr>
        <w:t>là đối tượng</w:t>
      </w:r>
      <w:r w:rsidRPr="00286075">
        <w:rPr>
          <w:rFonts w:ascii="Times New Roman" w:hAnsi="Times New Roman"/>
          <w:lang w:val="en-US"/>
        </w:rPr>
        <w:t xml:space="preserve">: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Người có công với cách mạng, thân nhân liệt sĩ thuộc trường hợp được hỗ trợ cải thiện nhà ở theo quy định của Pháp lệnh Ưu đãi người có công với cách mạng;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Hộ gia đình nghèo, cận nghèo tại khu vực đô thị;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Người thu nhập thấp tại khu vực đô thị;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Công nhân, người lao động đang làm việc tại doanh nghiệp, hợp tác xã, liên hiệp hợp tác xã trong và ngoài khu công nghiệp; </w:t>
      </w:r>
    </w:p>
    <w:p w:rsidR="00CE5227" w:rsidRPr="00286075" w:rsidRDefault="00CE5227" w:rsidP="009B6DCD">
      <w:pPr>
        <w:pStyle w:val="FootnoteText"/>
        <w:jc w:val="both"/>
        <w:rPr>
          <w:rFonts w:ascii="Times New Roman" w:hAnsi="Times New Roman"/>
        </w:rPr>
      </w:pPr>
      <w:r w:rsidRPr="00286075">
        <w:rPr>
          <w:rFonts w:ascii="Times New Roman" w:hAnsi="Times New Roman"/>
          <w:lang w:val="en-US"/>
        </w:rPr>
        <w:t xml:space="preserve">- </w:t>
      </w:r>
      <w:r w:rsidRPr="00286075">
        <w:rPr>
          <w:rFonts w:ascii="Times New Roman" w:hAnsi="Times New Roman"/>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E5227" w:rsidRPr="00286075" w:rsidRDefault="00CE5227" w:rsidP="009B6DCD">
      <w:pPr>
        <w:pStyle w:val="FootnoteText"/>
        <w:jc w:val="both"/>
        <w:rPr>
          <w:rFonts w:ascii="Times New Roman" w:hAnsi="Times New Roman"/>
          <w:lang w:val="en-US"/>
        </w:rPr>
      </w:pPr>
      <w:r w:rsidRPr="00286075">
        <w:rPr>
          <w:rFonts w:ascii="Times New Roman" w:hAnsi="Times New Roman"/>
          <w:lang w:val="en-US"/>
        </w:rPr>
        <w:t xml:space="preserve">- </w:t>
      </w:r>
      <w:r w:rsidRPr="00286075">
        <w:rPr>
          <w:rFonts w:ascii="Times New Roman" w:hAnsi="Times New Roman"/>
        </w:rPr>
        <w:t>Cán bộ, công chức, viên chức theo quy định của pháp luật về cán bộ, công chức, viên chức.</w:t>
      </w:r>
    </w:p>
  </w:footnote>
  <w:footnote w:id="30">
    <w:p w:rsidR="00CE5227" w:rsidRPr="00F94558" w:rsidRDefault="00CE5227" w:rsidP="00E328B6">
      <w:pPr>
        <w:pStyle w:val="FootnoteText"/>
        <w:rPr>
          <w:rFonts w:ascii="Times New Roman" w:hAnsi="Times New Roman"/>
          <w:lang w:val="en-US"/>
        </w:rPr>
      </w:pPr>
      <w:r w:rsidRPr="00793AED">
        <w:rPr>
          <w:rStyle w:val="FootnoteReference"/>
          <w:rFonts w:ascii="Times New Roman" w:hAnsi="Times New Roman"/>
        </w:rPr>
        <w:footnoteRef/>
      </w:r>
      <w:r w:rsidRPr="00793AED">
        <w:rPr>
          <w:rFonts w:ascii="Times New Roman" w:hAnsi="Times New Roman"/>
          <w:lang w:val="en-US"/>
        </w:rPr>
        <w:t xml:space="preserve"> Theo quy định của pháp luật về cư trú.</w:t>
      </w:r>
    </w:p>
  </w:footnote>
  <w:footnote w:id="31">
    <w:p w:rsidR="00CE5227" w:rsidRPr="009473D4" w:rsidRDefault="00CE5227" w:rsidP="009B6DCD">
      <w:pPr>
        <w:pStyle w:val="FootnoteText"/>
        <w:rPr>
          <w:rFonts w:ascii="Times New Roman" w:hAnsi="Times New Roman"/>
          <w:sz w:val="22"/>
          <w:szCs w:val="22"/>
          <w:lang w:val="en-US"/>
        </w:rPr>
      </w:pPr>
      <w:r w:rsidRPr="009473D4">
        <w:rPr>
          <w:rStyle w:val="FootnoteReference"/>
          <w:rFonts w:ascii="Times New Roman" w:hAnsi="Times New Roman"/>
          <w:sz w:val="22"/>
          <w:szCs w:val="22"/>
        </w:rPr>
        <w:footnoteRef/>
      </w:r>
      <w:r w:rsidRPr="009473D4">
        <w:rPr>
          <w:rFonts w:ascii="Times New Roman" w:hAnsi="Times New Roman"/>
          <w:sz w:val="22"/>
          <w:szCs w:val="22"/>
        </w:rPr>
        <w:t xml:space="preserve"> </w:t>
      </w:r>
      <w:r w:rsidRPr="009473D4">
        <w:rPr>
          <w:rFonts w:ascii="Times New Roman" w:hAnsi="Times New Roman"/>
          <w:sz w:val="22"/>
          <w:szCs w:val="22"/>
          <w:lang w:val="en-US"/>
        </w:rPr>
        <w:t>Ghi theo pháp luật về cư trú</w:t>
      </w:r>
    </w:p>
  </w:footnote>
  <w:footnote w:id="32">
    <w:p w:rsidR="00CE5227" w:rsidRPr="00434396" w:rsidRDefault="00CE5227" w:rsidP="009B6DCD">
      <w:pPr>
        <w:pStyle w:val="FootnoteText"/>
        <w:rPr>
          <w:lang w:val="en-US"/>
        </w:rPr>
      </w:pPr>
      <w:r>
        <w:rPr>
          <w:rStyle w:val="FootnoteReference"/>
        </w:rPr>
        <w:footnoteRef/>
      </w:r>
      <w:r>
        <w:t xml:space="preserve"> </w:t>
      </w:r>
      <w:r w:rsidRPr="009473D4">
        <w:rPr>
          <w:rFonts w:ascii="Times New Roman" w:hAnsi="Times New Roman"/>
          <w:sz w:val="22"/>
          <w:szCs w:val="22"/>
          <w:lang w:val="en-US"/>
        </w:rPr>
        <w:t>Ghi theo pháp luật về cư trú</w:t>
      </w:r>
    </w:p>
  </w:footnote>
  <w:footnote w:id="33">
    <w:p w:rsidR="00CE5227" w:rsidRPr="00434396" w:rsidRDefault="00CE5227" w:rsidP="00AB3450">
      <w:pPr>
        <w:pStyle w:val="FootnoteText"/>
        <w:rPr>
          <w:rFonts w:ascii="Times New Roman" w:hAnsi="Times New Roman"/>
          <w:lang w:val="en-US"/>
        </w:rPr>
      </w:pPr>
      <w:r>
        <w:rPr>
          <w:rStyle w:val="FootnoteReference"/>
        </w:rPr>
        <w:footnoteRef/>
      </w:r>
      <w:r>
        <w:t xml:space="preserve"> </w:t>
      </w:r>
      <w:r w:rsidRPr="00434396">
        <w:rPr>
          <w:rFonts w:ascii="Times New Roman" w:hAnsi="Times New Roman"/>
          <w:lang w:val="en-US"/>
        </w:rPr>
        <w:t xml:space="preserve">Ghi </w:t>
      </w:r>
      <w:r>
        <w:rPr>
          <w:rFonts w:ascii="Times New Roman" w:hAnsi="Times New Roman"/>
          <w:lang w:val="en-US"/>
        </w:rPr>
        <w:t xml:space="preserve">đăng ký thường trú hoặc tạm trú hoặc nơi ở hiện tại </w:t>
      </w:r>
      <w:r w:rsidRPr="00434396">
        <w:rPr>
          <w:rFonts w:ascii="Times New Roman" w:hAnsi="Times New Roman"/>
          <w:lang w:val="en-US"/>
        </w:rPr>
        <w:t>theo quy định của pháp luật về cư trú</w:t>
      </w:r>
    </w:p>
  </w:footnote>
  <w:footnote w:id="34">
    <w:p w:rsidR="00CE5227" w:rsidRPr="000E3BA6" w:rsidRDefault="00CE5227" w:rsidP="0080308A">
      <w:pPr>
        <w:pStyle w:val="FootnoteText"/>
        <w:rPr>
          <w:rFonts w:ascii="Times New Roman" w:hAnsi="Times New Roman"/>
        </w:rPr>
      </w:pPr>
      <w:r w:rsidRPr="0079385E">
        <w:rPr>
          <w:rStyle w:val="FootnoteReference"/>
          <w:rFonts w:ascii="Times New Roman" w:hAnsi="Times New Roman"/>
        </w:rPr>
        <w:footnoteRef/>
      </w:r>
      <w:r w:rsidRPr="0079385E">
        <w:rPr>
          <w:rFonts w:ascii="Times New Roman" w:hAnsi="Times New Roman"/>
        </w:rPr>
        <w:t xml:space="preserve"> </w:t>
      </w:r>
      <w:r w:rsidRPr="0079385E">
        <w:rPr>
          <w:rFonts w:ascii="Times New Roman" w:hAnsi="Times New Roman"/>
          <w:lang w:val="en-US"/>
        </w:rPr>
        <w:t xml:space="preserve">Mẫu này áp dụng cho </w:t>
      </w:r>
      <w:r w:rsidRPr="0079385E">
        <w:rPr>
          <w:rFonts w:ascii="Times New Roman" w:hAnsi="Times New Roman"/>
        </w:rPr>
        <w:t xml:space="preserve">nhà ở </w:t>
      </w:r>
      <w:r w:rsidRPr="0079385E">
        <w:rPr>
          <w:rFonts w:ascii="Times New Roman" w:hAnsi="Times New Roman"/>
          <w:lang w:val="en-US"/>
        </w:rPr>
        <w:t>p</w:t>
      </w:r>
      <w:r w:rsidRPr="0079385E">
        <w:rPr>
          <w:rFonts w:ascii="Times New Roman" w:hAnsi="Times New Roman"/>
        </w:rPr>
        <w:t xml:space="preserve">hục vụ tái định cư hoặc nhà ở cũ thuộc </w:t>
      </w:r>
      <w:r w:rsidRPr="0079385E">
        <w:rPr>
          <w:rFonts w:ascii="Times New Roman" w:hAnsi="Times New Roman"/>
          <w:lang w:val="en-US"/>
        </w:rPr>
        <w:t>tài sản công</w:t>
      </w:r>
      <w:r w:rsidRPr="0079385E">
        <w:rPr>
          <w:rFonts w:ascii="Times New Roman" w:hAnsi="Times New Roman"/>
        </w:rPr>
        <w:t>.</w:t>
      </w:r>
    </w:p>
  </w:footnote>
  <w:footnote w:id="35">
    <w:p w:rsidR="00CE5227" w:rsidRPr="00C11077" w:rsidRDefault="00CE5227" w:rsidP="0080308A">
      <w:pPr>
        <w:pStyle w:val="FootnoteText"/>
        <w:rPr>
          <w:rFonts w:ascii="Times New Roman" w:hAnsi="Times New Roman"/>
          <w:lang w:val="nl-NL"/>
        </w:rPr>
      </w:pPr>
      <w:r w:rsidRPr="000E3BA6">
        <w:rPr>
          <w:rStyle w:val="FootnoteReference"/>
          <w:rFonts w:ascii="Times New Roman" w:hAnsi="Times New Roman"/>
        </w:rPr>
        <w:footnoteRef/>
      </w:r>
      <w:r w:rsidRPr="000E3BA6">
        <w:rPr>
          <w:rFonts w:ascii="Times New Roman" w:hAnsi="Times New Roman"/>
          <w:lang w:val="it-IT"/>
        </w:rPr>
        <w:t xml:space="preserve"> </w:t>
      </w:r>
      <w:r w:rsidRPr="00C11077">
        <w:rPr>
          <w:rFonts w:ascii="Times New Roman" w:hAnsi="Times New Roman"/>
          <w:noProof/>
          <w:lang w:val="it-IT"/>
        </w:rPr>
        <w:t>Các căn cứ liên quan đến việc thuê nhà ở .....</w:t>
      </w:r>
    </w:p>
  </w:footnote>
  <w:footnote w:id="36">
    <w:p w:rsidR="00CE5227" w:rsidRPr="009305B7" w:rsidRDefault="00CE5227" w:rsidP="0080308A">
      <w:pPr>
        <w:pStyle w:val="FootnoteText"/>
        <w:jc w:val="both"/>
        <w:rPr>
          <w:rFonts w:ascii="Times New Roman" w:hAnsi="Times New Roman"/>
          <w:lang w:val="nl-NL"/>
        </w:rPr>
      </w:pPr>
      <w:r w:rsidRPr="009305B7">
        <w:rPr>
          <w:rStyle w:val="FootnoteReference"/>
          <w:rFonts w:ascii="Times New Roman" w:hAnsi="Times New Roman"/>
        </w:rPr>
        <w:footnoteRef/>
      </w:r>
      <w:r>
        <w:rPr>
          <w:rFonts w:ascii="Times New Roman" w:hAnsi="Times New Roman"/>
          <w:lang w:val="nl-NL"/>
        </w:rPr>
        <w:t xml:space="preserve"> Các thành viên có tên trong h</w:t>
      </w:r>
      <w:r w:rsidRPr="009305B7">
        <w:rPr>
          <w:rFonts w:ascii="Times New Roman" w:hAnsi="Times New Roman"/>
          <w:lang w:val="nl-NL"/>
        </w:rPr>
        <w:t>ợp đồng thuê nhà ở phải có văn bản t</w:t>
      </w:r>
      <w:r>
        <w:rPr>
          <w:rFonts w:ascii="Times New Roman" w:hAnsi="Times New Roman"/>
          <w:lang w:val="nl-NL"/>
        </w:rPr>
        <w:t>hống nhất cử người đại diện ký h</w:t>
      </w:r>
      <w:r w:rsidRPr="009305B7">
        <w:rPr>
          <w:rFonts w:ascii="Times New Roman" w:hAnsi="Times New Roman"/>
          <w:lang w:val="nl-NL"/>
        </w:rPr>
        <w:t>ợp đồng thuê nhà ở này.</w:t>
      </w:r>
    </w:p>
  </w:footnote>
  <w:footnote w:id="37">
    <w:p w:rsidR="00CE5227" w:rsidRPr="00434396" w:rsidRDefault="00CE5227" w:rsidP="0080308A">
      <w:pPr>
        <w:pStyle w:val="FootnoteText"/>
        <w:rPr>
          <w:rFonts w:ascii="Times New Roman" w:hAnsi="Times New Roman"/>
          <w:lang w:val="en-US"/>
        </w:rPr>
      </w:pPr>
      <w:r w:rsidRPr="00434396">
        <w:rPr>
          <w:rStyle w:val="FootnoteReference"/>
          <w:rFonts w:ascii="Times New Roman" w:hAnsi="Times New Roman"/>
        </w:rPr>
        <w:footnoteRef/>
      </w:r>
      <w:r w:rsidRPr="00434396">
        <w:rPr>
          <w:rFonts w:ascii="Times New Roman" w:hAnsi="Times New Roman"/>
        </w:rPr>
        <w:t xml:space="preserve"> </w:t>
      </w:r>
      <w:r w:rsidRPr="00434396">
        <w:rPr>
          <w:rFonts w:ascii="Times New Roman" w:hAnsi="Times New Roman"/>
          <w:lang w:val="en-US"/>
        </w:rPr>
        <w:t>Ghi theo quy định của pháp luật về cư trú</w:t>
      </w:r>
    </w:p>
  </w:footnote>
  <w:footnote w:id="38">
    <w:p w:rsidR="00CE5227" w:rsidRPr="009305B7" w:rsidRDefault="00CE5227" w:rsidP="0080308A">
      <w:pPr>
        <w:pStyle w:val="FootnoteText"/>
        <w:jc w:val="both"/>
        <w:rPr>
          <w:rFonts w:ascii="Times New Roman" w:hAnsi="Times New Roman"/>
          <w:lang w:val="nl-NL"/>
        </w:rPr>
      </w:pPr>
      <w:r w:rsidRPr="009305B7">
        <w:rPr>
          <w:rStyle w:val="FootnoteReference"/>
          <w:rFonts w:ascii="Times New Roman" w:hAnsi="Times New Roman"/>
        </w:rPr>
        <w:footnoteRef/>
      </w:r>
      <w:r w:rsidRPr="009305B7">
        <w:rPr>
          <w:rFonts w:ascii="Times New Roman" w:hAnsi="Times New Roman"/>
          <w:lang w:val="nl-NL"/>
        </w:rPr>
        <w:t xml:space="preserve"> Trong trường hợp đối tượng được </w:t>
      </w:r>
      <w:r>
        <w:rPr>
          <w:rFonts w:ascii="Times New Roman" w:hAnsi="Times New Roman"/>
          <w:lang w:val="nl-NL"/>
        </w:rPr>
        <w:t xml:space="preserve">miễn, </w:t>
      </w:r>
      <w:r w:rsidRPr="009305B7">
        <w:rPr>
          <w:rFonts w:ascii="Times New Roman" w:hAnsi="Times New Roman"/>
          <w:lang w:val="nl-NL"/>
        </w:rPr>
        <w:t>giảm t</w:t>
      </w:r>
      <w:r>
        <w:rPr>
          <w:rFonts w:ascii="Times New Roman" w:hAnsi="Times New Roman"/>
          <w:lang w:val="nl-NL"/>
        </w:rPr>
        <w:t>iền thuê thì ghi rõ số tiền và Đ</w:t>
      </w:r>
      <w:r w:rsidRPr="009305B7">
        <w:rPr>
          <w:rFonts w:ascii="Times New Roman" w:hAnsi="Times New Roman"/>
          <w:lang w:val="nl-NL"/>
        </w:rPr>
        <w:t xml:space="preserve">iều, </w:t>
      </w:r>
      <w:r>
        <w:rPr>
          <w:rFonts w:ascii="Times New Roman" w:hAnsi="Times New Roman"/>
          <w:lang w:val="nl-NL"/>
        </w:rPr>
        <w:t>khoản</w:t>
      </w:r>
      <w:r w:rsidRPr="009305B7">
        <w:rPr>
          <w:rFonts w:ascii="Times New Roman" w:hAnsi="Times New Roman"/>
          <w:lang w:val="nl-NL"/>
        </w:rPr>
        <w:t xml:space="preserve"> áp dụ</w:t>
      </w:r>
      <w:r>
        <w:rPr>
          <w:rFonts w:ascii="Times New Roman" w:hAnsi="Times New Roman"/>
          <w:lang w:val="nl-NL"/>
        </w:rPr>
        <w:t>ng theo quy định của pháp luật</w:t>
      </w:r>
      <w:r w:rsidRPr="009305B7">
        <w:rPr>
          <w:rFonts w:ascii="Times New Roman" w:hAnsi="Times New Roman"/>
          <w:lang w:val="nl-NL"/>
        </w:rPr>
        <w:t xml:space="preserve">. Việc </w:t>
      </w:r>
      <w:r>
        <w:rPr>
          <w:rFonts w:ascii="Times New Roman" w:hAnsi="Times New Roman"/>
          <w:lang w:val="nl-NL"/>
        </w:rPr>
        <w:t xml:space="preserve">miễn, </w:t>
      </w:r>
      <w:r w:rsidRPr="009305B7">
        <w:rPr>
          <w:rFonts w:ascii="Times New Roman" w:hAnsi="Times New Roman"/>
          <w:lang w:val="nl-NL"/>
        </w:rPr>
        <w:t xml:space="preserve">giảm tiền thuê chỉ áp </w:t>
      </w:r>
      <w:r w:rsidRPr="0079385E">
        <w:rPr>
          <w:rFonts w:ascii="Times New Roman" w:hAnsi="Times New Roman"/>
          <w:lang w:val="nl-NL"/>
        </w:rPr>
        <w:t>dụng với nhà ở cũ thuộc tài sản công.</w:t>
      </w:r>
    </w:p>
  </w:footnote>
  <w:footnote w:id="39">
    <w:p w:rsidR="00CE5227" w:rsidRPr="009305B7" w:rsidRDefault="00CE5227" w:rsidP="0080308A">
      <w:pPr>
        <w:pStyle w:val="FootnoteText"/>
        <w:rPr>
          <w:rFonts w:ascii="Times New Roman" w:hAnsi="Times New Roman"/>
          <w:lang w:val="nl-NL"/>
        </w:rPr>
      </w:pPr>
      <w:r w:rsidRPr="009305B7">
        <w:rPr>
          <w:rStyle w:val="FootnoteReference"/>
          <w:rFonts w:ascii="Times New Roman" w:hAnsi="Times New Roman"/>
        </w:rPr>
        <w:footnoteRef/>
      </w:r>
      <w:r w:rsidRPr="009305B7">
        <w:rPr>
          <w:rFonts w:ascii="Times New Roman" w:hAnsi="Times New Roman"/>
          <w:lang w:val="nl-NL"/>
        </w:rPr>
        <w:t xml:space="preserve"> Hai bên thỏa thu</w:t>
      </w:r>
      <w:r>
        <w:rPr>
          <w:rFonts w:ascii="Times New Roman" w:hAnsi="Times New Roman"/>
          <w:lang w:val="nl-NL"/>
        </w:rPr>
        <w:t>ận rõ phương thức và địa chỉ</w:t>
      </w:r>
      <w:r w:rsidRPr="009305B7">
        <w:rPr>
          <w:rFonts w:ascii="Times New Roman" w:hAnsi="Times New Roman"/>
          <w:lang w:val="nl-NL"/>
        </w:rPr>
        <w:t xml:space="preserve"> nộp tiền thuê nhà ở</w:t>
      </w:r>
    </w:p>
  </w:footnote>
  <w:footnote w:id="40">
    <w:p w:rsidR="00CE5227" w:rsidRPr="00F176E9" w:rsidRDefault="00CE5227" w:rsidP="007227A5">
      <w:pPr>
        <w:pStyle w:val="FootnoteText"/>
        <w:rPr>
          <w:rFonts w:ascii="Times New Roman" w:hAnsi="Times New Roman"/>
          <w:color w:val="auto"/>
          <w:lang w:val="en-US"/>
        </w:rPr>
      </w:pPr>
      <w:r w:rsidRPr="00F176E9">
        <w:rPr>
          <w:rStyle w:val="FootnoteReference"/>
          <w:rFonts w:ascii="Times New Roman" w:hAnsi="Times New Roman"/>
        </w:rPr>
        <w:footnoteRef/>
      </w:r>
      <w:r w:rsidRPr="00F176E9">
        <w:rPr>
          <w:rFonts w:ascii="Times New Roman" w:hAnsi="Times New Roman"/>
        </w:rPr>
        <w:t xml:space="preserve"> </w:t>
      </w:r>
      <w:r w:rsidRPr="00F176E9">
        <w:rPr>
          <w:rFonts w:ascii="Times New Roman" w:hAnsi="Times New Roman"/>
          <w:color w:val="auto"/>
        </w:rPr>
        <w:t>Áp dụng cả đối với nhà ở xã hội thuộc tài sản công</w:t>
      </w:r>
      <w:r w:rsidRPr="00F176E9">
        <w:rPr>
          <w:rFonts w:ascii="Times New Roman" w:hAnsi="Times New Roman"/>
          <w:color w:val="auto"/>
          <w:lang w:val="en-US"/>
        </w:rPr>
        <w:t>.</w:t>
      </w:r>
    </w:p>
  </w:footnote>
  <w:footnote w:id="41">
    <w:p w:rsidR="00CE5227" w:rsidRPr="00F176E9" w:rsidRDefault="00CE5227" w:rsidP="007227A5">
      <w:pPr>
        <w:pStyle w:val="FootnoteText"/>
        <w:jc w:val="both"/>
        <w:rPr>
          <w:rFonts w:ascii="Times New Roman" w:hAnsi="Times New Roman"/>
          <w:color w:val="auto"/>
          <w:lang w:val="en-US"/>
        </w:rPr>
      </w:pPr>
      <w:r w:rsidRPr="00F176E9">
        <w:rPr>
          <w:rStyle w:val="FootnoteReference"/>
          <w:rFonts w:ascii="Times New Roman" w:hAnsi="Times New Roman"/>
          <w:color w:val="auto"/>
        </w:rPr>
        <w:footnoteRef/>
      </w:r>
      <w:r w:rsidRPr="00F176E9">
        <w:rPr>
          <w:rFonts w:ascii="Times New Roman" w:hAnsi="Times New Roman"/>
          <w:color w:val="auto"/>
        </w:rPr>
        <w:t xml:space="preserve"> Các căn cứ khác liên quan đến việc</w:t>
      </w:r>
      <w:r w:rsidRPr="00F176E9">
        <w:rPr>
          <w:rFonts w:ascii="Times New Roman" w:hAnsi="Times New Roman"/>
          <w:color w:val="auto"/>
          <w:lang w:val="en-US"/>
        </w:rPr>
        <w:t xml:space="preserve"> mua</w:t>
      </w:r>
      <w:r w:rsidRPr="00F176E9">
        <w:rPr>
          <w:rFonts w:ascii="Times New Roman" w:hAnsi="Times New Roman"/>
          <w:color w:val="auto"/>
        </w:rPr>
        <w:t xml:space="preserve"> nhà ở xã hội.</w:t>
      </w:r>
    </w:p>
  </w:footnote>
  <w:footnote w:id="42">
    <w:p w:rsidR="00CE5227" w:rsidRPr="00F176E9" w:rsidRDefault="00CE5227" w:rsidP="007227A5">
      <w:pPr>
        <w:pStyle w:val="FootnoteText"/>
        <w:jc w:val="both"/>
        <w:rPr>
          <w:rFonts w:ascii="Times New Roman" w:hAnsi="Times New Roman"/>
          <w:color w:val="auto"/>
        </w:rPr>
      </w:pPr>
      <w:r w:rsidRPr="00F176E9">
        <w:rPr>
          <w:rStyle w:val="FootnoteReference"/>
          <w:rFonts w:ascii="Times New Roman" w:hAnsi="Times New Roman"/>
          <w:color w:val="auto"/>
        </w:rPr>
        <w:footnoteRef/>
      </w:r>
      <w:r w:rsidRPr="00F176E9">
        <w:rPr>
          <w:rFonts w:ascii="Times New Roman" w:hAnsi="Times New Roman"/>
          <w:color w:val="auto"/>
        </w:rPr>
        <w:t xml:space="preserve"> Ghi rõ họ và tên người đại diện theo pháp luật.</w:t>
      </w:r>
    </w:p>
  </w:footnote>
  <w:footnote w:id="43">
    <w:p w:rsidR="00CE5227" w:rsidRPr="00AF5719" w:rsidRDefault="00CE5227" w:rsidP="007227A5">
      <w:pPr>
        <w:pStyle w:val="FootnoteText"/>
        <w:jc w:val="both"/>
        <w:rPr>
          <w:color w:val="auto"/>
          <w:lang w:val="en-US"/>
        </w:rPr>
      </w:pPr>
      <w:r w:rsidRPr="0040009B">
        <w:rPr>
          <w:rStyle w:val="FootnoteReference"/>
          <w:rFonts w:ascii="Times New Roman" w:hAnsi="Times New Roman"/>
          <w:color w:val="auto"/>
        </w:rPr>
        <w:footnoteRef/>
      </w:r>
      <w:r w:rsidRPr="0040009B">
        <w:rPr>
          <w:rFonts w:ascii="Times New Roman" w:hAnsi="Times New Roman"/>
          <w:color w:val="auto"/>
        </w:rPr>
        <w:t xml:space="preserve"> Đối với căn hộ là nhà chung cư.</w:t>
      </w:r>
    </w:p>
  </w:footnote>
  <w:footnote w:id="44">
    <w:p w:rsidR="00CE5227" w:rsidRPr="0040009B" w:rsidRDefault="00CE5227" w:rsidP="007227A5">
      <w:pPr>
        <w:pStyle w:val="FootnoteText"/>
        <w:rPr>
          <w:rFonts w:ascii="Times New Roman" w:hAnsi="Times New Roman"/>
          <w:color w:val="auto"/>
          <w:lang w:val="en-US"/>
        </w:rPr>
      </w:pPr>
      <w:r w:rsidRPr="0040009B">
        <w:rPr>
          <w:rStyle w:val="FootnoteReference"/>
          <w:rFonts w:ascii="Times New Roman" w:hAnsi="Times New Roman"/>
          <w:color w:val="auto"/>
        </w:rPr>
        <w:footnoteRef/>
      </w:r>
      <w:r w:rsidRPr="0040009B">
        <w:rPr>
          <w:rFonts w:ascii="Times New Roman" w:hAnsi="Times New Roman"/>
          <w:color w:val="auto"/>
        </w:rPr>
        <w:t xml:space="preserve"> Chỉ ghi nếu là căn hộ chung cư.</w:t>
      </w:r>
    </w:p>
  </w:footnote>
  <w:footnote w:id="45">
    <w:p w:rsidR="00CE5227" w:rsidRPr="00AE6DBE" w:rsidRDefault="00CE5227" w:rsidP="007227A5">
      <w:pPr>
        <w:pStyle w:val="FootnoteText"/>
        <w:rPr>
          <w:rFonts w:ascii="Times New Roman" w:hAnsi="Times New Roman"/>
          <w:lang w:val="en-US"/>
        </w:rPr>
      </w:pPr>
      <w:r w:rsidRPr="00884E41">
        <w:rPr>
          <w:rStyle w:val="FootnoteReference"/>
          <w:rFonts w:ascii="Times New Roman" w:hAnsi="Times New Roman"/>
        </w:rPr>
        <w:footnoteRef/>
      </w:r>
      <w:r w:rsidRPr="00884E41">
        <w:rPr>
          <w:rFonts w:ascii="Times New Roman" w:hAnsi="Times New Roman"/>
        </w:rPr>
        <w:t xml:space="preserve"> </w:t>
      </w:r>
      <w:r w:rsidRPr="00884E41">
        <w:rPr>
          <w:rFonts w:ascii="Times New Roman" w:hAnsi="Times New Roman"/>
          <w:color w:val="auto"/>
        </w:rPr>
        <w:t>Áp dụng cả đối với nhà ở xã hội thuộc tài sản công</w:t>
      </w:r>
      <w:r>
        <w:rPr>
          <w:rFonts w:ascii="Times New Roman" w:hAnsi="Times New Roman"/>
          <w:color w:val="auto"/>
          <w:lang w:val="en-US"/>
        </w:rPr>
        <w:t>.</w:t>
      </w:r>
    </w:p>
  </w:footnote>
  <w:footnote w:id="46">
    <w:p w:rsidR="00CE5227" w:rsidRPr="00884E41" w:rsidRDefault="00CE5227" w:rsidP="007227A5">
      <w:pPr>
        <w:pStyle w:val="FootnoteText"/>
        <w:jc w:val="both"/>
        <w:rPr>
          <w:rFonts w:ascii="Times New Roman" w:hAnsi="Times New Roman"/>
          <w:color w:val="auto"/>
          <w:lang w:val="en-US"/>
        </w:rPr>
      </w:pPr>
      <w:r w:rsidRPr="00884E41">
        <w:rPr>
          <w:rStyle w:val="FootnoteReference"/>
          <w:rFonts w:ascii="Times New Roman" w:hAnsi="Times New Roman"/>
          <w:color w:val="auto"/>
        </w:rPr>
        <w:footnoteRef/>
      </w:r>
      <w:r w:rsidRPr="00884E41">
        <w:rPr>
          <w:rFonts w:ascii="Times New Roman" w:hAnsi="Times New Roman"/>
          <w:color w:val="auto"/>
        </w:rPr>
        <w:t xml:space="preserve"> Các căn cứ khác liên quan đến việc </w:t>
      </w:r>
      <w:r w:rsidRPr="00884E41">
        <w:rPr>
          <w:rFonts w:ascii="Times New Roman" w:hAnsi="Times New Roman"/>
          <w:color w:val="auto"/>
          <w:lang w:val="en-US"/>
        </w:rPr>
        <w:t xml:space="preserve">cho </w:t>
      </w:r>
      <w:r w:rsidRPr="00884E41">
        <w:rPr>
          <w:rFonts w:ascii="Times New Roman" w:hAnsi="Times New Roman"/>
          <w:color w:val="auto"/>
        </w:rPr>
        <w:t xml:space="preserve">thuê </w:t>
      </w:r>
      <w:r w:rsidRPr="00884E41">
        <w:rPr>
          <w:rFonts w:ascii="Times New Roman" w:hAnsi="Times New Roman"/>
          <w:color w:val="auto"/>
          <w:lang w:val="en-US"/>
        </w:rPr>
        <w:t xml:space="preserve">mua </w:t>
      </w:r>
      <w:r w:rsidRPr="00884E41">
        <w:rPr>
          <w:rFonts w:ascii="Times New Roman" w:hAnsi="Times New Roman"/>
          <w:color w:val="auto"/>
        </w:rPr>
        <w:t>nhà ở xã hội.</w:t>
      </w:r>
    </w:p>
  </w:footnote>
  <w:footnote w:id="47">
    <w:p w:rsidR="00CE5227" w:rsidRPr="00884E41" w:rsidRDefault="00CE5227" w:rsidP="007227A5">
      <w:pPr>
        <w:pStyle w:val="FootnoteText"/>
        <w:jc w:val="both"/>
        <w:rPr>
          <w:rFonts w:ascii="Times New Roman" w:hAnsi="Times New Roman"/>
          <w:color w:val="auto"/>
          <w:lang w:val="en-US"/>
        </w:rPr>
      </w:pPr>
      <w:r w:rsidRPr="00884E41">
        <w:rPr>
          <w:rStyle w:val="FootnoteReference"/>
          <w:rFonts w:ascii="Times New Roman" w:hAnsi="Times New Roman"/>
          <w:color w:val="auto"/>
        </w:rPr>
        <w:footnoteRef/>
      </w:r>
      <w:r w:rsidRPr="00884E41">
        <w:rPr>
          <w:rFonts w:ascii="Times New Roman" w:hAnsi="Times New Roman"/>
          <w:color w:val="auto"/>
        </w:rPr>
        <w:t xml:space="preserve"> Ghi rõ họ và tên người đại diện theo pháp luật.</w:t>
      </w:r>
    </w:p>
  </w:footnote>
  <w:footnote w:id="48">
    <w:p w:rsidR="00CE5227" w:rsidRPr="00AF5719" w:rsidRDefault="00CE5227" w:rsidP="007227A5">
      <w:pPr>
        <w:pStyle w:val="FootnoteText"/>
        <w:jc w:val="both"/>
        <w:rPr>
          <w:color w:val="auto"/>
          <w:lang w:val="en-US"/>
        </w:rPr>
      </w:pPr>
      <w:r w:rsidRPr="00C65ACC">
        <w:rPr>
          <w:rStyle w:val="FootnoteReference"/>
          <w:rFonts w:ascii="Times New Roman" w:hAnsi="Times New Roman"/>
          <w:color w:val="auto"/>
        </w:rPr>
        <w:footnoteRef/>
      </w:r>
      <w:r w:rsidRPr="00C65ACC">
        <w:rPr>
          <w:rFonts w:ascii="Times New Roman" w:hAnsi="Times New Roman"/>
          <w:color w:val="auto"/>
        </w:rPr>
        <w:t xml:space="preserve"> Đối với căn hộ là nhà chung cư.</w:t>
      </w:r>
    </w:p>
  </w:footnote>
  <w:footnote w:id="49">
    <w:p w:rsidR="00CE5227" w:rsidRPr="0001788C" w:rsidRDefault="00CE5227" w:rsidP="007227A5">
      <w:pPr>
        <w:pStyle w:val="FootnoteText"/>
        <w:rPr>
          <w:rFonts w:ascii="Times New Roman" w:hAnsi="Times New Roman"/>
          <w:lang w:val="en-US"/>
        </w:rPr>
      </w:pPr>
      <w:r w:rsidRPr="00104410">
        <w:rPr>
          <w:rStyle w:val="FootnoteReference"/>
          <w:rFonts w:ascii="Times New Roman" w:hAnsi="Times New Roman"/>
        </w:rPr>
        <w:footnoteRef/>
      </w:r>
      <w:r w:rsidRPr="00104410">
        <w:rPr>
          <w:rFonts w:ascii="Times New Roman" w:hAnsi="Times New Roman"/>
        </w:rPr>
        <w:t xml:space="preserve"> </w:t>
      </w:r>
      <w:r w:rsidRPr="00104410">
        <w:rPr>
          <w:rFonts w:ascii="Times New Roman" w:hAnsi="Times New Roman"/>
          <w:color w:val="auto"/>
        </w:rPr>
        <w:t>Áp dụng cả đối với nhà ở xã hội thuộc tài sản công</w:t>
      </w:r>
      <w:r>
        <w:rPr>
          <w:rFonts w:ascii="Times New Roman" w:hAnsi="Times New Roman"/>
          <w:color w:val="auto"/>
          <w:lang w:val="en-US"/>
        </w:rPr>
        <w:t>.</w:t>
      </w:r>
    </w:p>
  </w:footnote>
  <w:footnote w:id="50">
    <w:p w:rsidR="00CE5227" w:rsidRPr="00104410" w:rsidRDefault="00CE5227" w:rsidP="007227A5">
      <w:pPr>
        <w:pStyle w:val="FootnoteText"/>
        <w:jc w:val="both"/>
        <w:rPr>
          <w:rFonts w:ascii="Times New Roman" w:hAnsi="Times New Roman"/>
          <w:color w:val="auto"/>
          <w:lang w:val="en-US"/>
        </w:rPr>
      </w:pPr>
      <w:r w:rsidRPr="00104410">
        <w:rPr>
          <w:rStyle w:val="FootnoteReference"/>
          <w:rFonts w:ascii="Times New Roman" w:hAnsi="Times New Roman"/>
          <w:color w:val="auto"/>
        </w:rPr>
        <w:footnoteRef/>
      </w:r>
      <w:r w:rsidRPr="00104410">
        <w:rPr>
          <w:rFonts w:ascii="Times New Roman" w:hAnsi="Times New Roman"/>
          <w:color w:val="auto"/>
        </w:rPr>
        <w:t xml:space="preserve"> Các căn cứ khác liên quan đến việc thuê nhà ở xã hội.</w:t>
      </w:r>
    </w:p>
  </w:footnote>
  <w:footnote w:id="51">
    <w:p w:rsidR="00CE5227" w:rsidRPr="00104410" w:rsidRDefault="00CE5227" w:rsidP="007227A5">
      <w:pPr>
        <w:pStyle w:val="FootnoteText"/>
        <w:jc w:val="both"/>
        <w:rPr>
          <w:rFonts w:ascii="Times New Roman" w:hAnsi="Times New Roman"/>
          <w:color w:val="auto"/>
          <w:lang w:val="en-US"/>
        </w:rPr>
      </w:pPr>
      <w:r w:rsidRPr="00104410">
        <w:rPr>
          <w:rStyle w:val="FootnoteReference"/>
          <w:rFonts w:ascii="Times New Roman" w:hAnsi="Times New Roman"/>
          <w:color w:val="auto"/>
        </w:rPr>
        <w:footnoteRef/>
      </w:r>
      <w:r w:rsidRPr="00104410">
        <w:rPr>
          <w:rFonts w:ascii="Times New Roman" w:hAnsi="Times New Roman"/>
          <w:color w:val="auto"/>
          <w:lang w:val="en-US"/>
        </w:rPr>
        <w:t xml:space="preserve"> Chỉ ghi mục này nếu bên cho thuê là tổ chức</w:t>
      </w:r>
      <w:r>
        <w:rPr>
          <w:rFonts w:ascii="Times New Roman" w:hAnsi="Times New Roman"/>
          <w:color w:val="auto"/>
          <w:lang w:val="en-US"/>
        </w:rPr>
        <w:t>.</w:t>
      </w:r>
    </w:p>
  </w:footnote>
  <w:footnote w:id="52">
    <w:p w:rsidR="00CE5227" w:rsidRPr="00241531" w:rsidRDefault="00CE5227" w:rsidP="007227A5">
      <w:pPr>
        <w:pStyle w:val="FootnoteText"/>
        <w:jc w:val="both"/>
        <w:rPr>
          <w:rFonts w:ascii="Times New Roman" w:hAnsi="Times New Roman"/>
          <w:color w:val="auto"/>
          <w:lang w:val="en-US"/>
        </w:rPr>
      </w:pPr>
      <w:r w:rsidRPr="00104410">
        <w:rPr>
          <w:rStyle w:val="FootnoteReference"/>
          <w:rFonts w:ascii="Times New Roman" w:hAnsi="Times New Roman"/>
          <w:color w:val="auto"/>
        </w:rPr>
        <w:footnoteRef/>
      </w:r>
      <w:r w:rsidRPr="00104410">
        <w:rPr>
          <w:rFonts w:ascii="Times New Roman" w:hAnsi="Times New Roman"/>
          <w:color w:val="auto"/>
        </w:rPr>
        <w:t xml:space="preserve"> Ghi</w:t>
      </w:r>
      <w:r w:rsidRPr="00241531">
        <w:rPr>
          <w:rFonts w:ascii="Times New Roman" w:hAnsi="Times New Roman"/>
          <w:color w:val="auto"/>
        </w:rPr>
        <w:t xml:space="preserve"> rõ họ và tên người đại diện theo pháp luật nếu bên cho thuê là </w:t>
      </w:r>
      <w:r w:rsidRPr="00241531">
        <w:rPr>
          <w:rFonts w:ascii="Times New Roman" w:hAnsi="Times New Roman"/>
          <w:color w:val="auto"/>
          <w:highlight w:val="white"/>
        </w:rPr>
        <w:t>tổ chức</w:t>
      </w:r>
      <w:r w:rsidRPr="00241531">
        <w:rPr>
          <w:rFonts w:ascii="Times New Roman" w:hAnsi="Times New Roman"/>
          <w:color w:val="auto"/>
        </w:rPr>
        <w:t>; ghi rõ họ và tên cá nhân n</w:t>
      </w:r>
      <w:r w:rsidRPr="00241531">
        <w:rPr>
          <w:rFonts w:ascii="Times New Roman" w:hAnsi="Times New Roman"/>
          <w:color w:val="auto"/>
          <w:lang w:val="en-US"/>
        </w:rPr>
        <w:t>ế</w:t>
      </w:r>
      <w:r w:rsidRPr="00241531">
        <w:rPr>
          <w:rFonts w:ascii="Times New Roman" w:hAnsi="Times New Roman"/>
          <w:color w:val="auto"/>
        </w:rPr>
        <w:t>u bên cho thuê l</w:t>
      </w:r>
      <w:r w:rsidRPr="00241531">
        <w:rPr>
          <w:rFonts w:ascii="Times New Roman" w:hAnsi="Times New Roman"/>
          <w:color w:val="auto"/>
          <w:lang w:val="en-US"/>
        </w:rPr>
        <w:t>à</w:t>
      </w:r>
      <w:r w:rsidRPr="00241531">
        <w:rPr>
          <w:rFonts w:ascii="Times New Roman" w:hAnsi="Times New Roman"/>
          <w:color w:val="auto"/>
        </w:rPr>
        <w:t xml:space="preserve"> cá nhân.</w:t>
      </w:r>
    </w:p>
  </w:footnote>
  <w:footnote w:id="53">
    <w:p w:rsidR="00CE5227" w:rsidRPr="00122354" w:rsidRDefault="00CE5227" w:rsidP="007227A5">
      <w:pPr>
        <w:pStyle w:val="FootnoteText"/>
        <w:jc w:val="both"/>
        <w:rPr>
          <w:rFonts w:ascii="Times New Roman" w:hAnsi="Times New Roman"/>
          <w:color w:val="auto"/>
          <w:lang w:val="en-US"/>
        </w:rPr>
      </w:pPr>
      <w:r w:rsidRPr="0040009B">
        <w:rPr>
          <w:rStyle w:val="FootnoteReference"/>
          <w:rFonts w:ascii="Times New Roman" w:hAnsi="Times New Roman"/>
          <w:color w:val="auto"/>
        </w:rPr>
        <w:footnoteRef/>
      </w:r>
      <w:r w:rsidRPr="0040009B">
        <w:rPr>
          <w:rFonts w:ascii="Times New Roman" w:hAnsi="Times New Roman"/>
          <w:color w:val="auto"/>
        </w:rPr>
        <w:t xml:space="preserve"> Hai bên thỏa thuận rõ phương thức và địa chỉ thu nộp tiền thuê nhà ở</w:t>
      </w:r>
      <w:r>
        <w:rPr>
          <w:rFonts w:ascii="Times New Roman" w:hAnsi="Times New Roman"/>
          <w:color w:val="auto"/>
          <w:lang w:val="en-US"/>
        </w:rPr>
        <w:t>.</w:t>
      </w:r>
    </w:p>
  </w:footnote>
  <w:footnote w:id="54">
    <w:p w:rsidR="00CE5227" w:rsidRPr="00122354" w:rsidRDefault="00CE5227" w:rsidP="007227A5">
      <w:pPr>
        <w:pStyle w:val="FootnoteText"/>
        <w:jc w:val="both"/>
        <w:rPr>
          <w:color w:val="auto"/>
          <w:lang w:val="en-US"/>
        </w:rPr>
      </w:pPr>
      <w:r w:rsidRPr="0040009B">
        <w:rPr>
          <w:rStyle w:val="FootnoteReference"/>
          <w:rFonts w:ascii="Times New Roman" w:hAnsi="Times New Roman"/>
          <w:color w:val="auto"/>
        </w:rPr>
        <w:footnoteRef/>
      </w:r>
      <w:r w:rsidRPr="0040009B">
        <w:rPr>
          <w:rFonts w:ascii="Times New Roman" w:hAnsi="Times New Roman"/>
          <w:color w:val="auto"/>
        </w:rPr>
        <w:t xml:space="preserve"> Các bên tự thỏa thuận về thời hạn thuê nhưng t</w:t>
      </w:r>
      <w:r w:rsidRPr="0040009B">
        <w:rPr>
          <w:rFonts w:ascii="Times New Roman" w:hAnsi="Times New Roman"/>
          <w:color w:val="auto"/>
          <w:lang w:val="en-US"/>
        </w:rPr>
        <w:t>ố</w:t>
      </w:r>
      <w:r w:rsidRPr="0040009B">
        <w:rPr>
          <w:rFonts w:ascii="Times New Roman" w:hAnsi="Times New Roman"/>
          <w:color w:val="auto"/>
        </w:rPr>
        <w:t>i đa không vượt quá 05 năm. Đ</w:t>
      </w:r>
      <w:r w:rsidRPr="0040009B">
        <w:rPr>
          <w:rFonts w:ascii="Times New Roman" w:hAnsi="Times New Roman"/>
          <w:color w:val="auto"/>
          <w:lang w:val="en-US"/>
        </w:rPr>
        <w:t>ố</w:t>
      </w:r>
      <w:r w:rsidRPr="0040009B">
        <w:rPr>
          <w:rFonts w:ascii="Times New Roman" w:hAnsi="Times New Roman"/>
          <w:color w:val="auto"/>
        </w:rPr>
        <w:t>i với nhà ở xã hội chỉ đ</w:t>
      </w:r>
      <w:r w:rsidRPr="0040009B">
        <w:rPr>
          <w:rFonts w:ascii="Times New Roman" w:hAnsi="Times New Roman"/>
          <w:color w:val="auto"/>
          <w:lang w:val="en-US"/>
        </w:rPr>
        <w:t>ể</w:t>
      </w:r>
      <w:r w:rsidRPr="0040009B">
        <w:rPr>
          <w:rFonts w:ascii="Times New Roman" w:hAnsi="Times New Roman"/>
          <w:color w:val="auto"/>
        </w:rPr>
        <w:t xml:space="preserve"> cho thuê thì thời hạn tối đa là 10 năm</w:t>
      </w:r>
      <w:r>
        <w:rPr>
          <w:rFonts w:ascii="Times New Roman" w:hAnsi="Times New Roman"/>
          <w:color w:val="auto"/>
          <w:lang w:val="en-US"/>
        </w:rPr>
        <w:t>.</w:t>
      </w:r>
    </w:p>
  </w:footnote>
  <w:footnote w:id="55">
    <w:p w:rsidR="00CE5227" w:rsidRPr="004F6EDE" w:rsidRDefault="00CE5227" w:rsidP="007227A5">
      <w:pPr>
        <w:pStyle w:val="FootnoteText"/>
        <w:jc w:val="both"/>
        <w:rPr>
          <w:rFonts w:ascii="Times New Roman" w:hAnsi="Times New Roman"/>
          <w:color w:val="auto"/>
          <w:lang w:val="en-US"/>
        </w:rPr>
      </w:pPr>
      <w:r w:rsidRPr="0040009B">
        <w:rPr>
          <w:rStyle w:val="FootnoteReference"/>
          <w:rFonts w:ascii="Times New Roman" w:hAnsi="Times New Roman"/>
          <w:color w:val="auto"/>
        </w:rPr>
        <w:footnoteRef/>
      </w:r>
      <w:r w:rsidRPr="0040009B">
        <w:rPr>
          <w:rFonts w:ascii="Times New Roman" w:hAnsi="Times New Roman"/>
          <w:color w:val="auto"/>
        </w:rPr>
        <w:t xml:space="preserve"> Ghi họ tên thành viên từ đủ 18 tuổi </w:t>
      </w:r>
      <w:r w:rsidRPr="0040009B">
        <w:rPr>
          <w:rFonts w:ascii="Times New Roman" w:hAnsi="Times New Roman"/>
          <w:color w:val="auto"/>
          <w:lang w:val="en-US"/>
        </w:rPr>
        <w:t>tr</w:t>
      </w:r>
      <w:r w:rsidRPr="0040009B">
        <w:rPr>
          <w:rFonts w:ascii="Times New Roman" w:hAnsi="Times New Roman"/>
          <w:color w:val="auto"/>
        </w:rPr>
        <w:t xml:space="preserve">ở lên được tiếp tục thuê nhà ở và mối quan hệ với người đứng tên hợp đồng thuê nhà </w:t>
      </w:r>
      <w:r w:rsidRPr="0040009B">
        <w:rPr>
          <w:rFonts w:ascii="Times New Roman" w:hAnsi="Times New Roman"/>
          <w:color w:val="auto"/>
          <w:lang w:val="en-US"/>
        </w:rPr>
        <w:t>ở</w:t>
      </w:r>
      <w:r w:rsidRPr="0040009B">
        <w:rPr>
          <w:rFonts w:ascii="Times New Roman" w:hAnsi="Times New Roman"/>
          <w:color w:val="auto"/>
        </w:rPr>
        <w:t xml:space="preserve"> hoặc người đại diện ký gia hạn hợp đồng (nếu có thay đổi người đứng tên hợp đồng)</w:t>
      </w:r>
      <w:r>
        <w:rPr>
          <w:rFonts w:ascii="Times New Roman" w:hAnsi="Times New Roman"/>
          <w:color w:val="auto"/>
          <w:lang w:val="en-US"/>
        </w:rPr>
        <w:t>.</w:t>
      </w:r>
    </w:p>
  </w:footnote>
  <w:footnote w:id="56">
    <w:p w:rsidR="00CE5227" w:rsidRPr="00AF5719" w:rsidRDefault="00CE5227" w:rsidP="007227A5">
      <w:pPr>
        <w:pStyle w:val="FootnoteText"/>
        <w:jc w:val="both"/>
        <w:rPr>
          <w:color w:val="auto"/>
          <w:lang w:val="en-US"/>
        </w:rPr>
      </w:pPr>
      <w:r w:rsidRPr="0040009B">
        <w:rPr>
          <w:rStyle w:val="FootnoteReference"/>
          <w:rFonts w:ascii="Times New Roman" w:hAnsi="Times New Roman"/>
          <w:color w:val="auto"/>
        </w:rPr>
        <w:footnoteRef/>
      </w:r>
      <w:r w:rsidRPr="0040009B">
        <w:rPr>
          <w:rFonts w:ascii="Times New Roman" w:hAnsi="Times New Roman"/>
          <w:color w:val="auto"/>
        </w:rPr>
        <w:t xml:space="preserve"> Đã bao gồm kinh phí bảo trì nhà ở.</w:t>
      </w:r>
    </w:p>
  </w:footnote>
  <w:footnote w:id="57">
    <w:p w:rsidR="00CE5227" w:rsidRPr="00760B5D" w:rsidRDefault="00CE5227" w:rsidP="009B6DCD">
      <w:pPr>
        <w:pStyle w:val="FootnoteText"/>
        <w:rPr>
          <w:rFonts w:ascii="Times New Roman" w:hAnsi="Times New Roman"/>
          <w:lang w:val="nl-NL"/>
        </w:rPr>
      </w:pPr>
      <w:r w:rsidRPr="00760B5D">
        <w:rPr>
          <w:rStyle w:val="FootnoteReference"/>
          <w:rFonts w:ascii="Times New Roman" w:hAnsi="Times New Roman"/>
        </w:rPr>
        <w:footnoteRef/>
      </w:r>
      <w:r w:rsidRPr="00760B5D">
        <w:rPr>
          <w:rFonts w:ascii="Times New Roman" w:hAnsi="Times New Roman"/>
          <w:lang w:val="nl-NL"/>
        </w:rPr>
        <w:t xml:space="preserve"> Ghi Quyết định bán nhà ở của cơ quan có thẩm quyền </w:t>
      </w:r>
    </w:p>
  </w:footnote>
  <w:footnote w:id="58">
    <w:p w:rsidR="00CE5227" w:rsidRPr="00434396" w:rsidRDefault="00CE5227" w:rsidP="009B6DCD">
      <w:pPr>
        <w:pStyle w:val="FootnoteText"/>
        <w:rPr>
          <w:rFonts w:ascii="Times New Roman" w:hAnsi="Times New Roman"/>
          <w:lang w:val="en-US"/>
        </w:rPr>
      </w:pPr>
      <w:r w:rsidRPr="00434396">
        <w:rPr>
          <w:rStyle w:val="FootnoteReference"/>
          <w:rFonts w:ascii="Times New Roman" w:hAnsi="Times New Roman"/>
        </w:rPr>
        <w:footnoteRef/>
      </w:r>
      <w:r w:rsidRPr="00434396">
        <w:rPr>
          <w:rFonts w:ascii="Times New Roman" w:hAnsi="Times New Roman"/>
        </w:rPr>
        <w:t xml:space="preserve"> </w:t>
      </w:r>
      <w:r w:rsidRPr="00434396">
        <w:rPr>
          <w:rFonts w:ascii="Times New Roman" w:hAnsi="Times New Roman"/>
          <w:lang w:val="en-US"/>
        </w:rPr>
        <w:t xml:space="preserve">Ghi </w:t>
      </w:r>
      <w:r>
        <w:rPr>
          <w:rFonts w:ascii="Times New Roman" w:hAnsi="Times New Roman"/>
          <w:lang w:val="en-US"/>
        </w:rPr>
        <w:t xml:space="preserve">địa chỉ đăng ký thường trú hoặc tạm trú </w:t>
      </w:r>
      <w:r w:rsidRPr="00434396">
        <w:rPr>
          <w:rFonts w:ascii="Times New Roman" w:hAnsi="Times New Roman"/>
          <w:lang w:val="en-US"/>
        </w:rPr>
        <w:t>theo quy định của pháp luật về cư trú</w:t>
      </w:r>
    </w:p>
  </w:footnote>
  <w:footnote w:id="59">
    <w:p w:rsidR="00CE5227" w:rsidRPr="008D36AE" w:rsidRDefault="00CE5227" w:rsidP="009B6DCD">
      <w:pPr>
        <w:pStyle w:val="FootnoteText"/>
        <w:rPr>
          <w:rFonts w:ascii="Times New Roman" w:hAnsi="Times New Roman"/>
          <w:lang w:val="nl-NL"/>
        </w:rPr>
      </w:pPr>
      <w:r w:rsidRPr="008D36AE">
        <w:rPr>
          <w:rStyle w:val="FootnoteReference"/>
          <w:rFonts w:ascii="Times New Roman" w:hAnsi="Times New Roman"/>
        </w:rPr>
        <w:footnoteRef/>
      </w:r>
      <w:r w:rsidRPr="008D36AE">
        <w:rPr>
          <w:rFonts w:ascii="Times New Roman" w:hAnsi="Times New Roman"/>
          <w:lang w:val="nl-NL"/>
        </w:rPr>
        <w:t xml:space="preserve"> Ghi tên người đại diện mà đã được các thành viên có văn bản thỏa thuận cử đứng tên </w:t>
      </w:r>
      <w:r>
        <w:rPr>
          <w:rFonts w:ascii="Times New Roman" w:hAnsi="Times New Roman"/>
          <w:lang w:val="nl-NL"/>
        </w:rPr>
        <w:t>H</w:t>
      </w:r>
      <w:r w:rsidRPr="008D36AE">
        <w:rPr>
          <w:rFonts w:ascii="Times New Roman" w:hAnsi="Times New Roman"/>
          <w:lang w:val="nl-NL"/>
        </w:rPr>
        <w:t>ợp đồng mua bán nhà ở</w:t>
      </w:r>
    </w:p>
  </w:footnote>
  <w:footnote w:id="60">
    <w:p w:rsidR="00CE5227" w:rsidRPr="00434396" w:rsidRDefault="00CE5227" w:rsidP="009B6DCD">
      <w:pPr>
        <w:pStyle w:val="FootnoteText"/>
        <w:rPr>
          <w:rFonts w:ascii="Times New Roman" w:hAnsi="Times New Roman"/>
          <w:lang w:val="en-US"/>
        </w:rPr>
      </w:pPr>
      <w:r w:rsidRPr="00434396">
        <w:rPr>
          <w:rStyle w:val="FootnoteReference"/>
          <w:rFonts w:ascii="Times New Roman" w:hAnsi="Times New Roman"/>
        </w:rPr>
        <w:footnoteRef/>
      </w:r>
      <w:r w:rsidRPr="00434396">
        <w:rPr>
          <w:rFonts w:ascii="Times New Roman" w:hAnsi="Times New Roman"/>
        </w:rPr>
        <w:t xml:space="preserve"> </w:t>
      </w:r>
      <w:r w:rsidRPr="00434396">
        <w:rPr>
          <w:rFonts w:ascii="Times New Roman" w:hAnsi="Times New Roman"/>
          <w:lang w:val="en-US"/>
        </w:rPr>
        <w:t xml:space="preserve">Ghi </w:t>
      </w:r>
      <w:r>
        <w:rPr>
          <w:rFonts w:ascii="Times New Roman" w:hAnsi="Times New Roman"/>
          <w:lang w:val="en-US"/>
        </w:rPr>
        <w:t xml:space="preserve">địa chỉ đăng ký thường trú hoặc tạm trú </w:t>
      </w:r>
      <w:r w:rsidRPr="00434396">
        <w:rPr>
          <w:rFonts w:ascii="Times New Roman" w:hAnsi="Times New Roman"/>
          <w:lang w:val="en-US"/>
        </w:rPr>
        <w:t>theo quy định của pháp luật về cư trú</w:t>
      </w:r>
    </w:p>
  </w:footnote>
  <w:footnote w:id="61">
    <w:p w:rsidR="00CE5227" w:rsidRPr="004120BA" w:rsidRDefault="00CE5227" w:rsidP="009B6DCD">
      <w:pPr>
        <w:pStyle w:val="FootnoteText"/>
        <w:rPr>
          <w:rFonts w:ascii="Times New Roman" w:hAnsi="Times New Roman"/>
          <w:lang w:val="nl-NL"/>
        </w:rPr>
      </w:pPr>
      <w:r w:rsidRPr="004120BA">
        <w:rPr>
          <w:rStyle w:val="FootnoteReference"/>
          <w:rFonts w:ascii="Times New Roman" w:hAnsi="Times New Roman"/>
        </w:rPr>
        <w:footnoteRef/>
      </w:r>
      <w:r w:rsidRPr="004120BA">
        <w:rPr>
          <w:rFonts w:ascii="Times New Roman" w:hAnsi="Times New Roman"/>
          <w:lang w:val="nl-NL"/>
        </w:rPr>
        <w:t xml:space="preserve"> Ghi rõ căn cứ áp dụng giảm tiền nhà </w:t>
      </w:r>
    </w:p>
  </w:footnote>
  <w:footnote w:id="62">
    <w:p w:rsidR="00CE5227" w:rsidRPr="004120BA" w:rsidRDefault="00CE5227" w:rsidP="009B6DCD">
      <w:pPr>
        <w:pStyle w:val="FootnoteText"/>
        <w:rPr>
          <w:rFonts w:ascii="Times New Roman" w:hAnsi="Times New Roman"/>
          <w:lang w:val="nl-NL"/>
        </w:rPr>
      </w:pPr>
      <w:r w:rsidRPr="004120BA">
        <w:rPr>
          <w:rStyle w:val="FootnoteReference"/>
          <w:rFonts w:ascii="Times New Roman" w:hAnsi="Times New Roman"/>
        </w:rPr>
        <w:footnoteRef/>
      </w:r>
      <w:r w:rsidRPr="004120BA">
        <w:rPr>
          <w:rFonts w:ascii="Times New Roman" w:hAnsi="Times New Roman"/>
          <w:lang w:val="nl-NL"/>
        </w:rPr>
        <w:t xml:space="preserve"> Ghi rõ căn cứ áp dụng miễn, giảm tiền sử dụng đất </w:t>
      </w:r>
    </w:p>
  </w:footnote>
  <w:footnote w:id="63">
    <w:p w:rsidR="00CE5227" w:rsidRPr="004120BA" w:rsidRDefault="00CE5227" w:rsidP="009B6DCD">
      <w:pPr>
        <w:pStyle w:val="FootnoteText"/>
        <w:rPr>
          <w:rFonts w:ascii="Times New Roman" w:hAnsi="Times New Roman"/>
          <w:lang w:val="nl-NL"/>
        </w:rPr>
      </w:pPr>
      <w:r w:rsidRPr="004120BA">
        <w:rPr>
          <w:rStyle w:val="FootnoteReference"/>
          <w:rFonts w:ascii="Times New Roman" w:hAnsi="Times New Roman"/>
        </w:rPr>
        <w:footnoteRef/>
      </w:r>
      <w:r w:rsidRPr="004120BA">
        <w:rPr>
          <w:rFonts w:ascii="Times New Roman" w:hAnsi="Times New Roman"/>
          <w:lang w:val="nl-NL"/>
        </w:rPr>
        <w:t xml:space="preserve"> Ghi địa chỉ nộp tiền tại kho bạc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CD"/>
    <w:rsid w:val="00021802"/>
    <w:rsid w:val="00034D6D"/>
    <w:rsid w:val="00034DEB"/>
    <w:rsid w:val="0004234C"/>
    <w:rsid w:val="000425DA"/>
    <w:rsid w:val="00057D3E"/>
    <w:rsid w:val="00063483"/>
    <w:rsid w:val="000732D5"/>
    <w:rsid w:val="00082ADF"/>
    <w:rsid w:val="00092189"/>
    <w:rsid w:val="000A17F6"/>
    <w:rsid w:val="000A30F4"/>
    <w:rsid w:val="000A4C3E"/>
    <w:rsid w:val="000A6FEA"/>
    <w:rsid w:val="000C4395"/>
    <w:rsid w:val="000D2420"/>
    <w:rsid w:val="001015FA"/>
    <w:rsid w:val="001202F5"/>
    <w:rsid w:val="00131F36"/>
    <w:rsid w:val="00133227"/>
    <w:rsid w:val="00136328"/>
    <w:rsid w:val="001545FD"/>
    <w:rsid w:val="001671D3"/>
    <w:rsid w:val="001905E2"/>
    <w:rsid w:val="0019633B"/>
    <w:rsid w:val="001A2CF4"/>
    <w:rsid w:val="001A41A1"/>
    <w:rsid w:val="001A5B83"/>
    <w:rsid w:val="001C115A"/>
    <w:rsid w:val="001C5AF2"/>
    <w:rsid w:val="001E7CF3"/>
    <w:rsid w:val="002036BA"/>
    <w:rsid w:val="00214C26"/>
    <w:rsid w:val="00227752"/>
    <w:rsid w:val="00236155"/>
    <w:rsid w:val="002365FC"/>
    <w:rsid w:val="00261C31"/>
    <w:rsid w:val="00281EDE"/>
    <w:rsid w:val="0029343A"/>
    <w:rsid w:val="002A1E4C"/>
    <w:rsid w:val="002E0C8D"/>
    <w:rsid w:val="002F1273"/>
    <w:rsid w:val="002F2104"/>
    <w:rsid w:val="002F774C"/>
    <w:rsid w:val="0031065E"/>
    <w:rsid w:val="00312E3F"/>
    <w:rsid w:val="00324707"/>
    <w:rsid w:val="0033319F"/>
    <w:rsid w:val="003347AF"/>
    <w:rsid w:val="00350C3D"/>
    <w:rsid w:val="00356093"/>
    <w:rsid w:val="003616C0"/>
    <w:rsid w:val="003669D6"/>
    <w:rsid w:val="003867C8"/>
    <w:rsid w:val="003A1409"/>
    <w:rsid w:val="003A20E4"/>
    <w:rsid w:val="003A68E9"/>
    <w:rsid w:val="003A7482"/>
    <w:rsid w:val="003B3826"/>
    <w:rsid w:val="003B483E"/>
    <w:rsid w:val="003C5548"/>
    <w:rsid w:val="003C740A"/>
    <w:rsid w:val="003D0536"/>
    <w:rsid w:val="003D4210"/>
    <w:rsid w:val="003D4E18"/>
    <w:rsid w:val="003E4E42"/>
    <w:rsid w:val="003E53A8"/>
    <w:rsid w:val="003F167A"/>
    <w:rsid w:val="00407F55"/>
    <w:rsid w:val="004154A9"/>
    <w:rsid w:val="00415A8B"/>
    <w:rsid w:val="004253BF"/>
    <w:rsid w:val="004415D3"/>
    <w:rsid w:val="00444232"/>
    <w:rsid w:val="00446D07"/>
    <w:rsid w:val="00450EE8"/>
    <w:rsid w:val="004519C9"/>
    <w:rsid w:val="004608F1"/>
    <w:rsid w:val="00460D64"/>
    <w:rsid w:val="004740A1"/>
    <w:rsid w:val="0048371B"/>
    <w:rsid w:val="0049113A"/>
    <w:rsid w:val="004B7A69"/>
    <w:rsid w:val="004E02F2"/>
    <w:rsid w:val="00503C18"/>
    <w:rsid w:val="0050747C"/>
    <w:rsid w:val="00515A21"/>
    <w:rsid w:val="00515B4E"/>
    <w:rsid w:val="00532363"/>
    <w:rsid w:val="005415F4"/>
    <w:rsid w:val="00545C68"/>
    <w:rsid w:val="00546AF7"/>
    <w:rsid w:val="00557A45"/>
    <w:rsid w:val="0056375E"/>
    <w:rsid w:val="00571E53"/>
    <w:rsid w:val="00573C0F"/>
    <w:rsid w:val="00580176"/>
    <w:rsid w:val="005806E5"/>
    <w:rsid w:val="00587620"/>
    <w:rsid w:val="00590EC8"/>
    <w:rsid w:val="00592C5D"/>
    <w:rsid w:val="005A181C"/>
    <w:rsid w:val="005B7D34"/>
    <w:rsid w:val="005C7145"/>
    <w:rsid w:val="005D652A"/>
    <w:rsid w:val="005F0F1A"/>
    <w:rsid w:val="005F22EC"/>
    <w:rsid w:val="005F3DEA"/>
    <w:rsid w:val="005F67BC"/>
    <w:rsid w:val="006075F9"/>
    <w:rsid w:val="00627DBF"/>
    <w:rsid w:val="00653620"/>
    <w:rsid w:val="006607FC"/>
    <w:rsid w:val="00663289"/>
    <w:rsid w:val="00673FA4"/>
    <w:rsid w:val="00682DB7"/>
    <w:rsid w:val="006860EC"/>
    <w:rsid w:val="006B11CD"/>
    <w:rsid w:val="006D0918"/>
    <w:rsid w:val="006D4B87"/>
    <w:rsid w:val="006E0DEE"/>
    <w:rsid w:val="006E2F21"/>
    <w:rsid w:val="006F2673"/>
    <w:rsid w:val="00703E73"/>
    <w:rsid w:val="0071194D"/>
    <w:rsid w:val="007227A5"/>
    <w:rsid w:val="00724159"/>
    <w:rsid w:val="00734CF5"/>
    <w:rsid w:val="007362D5"/>
    <w:rsid w:val="00745C80"/>
    <w:rsid w:val="00746A30"/>
    <w:rsid w:val="00772ADD"/>
    <w:rsid w:val="00786ABE"/>
    <w:rsid w:val="00793363"/>
    <w:rsid w:val="00793AED"/>
    <w:rsid w:val="00795530"/>
    <w:rsid w:val="007A44E8"/>
    <w:rsid w:val="007C444E"/>
    <w:rsid w:val="007D06C6"/>
    <w:rsid w:val="007F00DC"/>
    <w:rsid w:val="0080308A"/>
    <w:rsid w:val="0080524C"/>
    <w:rsid w:val="00827956"/>
    <w:rsid w:val="00831494"/>
    <w:rsid w:val="0083295F"/>
    <w:rsid w:val="00834E48"/>
    <w:rsid w:val="008354D8"/>
    <w:rsid w:val="00840D07"/>
    <w:rsid w:val="00843B18"/>
    <w:rsid w:val="0084553F"/>
    <w:rsid w:val="00862BA8"/>
    <w:rsid w:val="00864AC2"/>
    <w:rsid w:val="008655E9"/>
    <w:rsid w:val="00877001"/>
    <w:rsid w:val="00880299"/>
    <w:rsid w:val="00884A8C"/>
    <w:rsid w:val="008862EA"/>
    <w:rsid w:val="00893905"/>
    <w:rsid w:val="008965A6"/>
    <w:rsid w:val="008E3ECD"/>
    <w:rsid w:val="009271D5"/>
    <w:rsid w:val="00943DB0"/>
    <w:rsid w:val="00947B90"/>
    <w:rsid w:val="00950CAF"/>
    <w:rsid w:val="00960162"/>
    <w:rsid w:val="00967458"/>
    <w:rsid w:val="00976D6C"/>
    <w:rsid w:val="009938D6"/>
    <w:rsid w:val="00997F92"/>
    <w:rsid w:val="009A7AEB"/>
    <w:rsid w:val="009B38C4"/>
    <w:rsid w:val="009B6DCD"/>
    <w:rsid w:val="009D651A"/>
    <w:rsid w:val="00A13156"/>
    <w:rsid w:val="00A27774"/>
    <w:rsid w:val="00A537C4"/>
    <w:rsid w:val="00A80413"/>
    <w:rsid w:val="00A91DC3"/>
    <w:rsid w:val="00A975F2"/>
    <w:rsid w:val="00AA20D5"/>
    <w:rsid w:val="00AA2604"/>
    <w:rsid w:val="00AA29BA"/>
    <w:rsid w:val="00AA657A"/>
    <w:rsid w:val="00AB0F5E"/>
    <w:rsid w:val="00AB2265"/>
    <w:rsid w:val="00AB3450"/>
    <w:rsid w:val="00AB3AF5"/>
    <w:rsid w:val="00AB553B"/>
    <w:rsid w:val="00AB6A9E"/>
    <w:rsid w:val="00AC166A"/>
    <w:rsid w:val="00AC442B"/>
    <w:rsid w:val="00AC4C02"/>
    <w:rsid w:val="00AD07B6"/>
    <w:rsid w:val="00AF4972"/>
    <w:rsid w:val="00AF4C51"/>
    <w:rsid w:val="00AF51DB"/>
    <w:rsid w:val="00B05C65"/>
    <w:rsid w:val="00B22ED8"/>
    <w:rsid w:val="00B3199C"/>
    <w:rsid w:val="00B35A9C"/>
    <w:rsid w:val="00B453E5"/>
    <w:rsid w:val="00B5563D"/>
    <w:rsid w:val="00B55ED8"/>
    <w:rsid w:val="00B807B9"/>
    <w:rsid w:val="00B84DD9"/>
    <w:rsid w:val="00B9234A"/>
    <w:rsid w:val="00BA2D1C"/>
    <w:rsid w:val="00BB1D33"/>
    <w:rsid w:val="00BB58CF"/>
    <w:rsid w:val="00BD0A64"/>
    <w:rsid w:val="00BE0D21"/>
    <w:rsid w:val="00BF3098"/>
    <w:rsid w:val="00C044A0"/>
    <w:rsid w:val="00C073F2"/>
    <w:rsid w:val="00C17203"/>
    <w:rsid w:val="00C30CFD"/>
    <w:rsid w:val="00C41B11"/>
    <w:rsid w:val="00C42865"/>
    <w:rsid w:val="00C435EC"/>
    <w:rsid w:val="00C533C5"/>
    <w:rsid w:val="00C536B7"/>
    <w:rsid w:val="00C546F7"/>
    <w:rsid w:val="00C550DA"/>
    <w:rsid w:val="00C611EA"/>
    <w:rsid w:val="00C71473"/>
    <w:rsid w:val="00C80E28"/>
    <w:rsid w:val="00C826D0"/>
    <w:rsid w:val="00CA22F5"/>
    <w:rsid w:val="00CB1EF6"/>
    <w:rsid w:val="00CB2359"/>
    <w:rsid w:val="00CB7B5B"/>
    <w:rsid w:val="00CB7B7C"/>
    <w:rsid w:val="00CC363C"/>
    <w:rsid w:val="00CD3C45"/>
    <w:rsid w:val="00CD56F3"/>
    <w:rsid w:val="00CE1DE5"/>
    <w:rsid w:val="00CE4624"/>
    <w:rsid w:val="00CE5227"/>
    <w:rsid w:val="00D01E0B"/>
    <w:rsid w:val="00D22A60"/>
    <w:rsid w:val="00D3408F"/>
    <w:rsid w:val="00D40AD2"/>
    <w:rsid w:val="00D45082"/>
    <w:rsid w:val="00D75768"/>
    <w:rsid w:val="00D765A6"/>
    <w:rsid w:val="00D85F07"/>
    <w:rsid w:val="00D905B9"/>
    <w:rsid w:val="00D90FD6"/>
    <w:rsid w:val="00D97AFC"/>
    <w:rsid w:val="00DA6317"/>
    <w:rsid w:val="00DA73D6"/>
    <w:rsid w:val="00DC6F30"/>
    <w:rsid w:val="00DC7041"/>
    <w:rsid w:val="00DD0558"/>
    <w:rsid w:val="00DE2D14"/>
    <w:rsid w:val="00DE7583"/>
    <w:rsid w:val="00DF19BE"/>
    <w:rsid w:val="00DF4F1C"/>
    <w:rsid w:val="00E16420"/>
    <w:rsid w:val="00E328B6"/>
    <w:rsid w:val="00E43B98"/>
    <w:rsid w:val="00E50051"/>
    <w:rsid w:val="00E56ABB"/>
    <w:rsid w:val="00E64FC0"/>
    <w:rsid w:val="00E66AF1"/>
    <w:rsid w:val="00E77671"/>
    <w:rsid w:val="00E82508"/>
    <w:rsid w:val="00E86BED"/>
    <w:rsid w:val="00EB63C8"/>
    <w:rsid w:val="00EC1EB0"/>
    <w:rsid w:val="00ED44FE"/>
    <w:rsid w:val="00EF1CDB"/>
    <w:rsid w:val="00F04D1E"/>
    <w:rsid w:val="00F06DDE"/>
    <w:rsid w:val="00F378F6"/>
    <w:rsid w:val="00F6152E"/>
    <w:rsid w:val="00F63DAC"/>
    <w:rsid w:val="00F80833"/>
    <w:rsid w:val="00F841F8"/>
    <w:rsid w:val="00F933AF"/>
    <w:rsid w:val="00F94558"/>
    <w:rsid w:val="00F95E6C"/>
    <w:rsid w:val="00FA2889"/>
    <w:rsid w:val="00FC2F75"/>
    <w:rsid w:val="00FE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6DC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C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B6DCD"/>
    <w:pPr>
      <w:spacing w:before="100" w:beforeAutospacing="1" w:after="100" w:afterAutospacing="1"/>
    </w:pPr>
  </w:style>
  <w:style w:type="table" w:styleId="TableGrid">
    <w:name w:val="Table Grid"/>
    <w:basedOn w:val="TableNormal"/>
    <w:uiPriority w:val="39"/>
    <w:rsid w:val="009B6DCD"/>
    <w:pPr>
      <w:spacing w:after="0" w:line="240" w:lineRule="auto"/>
      <w:ind w:firstLine="567"/>
      <w:jc w:val="both"/>
    </w:pPr>
    <w:rPr>
      <w:rFonts w:ascii="Times New Roman"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B6DCD"/>
    <w:rPr>
      <w:vertAlign w:val="superscript"/>
    </w:rPr>
  </w:style>
  <w:style w:type="paragraph" w:styleId="FootnoteText">
    <w:name w:val="footnote text"/>
    <w:basedOn w:val="Normal"/>
    <w:link w:val="FootnoteTextChar"/>
    <w:rsid w:val="009B6DCD"/>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9B6DCD"/>
    <w:rPr>
      <w:rFonts w:ascii="Courier New" w:eastAsia="Courier New" w:hAnsi="Courier New" w:cs="Times New Roman"/>
      <w:color w:val="000000"/>
      <w:sz w:val="20"/>
      <w:szCs w:val="20"/>
      <w:lang w:val="vi-VN" w:eastAsia="vi-VN"/>
    </w:rPr>
  </w:style>
  <w:style w:type="character" w:styleId="Hyperlink">
    <w:name w:val="Hyperlink"/>
    <w:rsid w:val="009B6DCD"/>
    <w:rPr>
      <w:color w:val="0066CC"/>
      <w:u w:val="single"/>
    </w:rPr>
  </w:style>
  <w:style w:type="character" w:customStyle="1" w:styleId="Bodytext2">
    <w:name w:val="Body text (2)_"/>
    <w:link w:val="Bodytext20"/>
    <w:rsid w:val="009B6DCD"/>
    <w:rPr>
      <w:rFonts w:ascii="Tahoma" w:hAnsi="Tahoma" w:cs="Tahoma"/>
      <w:spacing w:val="3"/>
      <w:sz w:val="18"/>
      <w:szCs w:val="18"/>
      <w:shd w:val="clear" w:color="auto" w:fill="FFFFFF"/>
    </w:rPr>
  </w:style>
  <w:style w:type="paragraph" w:customStyle="1" w:styleId="Bodytext20">
    <w:name w:val="Body text (2)"/>
    <w:basedOn w:val="Normal"/>
    <w:link w:val="Bodytext2"/>
    <w:rsid w:val="009B6DCD"/>
    <w:pPr>
      <w:widowControl w:val="0"/>
      <w:shd w:val="clear" w:color="auto" w:fill="FFFFFF"/>
      <w:spacing w:after="240" w:line="205" w:lineRule="exact"/>
      <w:jc w:val="both"/>
    </w:pPr>
    <w:rPr>
      <w:rFonts w:ascii="Tahoma" w:eastAsiaTheme="minorHAnsi" w:hAnsi="Tahoma" w:cs="Tahoma"/>
      <w:spacing w:val="3"/>
      <w:sz w:val="18"/>
      <w:szCs w:val="18"/>
    </w:rPr>
  </w:style>
  <w:style w:type="character" w:customStyle="1" w:styleId="Bodytext3">
    <w:name w:val="Body text (3)_"/>
    <w:link w:val="Bodytext31"/>
    <w:rsid w:val="009B6DCD"/>
    <w:rPr>
      <w:rFonts w:cs="Times New Roman"/>
      <w:b/>
      <w:bCs/>
      <w:spacing w:val="3"/>
      <w:sz w:val="25"/>
      <w:szCs w:val="25"/>
      <w:shd w:val="clear" w:color="auto" w:fill="FFFFFF"/>
    </w:rPr>
  </w:style>
  <w:style w:type="paragraph" w:customStyle="1" w:styleId="Bodytext31">
    <w:name w:val="Body text (3)1"/>
    <w:basedOn w:val="Normal"/>
    <w:link w:val="Bodytext3"/>
    <w:rsid w:val="009B6DCD"/>
    <w:pPr>
      <w:widowControl w:val="0"/>
      <w:shd w:val="clear" w:color="auto" w:fill="FFFFFF"/>
      <w:spacing w:before="240" w:line="320" w:lineRule="exact"/>
      <w:ind w:hanging="2060"/>
      <w:jc w:val="both"/>
    </w:pPr>
    <w:rPr>
      <w:rFonts w:asciiTheme="minorHAnsi" w:eastAsiaTheme="minorHAnsi" w:hAnsiTheme="minorHAnsi"/>
      <w:b/>
      <w:bCs/>
      <w:spacing w:val="3"/>
      <w:sz w:val="25"/>
      <w:szCs w:val="25"/>
    </w:rPr>
  </w:style>
  <w:style w:type="character" w:customStyle="1" w:styleId="Bodytext30">
    <w:name w:val="Body text (3)"/>
    <w:rsid w:val="009B6DCD"/>
    <w:rPr>
      <w:rFonts w:ascii="Times New Roman" w:hAnsi="Times New Roman" w:cs="Times New Roman"/>
      <w:b/>
      <w:bCs/>
      <w:spacing w:val="3"/>
      <w:sz w:val="25"/>
      <w:szCs w:val="25"/>
      <w:u w:val="single"/>
    </w:rPr>
  </w:style>
  <w:style w:type="character" w:customStyle="1" w:styleId="Bodytext">
    <w:name w:val="Body text_"/>
    <w:link w:val="Bodytext1"/>
    <w:rsid w:val="009B6DCD"/>
    <w:rPr>
      <w:rFonts w:cs="Times New Roman"/>
      <w:spacing w:val="1"/>
      <w:sz w:val="25"/>
      <w:szCs w:val="25"/>
      <w:shd w:val="clear" w:color="auto" w:fill="FFFFFF"/>
    </w:rPr>
  </w:style>
  <w:style w:type="paragraph" w:customStyle="1" w:styleId="Bodytext1">
    <w:name w:val="Body text1"/>
    <w:basedOn w:val="Normal"/>
    <w:link w:val="Bodytext"/>
    <w:rsid w:val="009B6DCD"/>
    <w:pPr>
      <w:widowControl w:val="0"/>
      <w:shd w:val="clear" w:color="auto" w:fill="FFFFFF"/>
      <w:spacing w:line="320" w:lineRule="exact"/>
      <w:ind w:hanging="340"/>
      <w:jc w:val="both"/>
    </w:pPr>
    <w:rPr>
      <w:rFonts w:asciiTheme="minorHAnsi" w:eastAsiaTheme="minorHAnsi" w:hAnsiTheme="minorHAnsi"/>
      <w:spacing w:val="1"/>
      <w:sz w:val="25"/>
      <w:szCs w:val="25"/>
    </w:rPr>
  </w:style>
  <w:style w:type="character" w:customStyle="1" w:styleId="Bodytext4">
    <w:name w:val="Body text (4)_"/>
    <w:link w:val="Bodytext40"/>
    <w:rsid w:val="009B6DCD"/>
    <w:rPr>
      <w:rFonts w:cs="Times New Roman"/>
      <w:i/>
      <w:iCs/>
      <w:spacing w:val="-2"/>
      <w:sz w:val="26"/>
      <w:szCs w:val="26"/>
      <w:shd w:val="clear" w:color="auto" w:fill="FFFFFF"/>
    </w:rPr>
  </w:style>
  <w:style w:type="paragraph" w:customStyle="1" w:styleId="Bodytext40">
    <w:name w:val="Body text (4)"/>
    <w:basedOn w:val="Normal"/>
    <w:link w:val="Bodytext4"/>
    <w:rsid w:val="009B6DCD"/>
    <w:pPr>
      <w:widowControl w:val="0"/>
      <w:shd w:val="clear" w:color="auto" w:fill="FFFFFF"/>
      <w:spacing w:after="480" w:line="320" w:lineRule="exact"/>
    </w:pPr>
    <w:rPr>
      <w:rFonts w:asciiTheme="minorHAnsi" w:eastAsiaTheme="minorHAnsi" w:hAnsiTheme="minorHAnsi"/>
      <w:i/>
      <w:iCs/>
      <w:spacing w:val="-2"/>
      <w:sz w:val="26"/>
      <w:szCs w:val="26"/>
    </w:rPr>
  </w:style>
  <w:style w:type="character" w:customStyle="1" w:styleId="Bodytext3NotBold">
    <w:name w:val="Body text (3) + Not Bold"/>
    <w:aliases w:val="Spacing 0 pt"/>
    <w:rsid w:val="009B6DCD"/>
    <w:rPr>
      <w:rFonts w:ascii="Times New Roman" w:hAnsi="Times New Roman" w:cs="Times New Roman"/>
      <w:b/>
      <w:bCs/>
      <w:spacing w:val="1"/>
      <w:sz w:val="25"/>
      <w:szCs w:val="25"/>
      <w:u w:val="none"/>
    </w:rPr>
  </w:style>
  <w:style w:type="character" w:customStyle="1" w:styleId="Headerorfooter">
    <w:name w:val="Header or footer_"/>
    <w:link w:val="Headerorfooter0"/>
    <w:rsid w:val="009B6DCD"/>
    <w:rPr>
      <w:rFonts w:cs="Times New Roman"/>
      <w:spacing w:val="7"/>
      <w:sz w:val="21"/>
      <w:szCs w:val="21"/>
      <w:shd w:val="clear" w:color="auto" w:fill="FFFFFF"/>
    </w:rPr>
  </w:style>
  <w:style w:type="paragraph" w:customStyle="1" w:styleId="Headerorfooter0">
    <w:name w:val="Header or footer"/>
    <w:basedOn w:val="Normal"/>
    <w:link w:val="Headerorfooter"/>
    <w:rsid w:val="009B6DCD"/>
    <w:pPr>
      <w:widowControl w:val="0"/>
      <w:shd w:val="clear" w:color="auto" w:fill="FFFFFF"/>
      <w:spacing w:line="240" w:lineRule="atLeast"/>
    </w:pPr>
    <w:rPr>
      <w:rFonts w:asciiTheme="minorHAnsi" w:eastAsiaTheme="minorHAnsi" w:hAnsiTheme="minorHAnsi"/>
      <w:spacing w:val="7"/>
      <w:sz w:val="21"/>
      <w:szCs w:val="21"/>
    </w:rPr>
  </w:style>
  <w:style w:type="character" w:customStyle="1" w:styleId="Bodytext3NotBold1">
    <w:name w:val="Body text (3) + Not Bold1"/>
    <w:aliases w:val="Italic,Spacing 0 pt30"/>
    <w:rsid w:val="009B6DCD"/>
    <w:rPr>
      <w:rFonts w:ascii="Times New Roman" w:hAnsi="Times New Roman" w:cs="Times New Roman"/>
      <w:b/>
      <w:bCs/>
      <w:i/>
      <w:iCs/>
      <w:spacing w:val="0"/>
      <w:sz w:val="25"/>
      <w:szCs w:val="25"/>
      <w:u w:val="none"/>
    </w:rPr>
  </w:style>
  <w:style w:type="character" w:customStyle="1" w:styleId="Heading72">
    <w:name w:val="Heading #7 (2)_"/>
    <w:link w:val="Heading720"/>
    <w:rsid w:val="009B6DCD"/>
    <w:rPr>
      <w:rFonts w:cs="Times New Roman"/>
      <w:b/>
      <w:bCs/>
      <w:spacing w:val="-2"/>
      <w:sz w:val="20"/>
      <w:szCs w:val="20"/>
      <w:shd w:val="clear" w:color="auto" w:fill="FFFFFF"/>
    </w:rPr>
  </w:style>
  <w:style w:type="paragraph" w:customStyle="1" w:styleId="Heading720">
    <w:name w:val="Heading #7 (2)"/>
    <w:basedOn w:val="Normal"/>
    <w:link w:val="Heading72"/>
    <w:rsid w:val="009B6DCD"/>
    <w:pPr>
      <w:widowControl w:val="0"/>
      <w:shd w:val="clear" w:color="auto" w:fill="FFFFFF"/>
      <w:spacing w:before="240" w:after="120" w:line="240" w:lineRule="atLeast"/>
      <w:jc w:val="center"/>
      <w:outlineLvl w:val="6"/>
    </w:pPr>
    <w:rPr>
      <w:rFonts w:asciiTheme="minorHAnsi" w:eastAsiaTheme="minorHAnsi" w:hAnsiTheme="minorHAnsi"/>
      <w:b/>
      <w:bCs/>
      <w:spacing w:val="-2"/>
      <w:sz w:val="20"/>
      <w:szCs w:val="20"/>
    </w:rPr>
  </w:style>
  <w:style w:type="character" w:customStyle="1" w:styleId="Bodytext10pt">
    <w:name w:val="Body text + 10 pt"/>
    <w:aliases w:val="Bold,Spacing 0 pt29"/>
    <w:rsid w:val="009B6DCD"/>
    <w:rPr>
      <w:rFonts w:ascii="Times New Roman" w:hAnsi="Times New Roman" w:cs="Times New Roman"/>
      <w:b/>
      <w:bCs/>
      <w:spacing w:val="-2"/>
      <w:sz w:val="20"/>
      <w:szCs w:val="20"/>
      <w:u w:val="none"/>
    </w:rPr>
  </w:style>
  <w:style w:type="character" w:customStyle="1" w:styleId="Bodytext5">
    <w:name w:val="Body text (5)_"/>
    <w:link w:val="Bodytext50"/>
    <w:rsid w:val="009B6DCD"/>
    <w:rPr>
      <w:rFonts w:cs="Times New Roman"/>
      <w:b/>
      <w:bCs/>
      <w:spacing w:val="-2"/>
      <w:sz w:val="20"/>
      <w:szCs w:val="20"/>
      <w:shd w:val="clear" w:color="auto" w:fill="FFFFFF"/>
    </w:rPr>
  </w:style>
  <w:style w:type="paragraph" w:customStyle="1" w:styleId="Bodytext50">
    <w:name w:val="Body text (5)"/>
    <w:basedOn w:val="Normal"/>
    <w:link w:val="Bodytext5"/>
    <w:rsid w:val="009B6DCD"/>
    <w:pPr>
      <w:widowControl w:val="0"/>
      <w:shd w:val="clear" w:color="auto" w:fill="FFFFFF"/>
      <w:spacing w:before="240" w:after="240" w:line="240" w:lineRule="atLeast"/>
      <w:jc w:val="both"/>
    </w:pPr>
    <w:rPr>
      <w:rFonts w:asciiTheme="minorHAnsi" w:eastAsiaTheme="minorHAnsi" w:hAnsiTheme="minorHAnsi"/>
      <w:b/>
      <w:bCs/>
      <w:spacing w:val="-2"/>
      <w:sz w:val="20"/>
      <w:szCs w:val="20"/>
    </w:rPr>
  </w:style>
  <w:style w:type="character" w:customStyle="1" w:styleId="Bodytext6">
    <w:name w:val="Body text (6)_"/>
    <w:link w:val="Bodytext60"/>
    <w:rsid w:val="009B6DCD"/>
    <w:rPr>
      <w:rFonts w:ascii="MingLiU" w:eastAsia="MingLiU" w:cs="MingLiU"/>
      <w:spacing w:val="6"/>
      <w:shd w:val="clear" w:color="auto" w:fill="FFFFFF"/>
    </w:rPr>
  </w:style>
  <w:style w:type="paragraph" w:customStyle="1" w:styleId="Bodytext60">
    <w:name w:val="Body text (6)"/>
    <w:basedOn w:val="Normal"/>
    <w:link w:val="Bodytext6"/>
    <w:rsid w:val="009B6DCD"/>
    <w:pPr>
      <w:widowControl w:val="0"/>
      <w:shd w:val="clear" w:color="auto" w:fill="FFFFFF"/>
      <w:spacing w:before="240" w:after="240" w:line="240" w:lineRule="atLeast"/>
      <w:jc w:val="both"/>
    </w:pPr>
    <w:rPr>
      <w:rFonts w:ascii="MingLiU" w:eastAsia="MingLiU" w:hAnsiTheme="minorHAnsi" w:cs="MingLiU"/>
      <w:spacing w:val="6"/>
      <w:sz w:val="22"/>
      <w:szCs w:val="22"/>
    </w:rPr>
  </w:style>
  <w:style w:type="character" w:customStyle="1" w:styleId="Heading4">
    <w:name w:val="Heading #4_"/>
    <w:link w:val="Heading40"/>
    <w:rsid w:val="009B6DCD"/>
    <w:rPr>
      <w:rFonts w:cs="Times New Roman"/>
      <w:spacing w:val="-3"/>
      <w:sz w:val="39"/>
      <w:szCs w:val="39"/>
      <w:shd w:val="clear" w:color="auto" w:fill="FFFFFF"/>
    </w:rPr>
  </w:style>
  <w:style w:type="paragraph" w:customStyle="1" w:styleId="Heading40">
    <w:name w:val="Heading #4"/>
    <w:basedOn w:val="Normal"/>
    <w:link w:val="Heading4"/>
    <w:rsid w:val="009B6DCD"/>
    <w:pPr>
      <w:widowControl w:val="0"/>
      <w:shd w:val="clear" w:color="auto" w:fill="FFFFFF"/>
      <w:spacing w:before="240" w:after="240" w:line="240" w:lineRule="atLeast"/>
      <w:jc w:val="both"/>
      <w:outlineLvl w:val="3"/>
    </w:pPr>
    <w:rPr>
      <w:rFonts w:asciiTheme="minorHAnsi" w:eastAsiaTheme="minorHAnsi" w:hAnsiTheme="minorHAnsi"/>
      <w:spacing w:val="-3"/>
      <w:sz w:val="39"/>
      <w:szCs w:val="39"/>
    </w:rPr>
  </w:style>
  <w:style w:type="character" w:customStyle="1" w:styleId="Heading73">
    <w:name w:val="Heading #7 (3)_"/>
    <w:link w:val="Heading730"/>
    <w:rsid w:val="009B6DCD"/>
    <w:rPr>
      <w:rFonts w:ascii="MingLiU" w:eastAsia="MingLiU" w:cs="MingLiU"/>
      <w:spacing w:val="6"/>
      <w:shd w:val="clear" w:color="auto" w:fill="FFFFFF"/>
    </w:rPr>
  </w:style>
  <w:style w:type="paragraph" w:customStyle="1" w:styleId="Heading730">
    <w:name w:val="Heading #7 (3)"/>
    <w:basedOn w:val="Normal"/>
    <w:link w:val="Heading73"/>
    <w:rsid w:val="009B6DCD"/>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character" w:customStyle="1" w:styleId="Heading73Spacing-1pt">
    <w:name w:val="Heading #7 (3) + Spacing -1 pt"/>
    <w:rsid w:val="009B6DCD"/>
    <w:rPr>
      <w:rFonts w:ascii="MingLiU" w:eastAsia="MingLiU" w:cs="MingLiU"/>
      <w:spacing w:val="-24"/>
      <w:u w:val="none"/>
    </w:rPr>
  </w:style>
  <w:style w:type="character" w:customStyle="1" w:styleId="Bodytext7">
    <w:name w:val="Body text (7)_"/>
    <w:link w:val="Bodytext70"/>
    <w:rsid w:val="009B6DCD"/>
    <w:rPr>
      <w:rFonts w:cs="Times New Roman"/>
      <w:b/>
      <w:bCs/>
      <w:spacing w:val="5"/>
      <w:sz w:val="20"/>
      <w:szCs w:val="20"/>
      <w:shd w:val="clear" w:color="auto" w:fill="FFFFFF"/>
    </w:rPr>
  </w:style>
  <w:style w:type="paragraph" w:customStyle="1" w:styleId="Bodytext70">
    <w:name w:val="Body text (7)"/>
    <w:basedOn w:val="Normal"/>
    <w:link w:val="Bodytext7"/>
    <w:rsid w:val="009B6DCD"/>
    <w:pPr>
      <w:widowControl w:val="0"/>
      <w:shd w:val="clear" w:color="auto" w:fill="FFFFFF"/>
      <w:spacing w:before="240" w:after="60" w:line="240" w:lineRule="atLeast"/>
      <w:jc w:val="both"/>
    </w:pPr>
    <w:rPr>
      <w:rFonts w:asciiTheme="minorHAnsi" w:eastAsiaTheme="minorHAnsi" w:hAnsiTheme="minorHAnsi"/>
      <w:b/>
      <w:bCs/>
      <w:spacing w:val="5"/>
      <w:sz w:val="20"/>
      <w:szCs w:val="20"/>
    </w:rPr>
  </w:style>
  <w:style w:type="character" w:customStyle="1" w:styleId="Bodytext8">
    <w:name w:val="Body text (8)_"/>
    <w:link w:val="Bodytext80"/>
    <w:rsid w:val="009B6DCD"/>
    <w:rPr>
      <w:rFonts w:ascii="Tahoma" w:hAnsi="Tahoma" w:cs="Tahoma"/>
      <w:sz w:val="9"/>
      <w:szCs w:val="9"/>
      <w:shd w:val="clear" w:color="auto" w:fill="FFFFFF"/>
    </w:rPr>
  </w:style>
  <w:style w:type="paragraph" w:customStyle="1" w:styleId="Bodytext80">
    <w:name w:val="Body text (8)"/>
    <w:basedOn w:val="Normal"/>
    <w:link w:val="Bodytext8"/>
    <w:rsid w:val="009B6DCD"/>
    <w:pPr>
      <w:widowControl w:val="0"/>
      <w:shd w:val="clear" w:color="auto" w:fill="FFFFFF"/>
      <w:spacing w:after="180" w:line="240" w:lineRule="atLeast"/>
      <w:jc w:val="both"/>
    </w:pPr>
    <w:rPr>
      <w:rFonts w:ascii="Tahoma" w:eastAsiaTheme="minorHAnsi" w:hAnsi="Tahoma" w:cs="Tahoma"/>
      <w:sz w:val="9"/>
      <w:szCs w:val="9"/>
    </w:rPr>
  </w:style>
  <w:style w:type="character" w:customStyle="1" w:styleId="Bodytext9">
    <w:name w:val="Body text (9)_"/>
    <w:link w:val="Bodytext90"/>
    <w:rsid w:val="009B6DCD"/>
    <w:rPr>
      <w:rFonts w:cs="Times New Roman"/>
      <w:i/>
      <w:iCs/>
      <w:sz w:val="25"/>
      <w:szCs w:val="25"/>
      <w:shd w:val="clear" w:color="auto" w:fill="FFFFFF"/>
    </w:rPr>
  </w:style>
  <w:style w:type="paragraph" w:customStyle="1" w:styleId="Bodytext90">
    <w:name w:val="Body text (9)"/>
    <w:basedOn w:val="Normal"/>
    <w:link w:val="Bodytext9"/>
    <w:rsid w:val="009B6DCD"/>
    <w:pPr>
      <w:widowControl w:val="0"/>
      <w:shd w:val="clear" w:color="auto" w:fill="FFFFFF"/>
      <w:spacing w:line="252" w:lineRule="exact"/>
      <w:jc w:val="both"/>
    </w:pPr>
    <w:rPr>
      <w:rFonts w:asciiTheme="minorHAnsi" w:eastAsiaTheme="minorHAnsi" w:hAnsiTheme="minorHAnsi"/>
      <w:i/>
      <w:iCs/>
      <w:sz w:val="25"/>
      <w:szCs w:val="25"/>
    </w:rPr>
  </w:style>
  <w:style w:type="character" w:customStyle="1" w:styleId="Bodytext10">
    <w:name w:val="Body text (10)_"/>
    <w:link w:val="Bodytext100"/>
    <w:rsid w:val="009B6DCD"/>
    <w:rPr>
      <w:rFonts w:cs="Times New Roman"/>
      <w:b/>
      <w:bCs/>
      <w:spacing w:val="-3"/>
      <w:sz w:val="21"/>
      <w:szCs w:val="21"/>
      <w:shd w:val="clear" w:color="auto" w:fill="FFFFFF"/>
    </w:rPr>
  </w:style>
  <w:style w:type="paragraph" w:customStyle="1" w:styleId="Bodytext100">
    <w:name w:val="Body text (10)"/>
    <w:basedOn w:val="Normal"/>
    <w:link w:val="Bodytext10"/>
    <w:rsid w:val="009B6DCD"/>
    <w:pPr>
      <w:widowControl w:val="0"/>
      <w:shd w:val="clear" w:color="auto" w:fill="FFFFFF"/>
      <w:spacing w:line="252" w:lineRule="exact"/>
      <w:ind w:hanging="340"/>
      <w:jc w:val="both"/>
    </w:pPr>
    <w:rPr>
      <w:rFonts w:asciiTheme="minorHAnsi" w:eastAsiaTheme="minorHAnsi" w:hAnsiTheme="minorHAnsi"/>
      <w:b/>
      <w:bCs/>
      <w:spacing w:val="-3"/>
      <w:sz w:val="21"/>
      <w:szCs w:val="21"/>
    </w:rPr>
  </w:style>
  <w:style w:type="character" w:customStyle="1" w:styleId="Picturecaption">
    <w:name w:val="Picture caption_"/>
    <w:link w:val="Picturecaption0"/>
    <w:rsid w:val="009B6DCD"/>
    <w:rPr>
      <w:rFonts w:cs="Times New Roman"/>
      <w:b/>
      <w:bCs/>
      <w:spacing w:val="3"/>
      <w:sz w:val="25"/>
      <w:szCs w:val="25"/>
      <w:shd w:val="clear" w:color="auto" w:fill="FFFFFF"/>
    </w:rPr>
  </w:style>
  <w:style w:type="paragraph" w:customStyle="1" w:styleId="Picturecaption0">
    <w:name w:val="Picture caption"/>
    <w:basedOn w:val="Normal"/>
    <w:link w:val="Picturecaption"/>
    <w:rsid w:val="009B6DCD"/>
    <w:pPr>
      <w:widowControl w:val="0"/>
      <w:shd w:val="clear" w:color="auto" w:fill="FFFFFF"/>
      <w:spacing w:line="240" w:lineRule="atLeast"/>
    </w:pPr>
    <w:rPr>
      <w:rFonts w:asciiTheme="minorHAnsi" w:eastAsiaTheme="minorHAnsi" w:hAnsiTheme="minorHAnsi"/>
      <w:b/>
      <w:bCs/>
      <w:spacing w:val="3"/>
      <w:sz w:val="25"/>
      <w:szCs w:val="25"/>
    </w:rPr>
  </w:style>
  <w:style w:type="character" w:customStyle="1" w:styleId="Bodytext10125pt">
    <w:name w:val="Body text (10) + 12.5 pt"/>
    <w:aliases w:val="Spacing 0 pt28"/>
    <w:rsid w:val="009B6DCD"/>
    <w:rPr>
      <w:rFonts w:ascii="Times New Roman" w:hAnsi="Times New Roman" w:cs="Times New Roman"/>
      <w:b/>
      <w:bCs/>
      <w:spacing w:val="3"/>
      <w:sz w:val="25"/>
      <w:szCs w:val="25"/>
      <w:u w:val="none"/>
    </w:rPr>
  </w:style>
  <w:style w:type="character" w:customStyle="1" w:styleId="Bodytext10NotBold">
    <w:name w:val="Body text (10) + Not Bold"/>
    <w:aliases w:val="Italic2,Spacing 0 pt27"/>
    <w:rsid w:val="009B6DCD"/>
    <w:rPr>
      <w:rFonts w:ascii="Times New Roman" w:hAnsi="Times New Roman" w:cs="Times New Roman"/>
      <w:b/>
      <w:bCs/>
      <w:i/>
      <w:iCs/>
      <w:spacing w:val="-3"/>
      <w:sz w:val="21"/>
      <w:szCs w:val="21"/>
      <w:u w:val="none"/>
    </w:rPr>
  </w:style>
  <w:style w:type="character" w:customStyle="1" w:styleId="Heading6">
    <w:name w:val="Heading #6_"/>
    <w:link w:val="Heading60"/>
    <w:rsid w:val="009B6DCD"/>
    <w:rPr>
      <w:rFonts w:cs="Times New Roman"/>
      <w:spacing w:val="1"/>
      <w:sz w:val="25"/>
      <w:szCs w:val="25"/>
      <w:shd w:val="clear" w:color="auto" w:fill="FFFFFF"/>
    </w:rPr>
  </w:style>
  <w:style w:type="paragraph" w:customStyle="1" w:styleId="Heading60">
    <w:name w:val="Heading #6"/>
    <w:basedOn w:val="Normal"/>
    <w:link w:val="Heading6"/>
    <w:rsid w:val="009B6DCD"/>
    <w:pPr>
      <w:widowControl w:val="0"/>
      <w:shd w:val="clear" w:color="auto" w:fill="FFFFFF"/>
      <w:spacing w:before="120" w:line="418" w:lineRule="exact"/>
      <w:jc w:val="both"/>
      <w:outlineLvl w:val="5"/>
    </w:pPr>
    <w:rPr>
      <w:rFonts w:asciiTheme="minorHAnsi" w:eastAsiaTheme="minorHAnsi" w:hAnsiTheme="minorHAnsi"/>
      <w:spacing w:val="1"/>
      <w:sz w:val="25"/>
      <w:szCs w:val="25"/>
    </w:rPr>
  </w:style>
  <w:style w:type="character" w:customStyle="1" w:styleId="Footnote">
    <w:name w:val="Footnote_"/>
    <w:link w:val="Footnote0"/>
    <w:rsid w:val="009B6DCD"/>
    <w:rPr>
      <w:rFonts w:cs="Times New Roman"/>
      <w:b/>
      <w:bCs/>
      <w:spacing w:val="3"/>
      <w:sz w:val="16"/>
      <w:szCs w:val="16"/>
      <w:shd w:val="clear" w:color="auto" w:fill="FFFFFF"/>
    </w:rPr>
  </w:style>
  <w:style w:type="paragraph" w:customStyle="1" w:styleId="Footnote0">
    <w:name w:val="Footnote"/>
    <w:basedOn w:val="Normal"/>
    <w:link w:val="Footnote"/>
    <w:rsid w:val="009B6DCD"/>
    <w:pPr>
      <w:widowControl w:val="0"/>
      <w:shd w:val="clear" w:color="auto" w:fill="FFFFFF"/>
      <w:spacing w:line="230" w:lineRule="exact"/>
      <w:jc w:val="both"/>
    </w:pPr>
    <w:rPr>
      <w:rFonts w:asciiTheme="minorHAnsi" w:eastAsiaTheme="minorHAnsi" w:hAnsiTheme="minorHAnsi"/>
      <w:b/>
      <w:bCs/>
      <w:spacing w:val="3"/>
      <w:sz w:val="16"/>
      <w:szCs w:val="16"/>
    </w:rPr>
  </w:style>
  <w:style w:type="character" w:customStyle="1" w:styleId="Heading7">
    <w:name w:val="Heading #7_"/>
    <w:link w:val="Heading70"/>
    <w:rsid w:val="009B6DCD"/>
    <w:rPr>
      <w:rFonts w:cs="Times New Roman"/>
      <w:spacing w:val="1"/>
      <w:sz w:val="25"/>
      <w:szCs w:val="25"/>
      <w:shd w:val="clear" w:color="auto" w:fill="FFFFFF"/>
    </w:rPr>
  </w:style>
  <w:style w:type="paragraph" w:customStyle="1" w:styleId="Heading70">
    <w:name w:val="Heading #7"/>
    <w:basedOn w:val="Normal"/>
    <w:link w:val="Heading7"/>
    <w:rsid w:val="009B6DCD"/>
    <w:pPr>
      <w:widowControl w:val="0"/>
      <w:shd w:val="clear" w:color="auto" w:fill="FFFFFF"/>
      <w:spacing w:after="120" w:line="240" w:lineRule="atLeast"/>
      <w:jc w:val="both"/>
      <w:outlineLvl w:val="6"/>
    </w:pPr>
    <w:rPr>
      <w:rFonts w:asciiTheme="minorHAnsi" w:eastAsiaTheme="minorHAnsi" w:hAnsiTheme="minorHAnsi"/>
      <w:spacing w:val="1"/>
      <w:sz w:val="25"/>
      <w:szCs w:val="25"/>
    </w:rPr>
  </w:style>
  <w:style w:type="character" w:customStyle="1" w:styleId="BodytextItalic">
    <w:name w:val="Body text + Italic"/>
    <w:aliases w:val="Spacing 0 pt26"/>
    <w:rsid w:val="009B6DCD"/>
    <w:rPr>
      <w:rFonts w:ascii="Times New Roman" w:hAnsi="Times New Roman" w:cs="Times New Roman"/>
      <w:i/>
      <w:iCs/>
      <w:spacing w:val="0"/>
      <w:sz w:val="25"/>
      <w:szCs w:val="25"/>
      <w:u w:val="none"/>
    </w:rPr>
  </w:style>
  <w:style w:type="character" w:customStyle="1" w:styleId="Heading5">
    <w:name w:val="Heading #5_"/>
    <w:link w:val="Heading50"/>
    <w:rsid w:val="009B6DCD"/>
    <w:rPr>
      <w:rFonts w:cs="Times New Roman"/>
      <w:spacing w:val="1"/>
      <w:sz w:val="25"/>
      <w:szCs w:val="25"/>
      <w:shd w:val="clear" w:color="auto" w:fill="FFFFFF"/>
    </w:rPr>
  </w:style>
  <w:style w:type="paragraph" w:customStyle="1" w:styleId="Heading50">
    <w:name w:val="Heading #5"/>
    <w:basedOn w:val="Normal"/>
    <w:link w:val="Heading5"/>
    <w:rsid w:val="009B6DCD"/>
    <w:pPr>
      <w:widowControl w:val="0"/>
      <w:shd w:val="clear" w:color="auto" w:fill="FFFFFF"/>
      <w:spacing w:before="120" w:after="120" w:line="299" w:lineRule="exact"/>
      <w:jc w:val="both"/>
      <w:outlineLvl w:val="4"/>
    </w:pPr>
    <w:rPr>
      <w:rFonts w:asciiTheme="minorHAnsi" w:eastAsiaTheme="minorHAnsi" w:hAnsiTheme="minorHAnsi"/>
      <w:spacing w:val="1"/>
      <w:sz w:val="25"/>
      <w:szCs w:val="25"/>
    </w:rPr>
  </w:style>
  <w:style w:type="character" w:customStyle="1" w:styleId="Bodytext11">
    <w:name w:val="Body text (11)_"/>
    <w:link w:val="Bodytext110"/>
    <w:rsid w:val="009B6DCD"/>
    <w:rPr>
      <w:rFonts w:cs="Times New Roman"/>
      <w:i/>
      <w:iCs/>
      <w:sz w:val="25"/>
      <w:szCs w:val="25"/>
      <w:shd w:val="clear" w:color="auto" w:fill="FFFFFF"/>
    </w:rPr>
  </w:style>
  <w:style w:type="paragraph" w:customStyle="1" w:styleId="Bodytext110">
    <w:name w:val="Body text (11)"/>
    <w:basedOn w:val="Normal"/>
    <w:link w:val="Bodytext11"/>
    <w:rsid w:val="009B6DCD"/>
    <w:pPr>
      <w:widowControl w:val="0"/>
      <w:shd w:val="clear" w:color="auto" w:fill="FFFFFF"/>
      <w:spacing w:line="428" w:lineRule="exact"/>
      <w:jc w:val="both"/>
    </w:pPr>
    <w:rPr>
      <w:rFonts w:asciiTheme="minorHAnsi" w:eastAsiaTheme="minorHAnsi" w:hAnsiTheme="minorHAnsi"/>
      <w:i/>
      <w:iCs/>
      <w:sz w:val="25"/>
      <w:szCs w:val="25"/>
    </w:rPr>
  </w:style>
  <w:style w:type="character" w:customStyle="1" w:styleId="Footnote105pt">
    <w:name w:val="Footnote + 10.5 pt"/>
    <w:aliases w:val="Spacing 0 pt25"/>
    <w:rsid w:val="009B6DCD"/>
    <w:rPr>
      <w:rFonts w:ascii="Times New Roman" w:hAnsi="Times New Roman" w:cs="Times New Roman"/>
      <w:b/>
      <w:bCs/>
      <w:spacing w:val="-3"/>
      <w:sz w:val="21"/>
      <w:szCs w:val="21"/>
      <w:u w:val="none"/>
    </w:rPr>
  </w:style>
  <w:style w:type="character" w:customStyle="1" w:styleId="TOC1Char">
    <w:name w:val="TOC 1 Char"/>
    <w:link w:val="TOC1"/>
    <w:semiHidden/>
    <w:rsid w:val="009B6DCD"/>
    <w:rPr>
      <w:rFonts w:cs="Times New Roman"/>
      <w:spacing w:val="1"/>
      <w:sz w:val="25"/>
      <w:szCs w:val="25"/>
      <w:shd w:val="clear" w:color="auto" w:fill="FFFFFF"/>
    </w:rPr>
  </w:style>
  <w:style w:type="paragraph" w:styleId="TOC1">
    <w:name w:val="toc 1"/>
    <w:basedOn w:val="Normal"/>
    <w:next w:val="Normal"/>
    <w:link w:val="TOC1Char"/>
    <w:autoRedefine/>
    <w:semiHidden/>
    <w:rsid w:val="009B6DCD"/>
    <w:pPr>
      <w:widowControl w:val="0"/>
      <w:shd w:val="clear" w:color="auto" w:fill="FFFFFF"/>
      <w:spacing w:line="443" w:lineRule="exact"/>
      <w:jc w:val="both"/>
    </w:pPr>
    <w:rPr>
      <w:rFonts w:asciiTheme="minorHAnsi" w:eastAsiaTheme="minorHAnsi" w:hAnsiTheme="minorHAnsi"/>
      <w:spacing w:val="1"/>
      <w:sz w:val="25"/>
      <w:szCs w:val="25"/>
    </w:rPr>
  </w:style>
  <w:style w:type="character" w:customStyle="1" w:styleId="Headerorfooter2">
    <w:name w:val="Header or footer (2)_"/>
    <w:link w:val="Headerorfooter20"/>
    <w:rsid w:val="009B6DCD"/>
    <w:rPr>
      <w:rFonts w:ascii="Century Gothic" w:hAnsi="Century Gothic" w:cs="Century Gothic"/>
      <w:b/>
      <w:bCs/>
      <w:noProof/>
      <w:sz w:val="10"/>
      <w:szCs w:val="10"/>
      <w:shd w:val="clear" w:color="auto" w:fill="FFFFFF"/>
    </w:rPr>
  </w:style>
  <w:style w:type="paragraph" w:customStyle="1" w:styleId="Headerorfooter20">
    <w:name w:val="Header or footer (2)"/>
    <w:basedOn w:val="Normal"/>
    <w:link w:val="Headerorfooter2"/>
    <w:rsid w:val="009B6DCD"/>
    <w:pPr>
      <w:widowControl w:val="0"/>
      <w:shd w:val="clear" w:color="auto" w:fill="FFFFFF"/>
      <w:spacing w:line="240" w:lineRule="atLeast"/>
    </w:pPr>
    <w:rPr>
      <w:rFonts w:ascii="Century Gothic" w:eastAsiaTheme="minorHAnsi" w:hAnsi="Century Gothic" w:cs="Century Gothic"/>
      <w:b/>
      <w:bCs/>
      <w:noProof/>
      <w:sz w:val="10"/>
      <w:szCs w:val="10"/>
    </w:rPr>
  </w:style>
  <w:style w:type="character" w:customStyle="1" w:styleId="Bodytext11NotItalic">
    <w:name w:val="Body text (11) + Not Italic"/>
    <w:aliases w:val="Spacing 0 pt24"/>
    <w:rsid w:val="009B6DCD"/>
    <w:rPr>
      <w:rFonts w:ascii="Times New Roman" w:hAnsi="Times New Roman" w:cs="Times New Roman"/>
      <w:i/>
      <w:iCs/>
      <w:spacing w:val="1"/>
      <w:sz w:val="25"/>
      <w:szCs w:val="25"/>
      <w:u w:val="none"/>
    </w:rPr>
  </w:style>
  <w:style w:type="character" w:customStyle="1" w:styleId="BodytextBold">
    <w:name w:val="Body text + Bold"/>
    <w:aliases w:val="Spacing 0 pt23"/>
    <w:rsid w:val="009B6DCD"/>
    <w:rPr>
      <w:rFonts w:ascii="Times New Roman" w:hAnsi="Times New Roman" w:cs="Times New Roman"/>
      <w:b/>
      <w:bCs/>
      <w:spacing w:val="3"/>
      <w:sz w:val="25"/>
      <w:szCs w:val="25"/>
      <w:u w:val="none"/>
    </w:rPr>
  </w:style>
  <w:style w:type="character" w:customStyle="1" w:styleId="FootnoteNotBold">
    <w:name w:val="Footnote + Not Bold"/>
    <w:aliases w:val="Italic1"/>
    <w:rsid w:val="009B6DCD"/>
    <w:rPr>
      <w:rFonts w:ascii="Times New Roman" w:hAnsi="Times New Roman" w:cs="Times New Roman"/>
      <w:b/>
      <w:bCs/>
      <w:i/>
      <w:iCs/>
      <w:spacing w:val="3"/>
      <w:sz w:val="16"/>
      <w:szCs w:val="16"/>
      <w:u w:val="none"/>
    </w:rPr>
  </w:style>
  <w:style w:type="character" w:customStyle="1" w:styleId="BodytextBold1">
    <w:name w:val="Body text + Bold1"/>
    <w:aliases w:val="Spacing 0 pt22"/>
    <w:rsid w:val="009B6DCD"/>
    <w:rPr>
      <w:rFonts w:ascii="Times New Roman" w:hAnsi="Times New Roman" w:cs="Times New Roman"/>
      <w:b/>
      <w:bCs/>
      <w:spacing w:val="3"/>
      <w:sz w:val="25"/>
      <w:szCs w:val="25"/>
      <w:u w:val="none"/>
    </w:rPr>
  </w:style>
  <w:style w:type="character" w:customStyle="1" w:styleId="BodytextTahoma">
    <w:name w:val="Body text + Tahoma"/>
    <w:aliases w:val="4.5 pt,Spacing 0 pt21"/>
    <w:rsid w:val="009B6DCD"/>
    <w:rPr>
      <w:rFonts w:ascii="Tahoma" w:hAnsi="Tahoma" w:cs="Tahoma"/>
      <w:noProof/>
      <w:spacing w:val="0"/>
      <w:sz w:val="9"/>
      <w:szCs w:val="9"/>
      <w:u w:val="none"/>
    </w:rPr>
  </w:style>
  <w:style w:type="character" w:customStyle="1" w:styleId="BodytextItalic1">
    <w:name w:val="Body text + Italic1"/>
    <w:aliases w:val="Spacing 0 pt20"/>
    <w:rsid w:val="009B6DCD"/>
    <w:rPr>
      <w:rFonts w:ascii="Times New Roman" w:hAnsi="Times New Roman" w:cs="Times New Roman"/>
      <w:i/>
      <w:iCs/>
      <w:spacing w:val="0"/>
      <w:sz w:val="25"/>
      <w:szCs w:val="25"/>
      <w:u w:val="none"/>
    </w:rPr>
  </w:style>
  <w:style w:type="character" w:customStyle="1" w:styleId="Bodytext12">
    <w:name w:val="Body text (12)_"/>
    <w:link w:val="Bodytext121"/>
    <w:rsid w:val="009B6DCD"/>
    <w:rPr>
      <w:rFonts w:cs="Times New Roman"/>
      <w:b/>
      <w:bCs/>
      <w:sz w:val="21"/>
      <w:szCs w:val="21"/>
      <w:shd w:val="clear" w:color="auto" w:fill="FFFFFF"/>
    </w:rPr>
  </w:style>
  <w:style w:type="paragraph" w:customStyle="1" w:styleId="Bodytext121">
    <w:name w:val="Body text (12)1"/>
    <w:basedOn w:val="Normal"/>
    <w:link w:val="Bodytext12"/>
    <w:rsid w:val="009B6DCD"/>
    <w:pPr>
      <w:widowControl w:val="0"/>
      <w:shd w:val="clear" w:color="auto" w:fill="FFFFFF"/>
      <w:spacing w:after="60" w:line="284" w:lineRule="exact"/>
      <w:jc w:val="center"/>
    </w:pPr>
    <w:rPr>
      <w:rFonts w:asciiTheme="minorHAnsi" w:eastAsiaTheme="minorHAnsi" w:hAnsiTheme="minorHAnsi"/>
      <w:b/>
      <w:bCs/>
      <w:sz w:val="21"/>
      <w:szCs w:val="21"/>
    </w:rPr>
  </w:style>
  <w:style w:type="character" w:customStyle="1" w:styleId="Bodytext10Spacing0pt">
    <w:name w:val="Body text (10) + Spacing 0 pt"/>
    <w:rsid w:val="009B6DCD"/>
    <w:rPr>
      <w:rFonts w:ascii="Times New Roman" w:hAnsi="Times New Roman" w:cs="Times New Roman"/>
      <w:b/>
      <w:bCs/>
      <w:spacing w:val="0"/>
      <w:sz w:val="21"/>
      <w:szCs w:val="21"/>
      <w:u w:val="none"/>
    </w:rPr>
  </w:style>
  <w:style w:type="character" w:customStyle="1" w:styleId="Bodytext3Tahoma">
    <w:name w:val="Body text (3) + Tahoma"/>
    <w:aliases w:val="4.5 pt1,Not Bold,Spacing 0 pt19"/>
    <w:rsid w:val="009B6DCD"/>
    <w:rPr>
      <w:rFonts w:ascii="Tahoma" w:hAnsi="Tahoma" w:cs="Tahoma"/>
      <w:b/>
      <w:bCs/>
      <w:spacing w:val="0"/>
      <w:sz w:val="9"/>
      <w:szCs w:val="9"/>
      <w:u w:val="none"/>
    </w:rPr>
  </w:style>
  <w:style w:type="character" w:customStyle="1" w:styleId="Heading75pt">
    <w:name w:val="Heading #7 + 5 pt"/>
    <w:aliases w:val="Spacing 0 pt18"/>
    <w:rsid w:val="009B6DCD"/>
    <w:rPr>
      <w:rFonts w:ascii="Times New Roman" w:hAnsi="Times New Roman" w:cs="Times New Roman"/>
      <w:spacing w:val="0"/>
      <w:sz w:val="10"/>
      <w:szCs w:val="10"/>
      <w:u w:val="none"/>
    </w:rPr>
  </w:style>
  <w:style w:type="character" w:customStyle="1" w:styleId="Bodytext4pt">
    <w:name w:val="Body text + 4 pt"/>
    <w:aliases w:val="Spacing 0 pt17"/>
    <w:rsid w:val="009B6DCD"/>
    <w:rPr>
      <w:rFonts w:ascii="Times New Roman" w:hAnsi="Times New Roman" w:cs="Times New Roman"/>
      <w:spacing w:val="0"/>
      <w:sz w:val="8"/>
      <w:szCs w:val="8"/>
      <w:u w:val="none"/>
    </w:rPr>
  </w:style>
  <w:style w:type="character" w:customStyle="1" w:styleId="Bodytext11Bold">
    <w:name w:val="Body text (11) + Bold"/>
    <w:aliases w:val="Not Italic,Spacing 0 pt16"/>
    <w:rsid w:val="009B6DCD"/>
    <w:rPr>
      <w:rFonts w:ascii="Times New Roman" w:hAnsi="Times New Roman" w:cs="Times New Roman"/>
      <w:b/>
      <w:bCs/>
      <w:i/>
      <w:iCs/>
      <w:spacing w:val="3"/>
      <w:sz w:val="25"/>
      <w:szCs w:val="25"/>
      <w:u w:val="none"/>
    </w:rPr>
  </w:style>
  <w:style w:type="character" w:customStyle="1" w:styleId="Tableofcontents2">
    <w:name w:val="Table of contents (2)_"/>
    <w:link w:val="Tableofcontents20"/>
    <w:rsid w:val="009B6DCD"/>
    <w:rPr>
      <w:rFonts w:cs="Times New Roman"/>
      <w:i/>
      <w:iCs/>
      <w:sz w:val="25"/>
      <w:szCs w:val="25"/>
      <w:shd w:val="clear" w:color="auto" w:fill="FFFFFF"/>
    </w:rPr>
  </w:style>
  <w:style w:type="paragraph" w:customStyle="1" w:styleId="Tableofcontents20">
    <w:name w:val="Table of contents (2)"/>
    <w:basedOn w:val="Normal"/>
    <w:link w:val="Tableofcontents2"/>
    <w:rsid w:val="009B6DCD"/>
    <w:pPr>
      <w:widowControl w:val="0"/>
      <w:shd w:val="clear" w:color="auto" w:fill="FFFFFF"/>
      <w:spacing w:before="120" w:line="400" w:lineRule="exact"/>
      <w:jc w:val="both"/>
    </w:pPr>
    <w:rPr>
      <w:rFonts w:asciiTheme="minorHAnsi" w:eastAsiaTheme="minorHAnsi" w:hAnsiTheme="minorHAnsi"/>
      <w:i/>
      <w:iCs/>
      <w:sz w:val="25"/>
      <w:szCs w:val="25"/>
    </w:rPr>
  </w:style>
  <w:style w:type="character" w:customStyle="1" w:styleId="Tableofcontents2NotItalic">
    <w:name w:val="Table of contents (2) + Not Italic"/>
    <w:aliases w:val="Spacing 0 pt15"/>
    <w:rsid w:val="009B6DCD"/>
    <w:rPr>
      <w:rFonts w:ascii="Times New Roman" w:hAnsi="Times New Roman" w:cs="Times New Roman"/>
      <w:i/>
      <w:iCs/>
      <w:noProof/>
      <w:spacing w:val="1"/>
      <w:sz w:val="25"/>
      <w:szCs w:val="25"/>
      <w:u w:val="none"/>
    </w:rPr>
  </w:style>
  <w:style w:type="character" w:customStyle="1" w:styleId="TableofcontentsItalic">
    <w:name w:val="Table of contents + Italic"/>
    <w:aliases w:val="Spacing 0 pt14"/>
    <w:rsid w:val="009B6DCD"/>
    <w:rPr>
      <w:rFonts w:ascii="Times New Roman" w:hAnsi="Times New Roman" w:cs="Times New Roman"/>
      <w:i/>
      <w:iCs/>
      <w:spacing w:val="0"/>
      <w:sz w:val="25"/>
      <w:szCs w:val="25"/>
      <w:u w:val="none"/>
    </w:rPr>
  </w:style>
  <w:style w:type="character" w:customStyle="1" w:styleId="Headerorfooter3">
    <w:name w:val="Header or footer (3)_"/>
    <w:link w:val="Headerorfooter30"/>
    <w:rsid w:val="009B6DCD"/>
    <w:rPr>
      <w:rFonts w:ascii="Batang" w:eastAsia="Batang" w:cs="Batang"/>
      <w:noProof/>
      <w:sz w:val="8"/>
      <w:szCs w:val="8"/>
      <w:shd w:val="clear" w:color="auto" w:fill="FFFFFF"/>
    </w:rPr>
  </w:style>
  <w:style w:type="paragraph" w:customStyle="1" w:styleId="Headerorfooter30">
    <w:name w:val="Header or footer (3)"/>
    <w:basedOn w:val="Normal"/>
    <w:link w:val="Headerorfooter3"/>
    <w:rsid w:val="009B6DCD"/>
    <w:pPr>
      <w:widowControl w:val="0"/>
      <w:shd w:val="clear" w:color="auto" w:fill="FFFFFF"/>
      <w:spacing w:line="240" w:lineRule="atLeast"/>
    </w:pPr>
    <w:rPr>
      <w:rFonts w:ascii="Batang" w:eastAsia="Batang" w:hAnsiTheme="minorHAnsi" w:cs="Batang"/>
      <w:noProof/>
      <w:sz w:val="8"/>
      <w:szCs w:val="8"/>
    </w:rPr>
  </w:style>
  <w:style w:type="character" w:customStyle="1" w:styleId="Heading3">
    <w:name w:val="Heading #3_"/>
    <w:link w:val="Heading30"/>
    <w:rsid w:val="009B6DCD"/>
    <w:rPr>
      <w:rFonts w:cs="Times New Roman"/>
      <w:sz w:val="20"/>
      <w:szCs w:val="20"/>
      <w:shd w:val="clear" w:color="auto" w:fill="FFFFFF"/>
    </w:rPr>
  </w:style>
  <w:style w:type="paragraph" w:customStyle="1" w:styleId="Heading30">
    <w:name w:val="Heading #3"/>
    <w:basedOn w:val="Normal"/>
    <w:link w:val="Heading3"/>
    <w:rsid w:val="009B6DCD"/>
    <w:pPr>
      <w:widowControl w:val="0"/>
      <w:shd w:val="clear" w:color="auto" w:fill="FFFFFF"/>
      <w:spacing w:line="400" w:lineRule="exact"/>
      <w:ind w:firstLine="720"/>
      <w:jc w:val="both"/>
      <w:outlineLvl w:val="2"/>
    </w:pPr>
    <w:rPr>
      <w:rFonts w:asciiTheme="minorHAnsi" w:eastAsiaTheme="minorHAnsi" w:hAnsiTheme="minorHAnsi"/>
      <w:sz w:val="20"/>
      <w:szCs w:val="20"/>
    </w:rPr>
  </w:style>
  <w:style w:type="character" w:customStyle="1" w:styleId="Bodytext13">
    <w:name w:val="Body text (13)_"/>
    <w:link w:val="Bodytext130"/>
    <w:rsid w:val="009B6DCD"/>
    <w:rPr>
      <w:rFonts w:cs="Times New Roman"/>
      <w:noProof/>
      <w:sz w:val="27"/>
      <w:szCs w:val="27"/>
      <w:shd w:val="clear" w:color="auto" w:fill="FFFFFF"/>
    </w:rPr>
  </w:style>
  <w:style w:type="paragraph" w:customStyle="1" w:styleId="Bodytext130">
    <w:name w:val="Body text (13)"/>
    <w:basedOn w:val="Normal"/>
    <w:link w:val="Bodytext13"/>
    <w:rsid w:val="009B6DCD"/>
    <w:pPr>
      <w:widowControl w:val="0"/>
      <w:shd w:val="clear" w:color="auto" w:fill="FFFFFF"/>
      <w:spacing w:line="400" w:lineRule="exact"/>
      <w:ind w:firstLine="720"/>
      <w:jc w:val="both"/>
    </w:pPr>
    <w:rPr>
      <w:rFonts w:asciiTheme="minorHAnsi" w:eastAsiaTheme="minorHAnsi" w:hAnsiTheme="minorHAnsi"/>
      <w:noProof/>
      <w:sz w:val="27"/>
      <w:szCs w:val="27"/>
    </w:rPr>
  </w:style>
  <w:style w:type="character" w:customStyle="1" w:styleId="Bodytext13Bold">
    <w:name w:val="Body text (13) + Bold"/>
    <w:rsid w:val="009B6DCD"/>
    <w:rPr>
      <w:rFonts w:ascii="Times New Roman" w:hAnsi="Times New Roman" w:cs="Times New Roman"/>
      <w:b/>
      <w:bCs/>
      <w:noProof/>
      <w:sz w:val="27"/>
      <w:szCs w:val="27"/>
      <w:u w:val="none"/>
    </w:rPr>
  </w:style>
  <w:style w:type="character" w:customStyle="1" w:styleId="Bodytext14">
    <w:name w:val="Body text (14)_"/>
    <w:link w:val="Bodytext140"/>
    <w:rsid w:val="009B6DCD"/>
    <w:rPr>
      <w:rFonts w:cs="Times New Roman"/>
      <w:i/>
      <w:iCs/>
      <w:sz w:val="21"/>
      <w:szCs w:val="21"/>
      <w:shd w:val="clear" w:color="auto" w:fill="FFFFFF"/>
    </w:rPr>
  </w:style>
  <w:style w:type="paragraph" w:customStyle="1" w:styleId="Bodytext140">
    <w:name w:val="Body text (14)"/>
    <w:basedOn w:val="Normal"/>
    <w:link w:val="Bodytext14"/>
    <w:rsid w:val="009B6DCD"/>
    <w:pPr>
      <w:widowControl w:val="0"/>
      <w:shd w:val="clear" w:color="auto" w:fill="FFFFFF"/>
      <w:spacing w:before="120" w:after="660" w:line="277" w:lineRule="exact"/>
      <w:jc w:val="both"/>
    </w:pPr>
    <w:rPr>
      <w:rFonts w:asciiTheme="minorHAnsi" w:eastAsiaTheme="minorHAnsi" w:hAnsiTheme="minorHAnsi"/>
      <w:i/>
      <w:iCs/>
      <w:sz w:val="21"/>
      <w:szCs w:val="21"/>
    </w:rPr>
  </w:style>
  <w:style w:type="character" w:customStyle="1" w:styleId="Bodytext14Bold">
    <w:name w:val="Body text (14) + Bold"/>
    <w:aliases w:val="Not Italic3,Spacing 0 pt13"/>
    <w:rsid w:val="009B6DCD"/>
    <w:rPr>
      <w:rFonts w:ascii="Times New Roman" w:hAnsi="Times New Roman" w:cs="Times New Roman"/>
      <w:b/>
      <w:bCs/>
      <w:i/>
      <w:iCs/>
      <w:spacing w:val="0"/>
      <w:sz w:val="21"/>
      <w:szCs w:val="21"/>
      <w:u w:val="none"/>
    </w:rPr>
  </w:style>
  <w:style w:type="character" w:customStyle="1" w:styleId="Bodytext14Bold1">
    <w:name w:val="Body text (14) + Bold1"/>
    <w:aliases w:val="Not Italic2,Spacing 0 pt12"/>
    <w:rsid w:val="009B6DCD"/>
    <w:rPr>
      <w:rFonts w:ascii="Times New Roman" w:hAnsi="Times New Roman" w:cs="Times New Roman"/>
      <w:b/>
      <w:bCs/>
      <w:i/>
      <w:iCs/>
      <w:spacing w:val="-3"/>
      <w:sz w:val="21"/>
      <w:szCs w:val="21"/>
      <w:u w:val="none"/>
    </w:rPr>
  </w:style>
  <w:style w:type="character" w:customStyle="1" w:styleId="Bodytext15">
    <w:name w:val="Body text (15)_"/>
    <w:link w:val="Bodytext150"/>
    <w:rsid w:val="009B6DCD"/>
    <w:rPr>
      <w:rFonts w:ascii="Tahoma" w:hAnsi="Tahoma" w:cs="Tahoma"/>
      <w:sz w:val="10"/>
      <w:szCs w:val="10"/>
      <w:shd w:val="clear" w:color="auto" w:fill="FFFFFF"/>
    </w:rPr>
  </w:style>
  <w:style w:type="paragraph" w:customStyle="1" w:styleId="Bodytext150">
    <w:name w:val="Body text (15)"/>
    <w:basedOn w:val="Normal"/>
    <w:link w:val="Bodytext15"/>
    <w:rsid w:val="009B6DCD"/>
    <w:pPr>
      <w:widowControl w:val="0"/>
      <w:shd w:val="clear" w:color="auto" w:fill="FFFFFF"/>
      <w:spacing w:after="120" w:line="240" w:lineRule="atLeast"/>
      <w:jc w:val="both"/>
    </w:pPr>
    <w:rPr>
      <w:rFonts w:ascii="Tahoma" w:eastAsiaTheme="minorHAnsi" w:hAnsi="Tahoma" w:cs="Tahoma"/>
      <w:sz w:val="10"/>
      <w:szCs w:val="10"/>
    </w:rPr>
  </w:style>
  <w:style w:type="character" w:customStyle="1" w:styleId="Bodytext9Bold">
    <w:name w:val="Body text (9) + Bold"/>
    <w:aliases w:val="Not Italic1,Spacing 0 pt11"/>
    <w:rsid w:val="009B6DCD"/>
    <w:rPr>
      <w:rFonts w:ascii="Times New Roman" w:hAnsi="Times New Roman" w:cs="Times New Roman"/>
      <w:b/>
      <w:bCs/>
      <w:i/>
      <w:iCs/>
      <w:spacing w:val="3"/>
      <w:sz w:val="25"/>
      <w:szCs w:val="25"/>
      <w:u w:val="none"/>
    </w:rPr>
  </w:style>
  <w:style w:type="character" w:customStyle="1" w:styleId="Footnote2">
    <w:name w:val="Footnote (2)_"/>
    <w:link w:val="Footnote20"/>
    <w:rsid w:val="009B6DCD"/>
    <w:rPr>
      <w:rFonts w:ascii="MingLiU" w:eastAsia="MingLiU" w:cs="MingLiU"/>
      <w:sz w:val="8"/>
      <w:szCs w:val="8"/>
      <w:shd w:val="clear" w:color="auto" w:fill="FFFFFF"/>
    </w:rPr>
  </w:style>
  <w:style w:type="paragraph" w:customStyle="1" w:styleId="Footnote20">
    <w:name w:val="Footnote (2)"/>
    <w:basedOn w:val="Normal"/>
    <w:link w:val="Footnote2"/>
    <w:rsid w:val="009B6DCD"/>
    <w:pPr>
      <w:widowControl w:val="0"/>
      <w:shd w:val="clear" w:color="auto" w:fill="FFFFFF"/>
      <w:spacing w:line="240" w:lineRule="atLeast"/>
      <w:jc w:val="both"/>
    </w:pPr>
    <w:rPr>
      <w:rFonts w:ascii="MingLiU" w:eastAsia="MingLiU" w:hAnsiTheme="minorHAnsi" w:cs="MingLiU"/>
      <w:sz w:val="8"/>
      <w:szCs w:val="8"/>
    </w:rPr>
  </w:style>
  <w:style w:type="character" w:customStyle="1" w:styleId="Footnote2Tahoma">
    <w:name w:val="Footnote (2) + Tahoma"/>
    <w:aliases w:val="Spacing 0 pt10"/>
    <w:rsid w:val="009B6DCD"/>
    <w:rPr>
      <w:rFonts w:ascii="Tahoma" w:eastAsia="MingLiU" w:hAnsi="Tahoma" w:cs="Tahoma"/>
      <w:spacing w:val="6"/>
      <w:sz w:val="8"/>
      <w:szCs w:val="8"/>
      <w:u w:val="none"/>
    </w:rPr>
  </w:style>
  <w:style w:type="character" w:customStyle="1" w:styleId="Heading32">
    <w:name w:val="Heading #3 (2)_"/>
    <w:link w:val="Heading320"/>
    <w:rsid w:val="009B6DCD"/>
    <w:rPr>
      <w:rFonts w:ascii="Tahoma" w:hAnsi="Tahoma" w:cs="Tahoma"/>
      <w:sz w:val="20"/>
      <w:szCs w:val="20"/>
      <w:shd w:val="clear" w:color="auto" w:fill="FFFFFF"/>
    </w:rPr>
  </w:style>
  <w:style w:type="paragraph" w:customStyle="1" w:styleId="Heading320">
    <w:name w:val="Heading #3 (2)"/>
    <w:basedOn w:val="Normal"/>
    <w:link w:val="Heading32"/>
    <w:rsid w:val="009B6DCD"/>
    <w:pPr>
      <w:widowControl w:val="0"/>
      <w:shd w:val="clear" w:color="auto" w:fill="FFFFFF"/>
      <w:spacing w:line="439" w:lineRule="exact"/>
      <w:ind w:firstLine="700"/>
      <w:jc w:val="both"/>
      <w:outlineLvl w:val="2"/>
    </w:pPr>
    <w:rPr>
      <w:rFonts w:ascii="Tahoma" w:eastAsiaTheme="minorHAnsi" w:hAnsi="Tahoma" w:cs="Tahoma"/>
      <w:sz w:val="20"/>
      <w:szCs w:val="20"/>
    </w:rPr>
  </w:style>
  <w:style w:type="character" w:customStyle="1" w:styleId="Bodytext16">
    <w:name w:val="Body text (16)_"/>
    <w:link w:val="Bodytext160"/>
    <w:rsid w:val="009B6DCD"/>
    <w:rPr>
      <w:rFonts w:ascii="Tahoma" w:hAnsi="Tahoma" w:cs="Tahoma"/>
      <w:noProof/>
      <w:sz w:val="25"/>
      <w:szCs w:val="25"/>
      <w:shd w:val="clear" w:color="auto" w:fill="FFFFFF"/>
    </w:rPr>
  </w:style>
  <w:style w:type="paragraph" w:customStyle="1" w:styleId="Bodytext160">
    <w:name w:val="Body text (16)"/>
    <w:basedOn w:val="Normal"/>
    <w:link w:val="Bodytext16"/>
    <w:rsid w:val="009B6DCD"/>
    <w:pPr>
      <w:widowControl w:val="0"/>
      <w:shd w:val="clear" w:color="auto" w:fill="FFFFFF"/>
      <w:spacing w:line="439" w:lineRule="exact"/>
      <w:ind w:firstLine="700"/>
      <w:jc w:val="both"/>
    </w:pPr>
    <w:rPr>
      <w:rFonts w:ascii="Tahoma" w:eastAsiaTheme="minorHAnsi" w:hAnsi="Tahoma" w:cs="Tahoma"/>
      <w:noProof/>
      <w:sz w:val="25"/>
      <w:szCs w:val="25"/>
    </w:rPr>
  </w:style>
  <w:style w:type="character" w:customStyle="1" w:styleId="Bodytext16TimesNewRoman">
    <w:name w:val="Body text (16) + Times New Roman"/>
    <w:aliases w:val="13.5 pt,Bold3"/>
    <w:rsid w:val="009B6DCD"/>
    <w:rPr>
      <w:rFonts w:ascii="Times New Roman" w:hAnsi="Times New Roman" w:cs="Times New Roman"/>
      <w:b/>
      <w:bCs/>
      <w:noProof/>
      <w:sz w:val="27"/>
      <w:szCs w:val="27"/>
      <w:u w:val="none"/>
    </w:rPr>
  </w:style>
  <w:style w:type="character" w:customStyle="1" w:styleId="Tablecaption2">
    <w:name w:val="Table caption (2)_"/>
    <w:link w:val="Tablecaption20"/>
    <w:rsid w:val="009B6DCD"/>
    <w:rPr>
      <w:rFonts w:cs="Times New Roman"/>
      <w:b/>
      <w:bCs/>
      <w:spacing w:val="3"/>
      <w:sz w:val="25"/>
      <w:szCs w:val="25"/>
      <w:shd w:val="clear" w:color="auto" w:fill="FFFFFF"/>
    </w:rPr>
  </w:style>
  <w:style w:type="paragraph" w:customStyle="1" w:styleId="Tablecaption20">
    <w:name w:val="Table caption (2)"/>
    <w:basedOn w:val="Normal"/>
    <w:link w:val="Tablecaption2"/>
    <w:rsid w:val="009B6DCD"/>
    <w:pPr>
      <w:widowControl w:val="0"/>
      <w:shd w:val="clear" w:color="auto" w:fill="FFFFFF"/>
      <w:spacing w:after="120" w:line="240" w:lineRule="atLeast"/>
      <w:jc w:val="center"/>
    </w:pPr>
    <w:rPr>
      <w:rFonts w:asciiTheme="minorHAnsi" w:eastAsiaTheme="minorHAnsi" w:hAnsiTheme="minorHAnsi"/>
      <w:b/>
      <w:bCs/>
      <w:spacing w:val="3"/>
      <w:sz w:val="25"/>
      <w:szCs w:val="25"/>
    </w:rPr>
  </w:style>
  <w:style w:type="character" w:customStyle="1" w:styleId="Tablecaption3">
    <w:name w:val="Table caption (3)_"/>
    <w:link w:val="Tablecaption30"/>
    <w:rsid w:val="009B6DCD"/>
    <w:rPr>
      <w:rFonts w:cs="Times New Roman"/>
      <w:b/>
      <w:bCs/>
      <w:i/>
      <w:iCs/>
      <w:spacing w:val="1"/>
      <w:sz w:val="25"/>
      <w:szCs w:val="25"/>
      <w:shd w:val="clear" w:color="auto" w:fill="FFFFFF"/>
    </w:rPr>
  </w:style>
  <w:style w:type="paragraph" w:customStyle="1" w:styleId="Tablecaption30">
    <w:name w:val="Table caption (3)"/>
    <w:basedOn w:val="Normal"/>
    <w:link w:val="Tablecaption3"/>
    <w:rsid w:val="009B6DCD"/>
    <w:pPr>
      <w:widowControl w:val="0"/>
      <w:shd w:val="clear" w:color="auto" w:fill="FFFFFF"/>
      <w:spacing w:before="120" w:line="240" w:lineRule="atLeast"/>
      <w:ind w:hanging="820"/>
      <w:jc w:val="both"/>
    </w:pPr>
    <w:rPr>
      <w:rFonts w:asciiTheme="minorHAnsi" w:eastAsiaTheme="minorHAnsi" w:hAnsiTheme="minorHAnsi"/>
      <w:b/>
      <w:bCs/>
      <w:i/>
      <w:iCs/>
      <w:spacing w:val="1"/>
      <w:sz w:val="25"/>
      <w:szCs w:val="25"/>
    </w:rPr>
  </w:style>
  <w:style w:type="character" w:customStyle="1" w:styleId="Tablecaption3NotItalic">
    <w:name w:val="Table caption (3) + Not Italic"/>
    <w:aliases w:val="Spacing 0 pt9"/>
    <w:rsid w:val="009B6DCD"/>
    <w:rPr>
      <w:rFonts w:ascii="Times New Roman" w:hAnsi="Times New Roman" w:cs="Times New Roman"/>
      <w:b/>
      <w:bCs/>
      <w:i/>
      <w:iCs/>
      <w:spacing w:val="10"/>
      <w:sz w:val="25"/>
      <w:szCs w:val="25"/>
      <w:u w:val="none"/>
    </w:rPr>
  </w:style>
  <w:style w:type="character" w:customStyle="1" w:styleId="BodyText17">
    <w:name w:val="Body Text1"/>
    <w:basedOn w:val="Bodytext"/>
    <w:rsid w:val="009B6DCD"/>
    <w:rPr>
      <w:rFonts w:cs="Times New Roman"/>
      <w:spacing w:val="1"/>
      <w:sz w:val="25"/>
      <w:szCs w:val="25"/>
      <w:shd w:val="clear" w:color="auto" w:fill="FFFFFF"/>
    </w:rPr>
  </w:style>
  <w:style w:type="character" w:customStyle="1" w:styleId="Bodytext195pt">
    <w:name w:val="Body text + 19.5 pt"/>
    <w:aliases w:val="Spacing 0 pt8"/>
    <w:rsid w:val="009B6DCD"/>
    <w:rPr>
      <w:rFonts w:ascii="Times New Roman" w:hAnsi="Times New Roman" w:cs="Times New Roman"/>
      <w:spacing w:val="-3"/>
      <w:sz w:val="39"/>
      <w:szCs w:val="39"/>
      <w:u w:val="none"/>
    </w:rPr>
  </w:style>
  <w:style w:type="character" w:customStyle="1" w:styleId="BodytextTahoma1">
    <w:name w:val="Body text + Tahoma1"/>
    <w:aliases w:val="5 pt,Spacing 0 pt7"/>
    <w:rsid w:val="009B6DCD"/>
    <w:rPr>
      <w:rFonts w:ascii="Tahoma" w:hAnsi="Tahoma" w:cs="Tahoma"/>
      <w:noProof/>
      <w:spacing w:val="0"/>
      <w:sz w:val="10"/>
      <w:szCs w:val="10"/>
      <w:u w:val="none"/>
    </w:rPr>
  </w:style>
  <w:style w:type="character" w:customStyle="1" w:styleId="Tablecaption">
    <w:name w:val="Table caption_"/>
    <w:link w:val="Tablecaption0"/>
    <w:rsid w:val="009B6DCD"/>
    <w:rPr>
      <w:rFonts w:cs="Times New Roman"/>
      <w:spacing w:val="1"/>
      <w:sz w:val="25"/>
      <w:szCs w:val="25"/>
      <w:shd w:val="clear" w:color="auto" w:fill="FFFFFF"/>
    </w:rPr>
  </w:style>
  <w:style w:type="paragraph" w:customStyle="1" w:styleId="Tablecaption0">
    <w:name w:val="Table caption"/>
    <w:basedOn w:val="Normal"/>
    <w:link w:val="Tablecaption"/>
    <w:rsid w:val="009B6DCD"/>
    <w:pPr>
      <w:widowControl w:val="0"/>
      <w:shd w:val="clear" w:color="auto" w:fill="FFFFFF"/>
      <w:spacing w:line="299" w:lineRule="exact"/>
      <w:jc w:val="both"/>
    </w:pPr>
    <w:rPr>
      <w:rFonts w:asciiTheme="minorHAnsi" w:eastAsiaTheme="minorHAnsi" w:hAnsiTheme="minorHAnsi"/>
      <w:spacing w:val="1"/>
      <w:sz w:val="25"/>
      <w:szCs w:val="25"/>
    </w:rPr>
  </w:style>
  <w:style w:type="character" w:customStyle="1" w:styleId="TablecaptionBold">
    <w:name w:val="Table caption + Bold"/>
    <w:aliases w:val="Spacing 0 pt6"/>
    <w:rsid w:val="009B6DCD"/>
    <w:rPr>
      <w:rFonts w:ascii="Times New Roman" w:hAnsi="Times New Roman" w:cs="Times New Roman"/>
      <w:b/>
      <w:bCs/>
      <w:spacing w:val="3"/>
      <w:sz w:val="25"/>
      <w:szCs w:val="25"/>
      <w:u w:val="none"/>
    </w:rPr>
  </w:style>
  <w:style w:type="character" w:customStyle="1" w:styleId="Bodytext12125pt">
    <w:name w:val="Body text (12) + 12.5 pt"/>
    <w:aliases w:val="Spacing 0 pt5"/>
    <w:rsid w:val="009B6DCD"/>
    <w:rPr>
      <w:rFonts w:ascii="Times New Roman" w:hAnsi="Times New Roman" w:cs="Times New Roman"/>
      <w:b/>
      <w:bCs/>
      <w:spacing w:val="3"/>
      <w:sz w:val="25"/>
      <w:szCs w:val="25"/>
      <w:u w:val="none"/>
    </w:rPr>
  </w:style>
  <w:style w:type="character" w:customStyle="1" w:styleId="Heading10">
    <w:name w:val="Heading #1_"/>
    <w:link w:val="Heading11"/>
    <w:rsid w:val="009B6DCD"/>
    <w:rPr>
      <w:rFonts w:cs="Times New Roman"/>
      <w:spacing w:val="1"/>
      <w:sz w:val="25"/>
      <w:szCs w:val="25"/>
      <w:shd w:val="clear" w:color="auto" w:fill="FFFFFF"/>
    </w:rPr>
  </w:style>
  <w:style w:type="paragraph" w:customStyle="1" w:styleId="Heading11">
    <w:name w:val="Heading #1"/>
    <w:basedOn w:val="Normal"/>
    <w:link w:val="Heading10"/>
    <w:rsid w:val="009B6DCD"/>
    <w:pPr>
      <w:widowControl w:val="0"/>
      <w:shd w:val="clear" w:color="auto" w:fill="FFFFFF"/>
      <w:spacing w:before="120" w:line="240" w:lineRule="atLeast"/>
      <w:ind w:firstLine="540"/>
      <w:jc w:val="both"/>
      <w:outlineLvl w:val="0"/>
    </w:pPr>
    <w:rPr>
      <w:rFonts w:asciiTheme="minorHAnsi" w:eastAsiaTheme="minorHAnsi" w:hAnsiTheme="minorHAnsi"/>
      <w:spacing w:val="1"/>
      <w:sz w:val="25"/>
      <w:szCs w:val="25"/>
    </w:rPr>
  </w:style>
  <w:style w:type="character" w:customStyle="1" w:styleId="Bodytext12pt">
    <w:name w:val="Body text + 12 pt"/>
    <w:aliases w:val="Bold2,Spacing 0 pt4"/>
    <w:rsid w:val="009B6DCD"/>
    <w:rPr>
      <w:rFonts w:ascii="Times New Roman" w:hAnsi="Times New Roman" w:cs="Times New Roman"/>
      <w:b/>
      <w:bCs/>
      <w:spacing w:val="6"/>
      <w:sz w:val="24"/>
      <w:szCs w:val="24"/>
      <w:u w:val="none"/>
    </w:rPr>
  </w:style>
  <w:style w:type="character" w:customStyle="1" w:styleId="Heading2">
    <w:name w:val="Heading #2_"/>
    <w:link w:val="Heading20"/>
    <w:rsid w:val="009B6DCD"/>
    <w:rPr>
      <w:rFonts w:cs="Times New Roman"/>
      <w:sz w:val="20"/>
      <w:szCs w:val="20"/>
      <w:shd w:val="clear" w:color="auto" w:fill="FFFFFF"/>
    </w:rPr>
  </w:style>
  <w:style w:type="paragraph" w:customStyle="1" w:styleId="Heading20">
    <w:name w:val="Heading #2"/>
    <w:basedOn w:val="Normal"/>
    <w:link w:val="Heading2"/>
    <w:rsid w:val="009B6DCD"/>
    <w:pPr>
      <w:widowControl w:val="0"/>
      <w:shd w:val="clear" w:color="auto" w:fill="FFFFFF"/>
      <w:spacing w:line="468" w:lineRule="exact"/>
      <w:ind w:firstLine="700"/>
      <w:jc w:val="both"/>
      <w:outlineLvl w:val="1"/>
    </w:pPr>
    <w:rPr>
      <w:rFonts w:asciiTheme="minorHAnsi" w:eastAsiaTheme="minorHAnsi" w:hAnsiTheme="minorHAnsi"/>
      <w:sz w:val="20"/>
      <w:szCs w:val="20"/>
    </w:rPr>
  </w:style>
  <w:style w:type="character" w:customStyle="1" w:styleId="Bodytext170">
    <w:name w:val="Body text (17)_"/>
    <w:link w:val="Bodytext171"/>
    <w:rsid w:val="009B6DCD"/>
    <w:rPr>
      <w:rFonts w:cs="Times New Roman"/>
      <w:noProof/>
      <w:sz w:val="27"/>
      <w:szCs w:val="27"/>
      <w:shd w:val="clear" w:color="auto" w:fill="FFFFFF"/>
    </w:rPr>
  </w:style>
  <w:style w:type="paragraph" w:customStyle="1" w:styleId="Bodytext171">
    <w:name w:val="Body text (17)"/>
    <w:basedOn w:val="Normal"/>
    <w:link w:val="Bodytext170"/>
    <w:rsid w:val="009B6DCD"/>
    <w:pPr>
      <w:widowControl w:val="0"/>
      <w:shd w:val="clear" w:color="auto" w:fill="FFFFFF"/>
      <w:spacing w:line="468" w:lineRule="exact"/>
      <w:ind w:firstLine="700"/>
      <w:jc w:val="both"/>
    </w:pPr>
    <w:rPr>
      <w:rFonts w:asciiTheme="minorHAnsi" w:eastAsiaTheme="minorHAnsi" w:hAnsiTheme="minorHAnsi"/>
      <w:noProof/>
      <w:sz w:val="27"/>
      <w:szCs w:val="27"/>
    </w:rPr>
  </w:style>
  <w:style w:type="character" w:customStyle="1" w:styleId="Bodytext17Bold">
    <w:name w:val="Body text (17) + Bold"/>
    <w:rsid w:val="009B6DCD"/>
    <w:rPr>
      <w:rFonts w:ascii="Times New Roman" w:hAnsi="Times New Roman" w:cs="Times New Roman"/>
      <w:b/>
      <w:bCs/>
      <w:noProof/>
      <w:sz w:val="27"/>
      <w:szCs w:val="27"/>
      <w:u w:val="none"/>
    </w:rPr>
  </w:style>
  <w:style w:type="character" w:customStyle="1" w:styleId="Headerorfooter4">
    <w:name w:val="Header or footer (4)_"/>
    <w:link w:val="Headerorfooter40"/>
    <w:rsid w:val="009B6DCD"/>
    <w:rPr>
      <w:rFonts w:cs="Times New Roman"/>
      <w:b/>
      <w:bCs/>
      <w:shd w:val="clear" w:color="auto" w:fill="FFFFFF"/>
    </w:rPr>
  </w:style>
  <w:style w:type="paragraph" w:customStyle="1" w:styleId="Headerorfooter40">
    <w:name w:val="Header or footer (4)"/>
    <w:basedOn w:val="Normal"/>
    <w:link w:val="Headerorfooter4"/>
    <w:rsid w:val="009B6DCD"/>
    <w:pPr>
      <w:widowControl w:val="0"/>
      <w:shd w:val="clear" w:color="auto" w:fill="FFFFFF"/>
      <w:spacing w:line="240" w:lineRule="atLeast"/>
    </w:pPr>
    <w:rPr>
      <w:rFonts w:asciiTheme="minorHAnsi" w:eastAsiaTheme="minorHAnsi" w:hAnsiTheme="minorHAnsi"/>
      <w:b/>
      <w:bCs/>
      <w:sz w:val="22"/>
      <w:szCs w:val="22"/>
    </w:rPr>
  </w:style>
  <w:style w:type="character" w:customStyle="1" w:styleId="Bodytext18">
    <w:name w:val="Body text (18)_"/>
    <w:link w:val="Bodytext180"/>
    <w:rsid w:val="009B6DCD"/>
    <w:rPr>
      <w:rFonts w:cs="Times New Roman"/>
      <w:spacing w:val="-2"/>
      <w:sz w:val="21"/>
      <w:szCs w:val="21"/>
      <w:shd w:val="clear" w:color="auto" w:fill="FFFFFF"/>
    </w:rPr>
  </w:style>
  <w:style w:type="paragraph" w:customStyle="1" w:styleId="Bodytext180">
    <w:name w:val="Body text (18)"/>
    <w:basedOn w:val="Normal"/>
    <w:link w:val="Bodytext18"/>
    <w:rsid w:val="009B6DCD"/>
    <w:pPr>
      <w:widowControl w:val="0"/>
      <w:shd w:val="clear" w:color="auto" w:fill="FFFFFF"/>
      <w:spacing w:after="60" w:line="295" w:lineRule="exact"/>
    </w:pPr>
    <w:rPr>
      <w:rFonts w:asciiTheme="minorHAnsi" w:eastAsiaTheme="minorHAnsi" w:hAnsiTheme="minorHAnsi"/>
      <w:spacing w:val="-2"/>
      <w:sz w:val="21"/>
      <w:szCs w:val="21"/>
    </w:rPr>
  </w:style>
  <w:style w:type="character" w:customStyle="1" w:styleId="Bodytext18Bold">
    <w:name w:val="Body text (18) + Bold"/>
    <w:aliases w:val="Spacing 0 pt3"/>
    <w:rsid w:val="009B6DCD"/>
    <w:rPr>
      <w:rFonts w:ascii="Times New Roman" w:hAnsi="Times New Roman" w:cs="Times New Roman"/>
      <w:b/>
      <w:bCs/>
      <w:spacing w:val="0"/>
      <w:sz w:val="21"/>
      <w:szCs w:val="21"/>
      <w:u w:val="none"/>
    </w:rPr>
  </w:style>
  <w:style w:type="character" w:customStyle="1" w:styleId="Bodytext18Italic">
    <w:name w:val="Body text (18) + Italic"/>
    <w:aliases w:val="Spacing 0 pt2"/>
    <w:rsid w:val="009B6DCD"/>
    <w:rPr>
      <w:rFonts w:ascii="Times New Roman" w:hAnsi="Times New Roman" w:cs="Times New Roman"/>
      <w:i/>
      <w:iCs/>
      <w:spacing w:val="-4"/>
      <w:sz w:val="21"/>
      <w:szCs w:val="21"/>
      <w:u w:val="none"/>
    </w:rPr>
  </w:style>
  <w:style w:type="character" w:customStyle="1" w:styleId="Bodytext120">
    <w:name w:val="Body text (12)"/>
    <w:rsid w:val="009B6DCD"/>
    <w:rPr>
      <w:rFonts w:ascii="Times New Roman" w:hAnsi="Times New Roman" w:cs="Times New Roman"/>
      <w:b/>
      <w:bCs/>
      <w:sz w:val="21"/>
      <w:szCs w:val="21"/>
      <w:u w:val="single"/>
    </w:rPr>
  </w:style>
  <w:style w:type="character" w:customStyle="1" w:styleId="Bodytext105pt">
    <w:name w:val="Body text + 10.5 pt"/>
    <w:aliases w:val="Bold1,Spacing 0 pt1"/>
    <w:rsid w:val="009B6DCD"/>
    <w:rPr>
      <w:rFonts w:ascii="Times New Roman" w:hAnsi="Times New Roman" w:cs="Times New Roman"/>
      <w:b/>
      <w:bCs/>
      <w:spacing w:val="0"/>
      <w:sz w:val="21"/>
      <w:szCs w:val="21"/>
      <w:u w:val="none"/>
    </w:rPr>
  </w:style>
  <w:style w:type="character" w:customStyle="1" w:styleId="Bodytext10Spacing1pt">
    <w:name w:val="Body text (10) + Spacing 1 pt"/>
    <w:rsid w:val="009B6DCD"/>
    <w:rPr>
      <w:rFonts w:ascii="Times New Roman" w:hAnsi="Times New Roman" w:cs="Times New Roman"/>
      <w:b/>
      <w:bCs/>
      <w:spacing w:val="27"/>
      <w:sz w:val="21"/>
      <w:szCs w:val="21"/>
      <w:u w:val="none"/>
    </w:rPr>
  </w:style>
  <w:style w:type="paragraph" w:customStyle="1" w:styleId="DefaultParagraphFontParaCharCharCharCharChar">
    <w:name w:val="Default Paragraph Font Para Char Char Char Char Char"/>
    <w:autoRedefine/>
    <w:rsid w:val="009B6DCD"/>
    <w:pPr>
      <w:tabs>
        <w:tab w:val="left" w:pos="1152"/>
      </w:tabs>
      <w:spacing w:before="120" w:after="120" w:line="312" w:lineRule="auto"/>
    </w:pPr>
    <w:rPr>
      <w:rFonts w:ascii="Arial" w:eastAsia="Times New Roman" w:hAnsi="Arial" w:cs="Arial"/>
      <w:sz w:val="26"/>
      <w:szCs w:val="26"/>
    </w:rPr>
  </w:style>
  <w:style w:type="character" w:customStyle="1" w:styleId="EndnoteTextChar">
    <w:name w:val="Endnote Text Char"/>
    <w:basedOn w:val="DefaultParagraphFont"/>
    <w:link w:val="EndnoteText"/>
    <w:uiPriority w:val="99"/>
    <w:semiHidden/>
    <w:rsid w:val="009B6DCD"/>
    <w:rPr>
      <w:rFonts w:ascii="Courier New" w:eastAsia="Courier New" w:hAnsi="Courier New" w:cs="Courier New"/>
      <w:color w:val="000000"/>
      <w:sz w:val="20"/>
      <w:szCs w:val="20"/>
      <w:lang w:val="vi-VN" w:eastAsia="vi-VN"/>
    </w:rPr>
  </w:style>
  <w:style w:type="paragraph" w:styleId="EndnoteText">
    <w:name w:val="endnote text"/>
    <w:basedOn w:val="Normal"/>
    <w:link w:val="EndnoteTextChar"/>
    <w:uiPriority w:val="99"/>
    <w:semiHidden/>
    <w:unhideWhenUsed/>
    <w:rsid w:val="009B6DCD"/>
    <w:pPr>
      <w:widowControl w:val="0"/>
    </w:pPr>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9B6DCD"/>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basedOn w:val="DefaultParagraphFont"/>
    <w:link w:val="Header"/>
    <w:uiPriority w:val="99"/>
    <w:rsid w:val="009B6DC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B6DCD"/>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9B6DCD"/>
    <w:rPr>
      <w:rFonts w:ascii="Courier New" w:eastAsia="Courier New" w:hAnsi="Courier New" w:cs="Courier New"/>
      <w:color w:val="000000"/>
      <w:sz w:val="24"/>
      <w:szCs w:val="24"/>
      <w:lang w:val="vi-VN" w:eastAsia="vi-VN"/>
    </w:rPr>
  </w:style>
  <w:style w:type="character" w:customStyle="1" w:styleId="BalloonTextChar">
    <w:name w:val="Balloon Text Char"/>
    <w:basedOn w:val="DefaultParagraphFont"/>
    <w:link w:val="BalloonText"/>
    <w:uiPriority w:val="99"/>
    <w:semiHidden/>
    <w:rsid w:val="009B6DCD"/>
    <w:rPr>
      <w:rFonts w:ascii="Segoe UI" w:eastAsia="Courier New" w:hAnsi="Segoe UI" w:cs="Segoe UI"/>
      <w:color w:val="000000"/>
      <w:sz w:val="18"/>
      <w:szCs w:val="18"/>
      <w:lang w:val="vi-VN" w:eastAsia="vi-VN"/>
    </w:rPr>
  </w:style>
  <w:style w:type="paragraph" w:styleId="BalloonText">
    <w:name w:val="Balloon Text"/>
    <w:basedOn w:val="Normal"/>
    <w:link w:val="BalloonTextChar"/>
    <w:uiPriority w:val="99"/>
    <w:semiHidden/>
    <w:unhideWhenUsed/>
    <w:rsid w:val="009B6DCD"/>
    <w:pPr>
      <w:widowControl w:val="0"/>
    </w:pPr>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9B6DCD"/>
    <w:pPr>
      <w:ind w:left="720"/>
      <w:contextualSpacing/>
    </w:pPr>
  </w:style>
  <w:style w:type="paragraph" w:styleId="TOC6">
    <w:name w:val="toc 6"/>
    <w:basedOn w:val="Normal"/>
    <w:next w:val="Normal"/>
    <w:autoRedefine/>
    <w:semiHidden/>
    <w:rsid w:val="004608F1"/>
    <w:pPr>
      <w:widowControl w:val="0"/>
      <w:shd w:val="clear" w:color="auto" w:fill="FFFFFF"/>
      <w:spacing w:line="443" w:lineRule="exact"/>
      <w:jc w:val="both"/>
    </w:pPr>
    <w:rPr>
      <w:rFonts w:eastAsia="Courier New"/>
      <w:spacing w:val="1"/>
      <w:sz w:val="25"/>
      <w:szCs w:val="25"/>
      <w:lang w:val="vi-VN"/>
    </w:rPr>
  </w:style>
  <w:style w:type="character" w:styleId="EndnoteReference">
    <w:name w:val="endnote reference"/>
    <w:basedOn w:val="DefaultParagraphFont"/>
    <w:uiPriority w:val="99"/>
    <w:semiHidden/>
    <w:unhideWhenUsed/>
    <w:rsid w:val="004608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6DC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C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B6DCD"/>
    <w:pPr>
      <w:spacing w:before="100" w:beforeAutospacing="1" w:after="100" w:afterAutospacing="1"/>
    </w:pPr>
  </w:style>
  <w:style w:type="table" w:styleId="TableGrid">
    <w:name w:val="Table Grid"/>
    <w:basedOn w:val="TableNormal"/>
    <w:uiPriority w:val="39"/>
    <w:rsid w:val="009B6DCD"/>
    <w:pPr>
      <w:spacing w:after="0" w:line="240" w:lineRule="auto"/>
      <w:ind w:firstLine="567"/>
      <w:jc w:val="both"/>
    </w:pPr>
    <w:rPr>
      <w:rFonts w:ascii="Times New Roman"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B6DCD"/>
    <w:rPr>
      <w:vertAlign w:val="superscript"/>
    </w:rPr>
  </w:style>
  <w:style w:type="paragraph" w:styleId="FootnoteText">
    <w:name w:val="footnote text"/>
    <w:basedOn w:val="Normal"/>
    <w:link w:val="FootnoteTextChar"/>
    <w:rsid w:val="009B6DCD"/>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9B6DCD"/>
    <w:rPr>
      <w:rFonts w:ascii="Courier New" w:eastAsia="Courier New" w:hAnsi="Courier New" w:cs="Times New Roman"/>
      <w:color w:val="000000"/>
      <w:sz w:val="20"/>
      <w:szCs w:val="20"/>
      <w:lang w:val="vi-VN" w:eastAsia="vi-VN"/>
    </w:rPr>
  </w:style>
  <w:style w:type="character" w:styleId="Hyperlink">
    <w:name w:val="Hyperlink"/>
    <w:rsid w:val="009B6DCD"/>
    <w:rPr>
      <w:color w:val="0066CC"/>
      <w:u w:val="single"/>
    </w:rPr>
  </w:style>
  <w:style w:type="character" w:customStyle="1" w:styleId="Bodytext2">
    <w:name w:val="Body text (2)_"/>
    <w:link w:val="Bodytext20"/>
    <w:rsid w:val="009B6DCD"/>
    <w:rPr>
      <w:rFonts w:ascii="Tahoma" w:hAnsi="Tahoma" w:cs="Tahoma"/>
      <w:spacing w:val="3"/>
      <w:sz w:val="18"/>
      <w:szCs w:val="18"/>
      <w:shd w:val="clear" w:color="auto" w:fill="FFFFFF"/>
    </w:rPr>
  </w:style>
  <w:style w:type="paragraph" w:customStyle="1" w:styleId="Bodytext20">
    <w:name w:val="Body text (2)"/>
    <w:basedOn w:val="Normal"/>
    <w:link w:val="Bodytext2"/>
    <w:rsid w:val="009B6DCD"/>
    <w:pPr>
      <w:widowControl w:val="0"/>
      <w:shd w:val="clear" w:color="auto" w:fill="FFFFFF"/>
      <w:spacing w:after="240" w:line="205" w:lineRule="exact"/>
      <w:jc w:val="both"/>
    </w:pPr>
    <w:rPr>
      <w:rFonts w:ascii="Tahoma" w:eastAsiaTheme="minorHAnsi" w:hAnsi="Tahoma" w:cs="Tahoma"/>
      <w:spacing w:val="3"/>
      <w:sz w:val="18"/>
      <w:szCs w:val="18"/>
    </w:rPr>
  </w:style>
  <w:style w:type="character" w:customStyle="1" w:styleId="Bodytext3">
    <w:name w:val="Body text (3)_"/>
    <w:link w:val="Bodytext31"/>
    <w:rsid w:val="009B6DCD"/>
    <w:rPr>
      <w:rFonts w:cs="Times New Roman"/>
      <w:b/>
      <w:bCs/>
      <w:spacing w:val="3"/>
      <w:sz w:val="25"/>
      <w:szCs w:val="25"/>
      <w:shd w:val="clear" w:color="auto" w:fill="FFFFFF"/>
    </w:rPr>
  </w:style>
  <w:style w:type="paragraph" w:customStyle="1" w:styleId="Bodytext31">
    <w:name w:val="Body text (3)1"/>
    <w:basedOn w:val="Normal"/>
    <w:link w:val="Bodytext3"/>
    <w:rsid w:val="009B6DCD"/>
    <w:pPr>
      <w:widowControl w:val="0"/>
      <w:shd w:val="clear" w:color="auto" w:fill="FFFFFF"/>
      <w:spacing w:before="240" w:line="320" w:lineRule="exact"/>
      <w:ind w:hanging="2060"/>
      <w:jc w:val="both"/>
    </w:pPr>
    <w:rPr>
      <w:rFonts w:asciiTheme="minorHAnsi" w:eastAsiaTheme="minorHAnsi" w:hAnsiTheme="minorHAnsi"/>
      <w:b/>
      <w:bCs/>
      <w:spacing w:val="3"/>
      <w:sz w:val="25"/>
      <w:szCs w:val="25"/>
    </w:rPr>
  </w:style>
  <w:style w:type="character" w:customStyle="1" w:styleId="Bodytext30">
    <w:name w:val="Body text (3)"/>
    <w:rsid w:val="009B6DCD"/>
    <w:rPr>
      <w:rFonts w:ascii="Times New Roman" w:hAnsi="Times New Roman" w:cs="Times New Roman"/>
      <w:b/>
      <w:bCs/>
      <w:spacing w:val="3"/>
      <w:sz w:val="25"/>
      <w:szCs w:val="25"/>
      <w:u w:val="single"/>
    </w:rPr>
  </w:style>
  <w:style w:type="character" w:customStyle="1" w:styleId="Bodytext">
    <w:name w:val="Body text_"/>
    <w:link w:val="Bodytext1"/>
    <w:rsid w:val="009B6DCD"/>
    <w:rPr>
      <w:rFonts w:cs="Times New Roman"/>
      <w:spacing w:val="1"/>
      <w:sz w:val="25"/>
      <w:szCs w:val="25"/>
      <w:shd w:val="clear" w:color="auto" w:fill="FFFFFF"/>
    </w:rPr>
  </w:style>
  <w:style w:type="paragraph" w:customStyle="1" w:styleId="Bodytext1">
    <w:name w:val="Body text1"/>
    <w:basedOn w:val="Normal"/>
    <w:link w:val="Bodytext"/>
    <w:rsid w:val="009B6DCD"/>
    <w:pPr>
      <w:widowControl w:val="0"/>
      <w:shd w:val="clear" w:color="auto" w:fill="FFFFFF"/>
      <w:spacing w:line="320" w:lineRule="exact"/>
      <w:ind w:hanging="340"/>
      <w:jc w:val="both"/>
    </w:pPr>
    <w:rPr>
      <w:rFonts w:asciiTheme="minorHAnsi" w:eastAsiaTheme="minorHAnsi" w:hAnsiTheme="minorHAnsi"/>
      <w:spacing w:val="1"/>
      <w:sz w:val="25"/>
      <w:szCs w:val="25"/>
    </w:rPr>
  </w:style>
  <w:style w:type="character" w:customStyle="1" w:styleId="Bodytext4">
    <w:name w:val="Body text (4)_"/>
    <w:link w:val="Bodytext40"/>
    <w:rsid w:val="009B6DCD"/>
    <w:rPr>
      <w:rFonts w:cs="Times New Roman"/>
      <w:i/>
      <w:iCs/>
      <w:spacing w:val="-2"/>
      <w:sz w:val="26"/>
      <w:szCs w:val="26"/>
      <w:shd w:val="clear" w:color="auto" w:fill="FFFFFF"/>
    </w:rPr>
  </w:style>
  <w:style w:type="paragraph" w:customStyle="1" w:styleId="Bodytext40">
    <w:name w:val="Body text (4)"/>
    <w:basedOn w:val="Normal"/>
    <w:link w:val="Bodytext4"/>
    <w:rsid w:val="009B6DCD"/>
    <w:pPr>
      <w:widowControl w:val="0"/>
      <w:shd w:val="clear" w:color="auto" w:fill="FFFFFF"/>
      <w:spacing w:after="480" w:line="320" w:lineRule="exact"/>
    </w:pPr>
    <w:rPr>
      <w:rFonts w:asciiTheme="minorHAnsi" w:eastAsiaTheme="minorHAnsi" w:hAnsiTheme="minorHAnsi"/>
      <w:i/>
      <w:iCs/>
      <w:spacing w:val="-2"/>
      <w:sz w:val="26"/>
      <w:szCs w:val="26"/>
    </w:rPr>
  </w:style>
  <w:style w:type="character" w:customStyle="1" w:styleId="Bodytext3NotBold">
    <w:name w:val="Body text (3) + Not Bold"/>
    <w:aliases w:val="Spacing 0 pt"/>
    <w:rsid w:val="009B6DCD"/>
    <w:rPr>
      <w:rFonts w:ascii="Times New Roman" w:hAnsi="Times New Roman" w:cs="Times New Roman"/>
      <w:b/>
      <w:bCs/>
      <w:spacing w:val="1"/>
      <w:sz w:val="25"/>
      <w:szCs w:val="25"/>
      <w:u w:val="none"/>
    </w:rPr>
  </w:style>
  <w:style w:type="character" w:customStyle="1" w:styleId="Headerorfooter">
    <w:name w:val="Header or footer_"/>
    <w:link w:val="Headerorfooter0"/>
    <w:rsid w:val="009B6DCD"/>
    <w:rPr>
      <w:rFonts w:cs="Times New Roman"/>
      <w:spacing w:val="7"/>
      <w:sz w:val="21"/>
      <w:szCs w:val="21"/>
      <w:shd w:val="clear" w:color="auto" w:fill="FFFFFF"/>
    </w:rPr>
  </w:style>
  <w:style w:type="paragraph" w:customStyle="1" w:styleId="Headerorfooter0">
    <w:name w:val="Header or footer"/>
    <w:basedOn w:val="Normal"/>
    <w:link w:val="Headerorfooter"/>
    <w:rsid w:val="009B6DCD"/>
    <w:pPr>
      <w:widowControl w:val="0"/>
      <w:shd w:val="clear" w:color="auto" w:fill="FFFFFF"/>
      <w:spacing w:line="240" w:lineRule="atLeast"/>
    </w:pPr>
    <w:rPr>
      <w:rFonts w:asciiTheme="minorHAnsi" w:eastAsiaTheme="minorHAnsi" w:hAnsiTheme="minorHAnsi"/>
      <w:spacing w:val="7"/>
      <w:sz w:val="21"/>
      <w:szCs w:val="21"/>
    </w:rPr>
  </w:style>
  <w:style w:type="character" w:customStyle="1" w:styleId="Bodytext3NotBold1">
    <w:name w:val="Body text (3) + Not Bold1"/>
    <w:aliases w:val="Italic,Spacing 0 pt30"/>
    <w:rsid w:val="009B6DCD"/>
    <w:rPr>
      <w:rFonts w:ascii="Times New Roman" w:hAnsi="Times New Roman" w:cs="Times New Roman"/>
      <w:b/>
      <w:bCs/>
      <w:i/>
      <w:iCs/>
      <w:spacing w:val="0"/>
      <w:sz w:val="25"/>
      <w:szCs w:val="25"/>
      <w:u w:val="none"/>
    </w:rPr>
  </w:style>
  <w:style w:type="character" w:customStyle="1" w:styleId="Heading72">
    <w:name w:val="Heading #7 (2)_"/>
    <w:link w:val="Heading720"/>
    <w:rsid w:val="009B6DCD"/>
    <w:rPr>
      <w:rFonts w:cs="Times New Roman"/>
      <w:b/>
      <w:bCs/>
      <w:spacing w:val="-2"/>
      <w:sz w:val="20"/>
      <w:szCs w:val="20"/>
      <w:shd w:val="clear" w:color="auto" w:fill="FFFFFF"/>
    </w:rPr>
  </w:style>
  <w:style w:type="paragraph" w:customStyle="1" w:styleId="Heading720">
    <w:name w:val="Heading #7 (2)"/>
    <w:basedOn w:val="Normal"/>
    <w:link w:val="Heading72"/>
    <w:rsid w:val="009B6DCD"/>
    <w:pPr>
      <w:widowControl w:val="0"/>
      <w:shd w:val="clear" w:color="auto" w:fill="FFFFFF"/>
      <w:spacing w:before="240" w:after="120" w:line="240" w:lineRule="atLeast"/>
      <w:jc w:val="center"/>
      <w:outlineLvl w:val="6"/>
    </w:pPr>
    <w:rPr>
      <w:rFonts w:asciiTheme="minorHAnsi" w:eastAsiaTheme="minorHAnsi" w:hAnsiTheme="minorHAnsi"/>
      <w:b/>
      <w:bCs/>
      <w:spacing w:val="-2"/>
      <w:sz w:val="20"/>
      <w:szCs w:val="20"/>
    </w:rPr>
  </w:style>
  <w:style w:type="character" w:customStyle="1" w:styleId="Bodytext10pt">
    <w:name w:val="Body text + 10 pt"/>
    <w:aliases w:val="Bold,Spacing 0 pt29"/>
    <w:rsid w:val="009B6DCD"/>
    <w:rPr>
      <w:rFonts w:ascii="Times New Roman" w:hAnsi="Times New Roman" w:cs="Times New Roman"/>
      <w:b/>
      <w:bCs/>
      <w:spacing w:val="-2"/>
      <w:sz w:val="20"/>
      <w:szCs w:val="20"/>
      <w:u w:val="none"/>
    </w:rPr>
  </w:style>
  <w:style w:type="character" w:customStyle="1" w:styleId="Bodytext5">
    <w:name w:val="Body text (5)_"/>
    <w:link w:val="Bodytext50"/>
    <w:rsid w:val="009B6DCD"/>
    <w:rPr>
      <w:rFonts w:cs="Times New Roman"/>
      <w:b/>
      <w:bCs/>
      <w:spacing w:val="-2"/>
      <w:sz w:val="20"/>
      <w:szCs w:val="20"/>
      <w:shd w:val="clear" w:color="auto" w:fill="FFFFFF"/>
    </w:rPr>
  </w:style>
  <w:style w:type="paragraph" w:customStyle="1" w:styleId="Bodytext50">
    <w:name w:val="Body text (5)"/>
    <w:basedOn w:val="Normal"/>
    <w:link w:val="Bodytext5"/>
    <w:rsid w:val="009B6DCD"/>
    <w:pPr>
      <w:widowControl w:val="0"/>
      <w:shd w:val="clear" w:color="auto" w:fill="FFFFFF"/>
      <w:spacing w:before="240" w:after="240" w:line="240" w:lineRule="atLeast"/>
      <w:jc w:val="both"/>
    </w:pPr>
    <w:rPr>
      <w:rFonts w:asciiTheme="minorHAnsi" w:eastAsiaTheme="minorHAnsi" w:hAnsiTheme="minorHAnsi"/>
      <w:b/>
      <w:bCs/>
      <w:spacing w:val="-2"/>
      <w:sz w:val="20"/>
      <w:szCs w:val="20"/>
    </w:rPr>
  </w:style>
  <w:style w:type="character" w:customStyle="1" w:styleId="Bodytext6">
    <w:name w:val="Body text (6)_"/>
    <w:link w:val="Bodytext60"/>
    <w:rsid w:val="009B6DCD"/>
    <w:rPr>
      <w:rFonts w:ascii="MingLiU" w:eastAsia="MingLiU" w:cs="MingLiU"/>
      <w:spacing w:val="6"/>
      <w:shd w:val="clear" w:color="auto" w:fill="FFFFFF"/>
    </w:rPr>
  </w:style>
  <w:style w:type="paragraph" w:customStyle="1" w:styleId="Bodytext60">
    <w:name w:val="Body text (6)"/>
    <w:basedOn w:val="Normal"/>
    <w:link w:val="Bodytext6"/>
    <w:rsid w:val="009B6DCD"/>
    <w:pPr>
      <w:widowControl w:val="0"/>
      <w:shd w:val="clear" w:color="auto" w:fill="FFFFFF"/>
      <w:spacing w:before="240" w:after="240" w:line="240" w:lineRule="atLeast"/>
      <w:jc w:val="both"/>
    </w:pPr>
    <w:rPr>
      <w:rFonts w:ascii="MingLiU" w:eastAsia="MingLiU" w:hAnsiTheme="minorHAnsi" w:cs="MingLiU"/>
      <w:spacing w:val="6"/>
      <w:sz w:val="22"/>
      <w:szCs w:val="22"/>
    </w:rPr>
  </w:style>
  <w:style w:type="character" w:customStyle="1" w:styleId="Heading4">
    <w:name w:val="Heading #4_"/>
    <w:link w:val="Heading40"/>
    <w:rsid w:val="009B6DCD"/>
    <w:rPr>
      <w:rFonts w:cs="Times New Roman"/>
      <w:spacing w:val="-3"/>
      <w:sz w:val="39"/>
      <w:szCs w:val="39"/>
      <w:shd w:val="clear" w:color="auto" w:fill="FFFFFF"/>
    </w:rPr>
  </w:style>
  <w:style w:type="paragraph" w:customStyle="1" w:styleId="Heading40">
    <w:name w:val="Heading #4"/>
    <w:basedOn w:val="Normal"/>
    <w:link w:val="Heading4"/>
    <w:rsid w:val="009B6DCD"/>
    <w:pPr>
      <w:widowControl w:val="0"/>
      <w:shd w:val="clear" w:color="auto" w:fill="FFFFFF"/>
      <w:spacing w:before="240" w:after="240" w:line="240" w:lineRule="atLeast"/>
      <w:jc w:val="both"/>
      <w:outlineLvl w:val="3"/>
    </w:pPr>
    <w:rPr>
      <w:rFonts w:asciiTheme="minorHAnsi" w:eastAsiaTheme="minorHAnsi" w:hAnsiTheme="minorHAnsi"/>
      <w:spacing w:val="-3"/>
      <w:sz w:val="39"/>
      <w:szCs w:val="39"/>
    </w:rPr>
  </w:style>
  <w:style w:type="character" w:customStyle="1" w:styleId="Heading73">
    <w:name w:val="Heading #7 (3)_"/>
    <w:link w:val="Heading730"/>
    <w:rsid w:val="009B6DCD"/>
    <w:rPr>
      <w:rFonts w:ascii="MingLiU" w:eastAsia="MingLiU" w:cs="MingLiU"/>
      <w:spacing w:val="6"/>
      <w:shd w:val="clear" w:color="auto" w:fill="FFFFFF"/>
    </w:rPr>
  </w:style>
  <w:style w:type="paragraph" w:customStyle="1" w:styleId="Heading730">
    <w:name w:val="Heading #7 (3)"/>
    <w:basedOn w:val="Normal"/>
    <w:link w:val="Heading73"/>
    <w:rsid w:val="009B6DCD"/>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character" w:customStyle="1" w:styleId="Heading73Spacing-1pt">
    <w:name w:val="Heading #7 (3) + Spacing -1 pt"/>
    <w:rsid w:val="009B6DCD"/>
    <w:rPr>
      <w:rFonts w:ascii="MingLiU" w:eastAsia="MingLiU" w:cs="MingLiU"/>
      <w:spacing w:val="-24"/>
      <w:u w:val="none"/>
    </w:rPr>
  </w:style>
  <w:style w:type="character" w:customStyle="1" w:styleId="Bodytext7">
    <w:name w:val="Body text (7)_"/>
    <w:link w:val="Bodytext70"/>
    <w:rsid w:val="009B6DCD"/>
    <w:rPr>
      <w:rFonts w:cs="Times New Roman"/>
      <w:b/>
      <w:bCs/>
      <w:spacing w:val="5"/>
      <w:sz w:val="20"/>
      <w:szCs w:val="20"/>
      <w:shd w:val="clear" w:color="auto" w:fill="FFFFFF"/>
    </w:rPr>
  </w:style>
  <w:style w:type="paragraph" w:customStyle="1" w:styleId="Bodytext70">
    <w:name w:val="Body text (7)"/>
    <w:basedOn w:val="Normal"/>
    <w:link w:val="Bodytext7"/>
    <w:rsid w:val="009B6DCD"/>
    <w:pPr>
      <w:widowControl w:val="0"/>
      <w:shd w:val="clear" w:color="auto" w:fill="FFFFFF"/>
      <w:spacing w:before="240" w:after="60" w:line="240" w:lineRule="atLeast"/>
      <w:jc w:val="both"/>
    </w:pPr>
    <w:rPr>
      <w:rFonts w:asciiTheme="minorHAnsi" w:eastAsiaTheme="minorHAnsi" w:hAnsiTheme="minorHAnsi"/>
      <w:b/>
      <w:bCs/>
      <w:spacing w:val="5"/>
      <w:sz w:val="20"/>
      <w:szCs w:val="20"/>
    </w:rPr>
  </w:style>
  <w:style w:type="character" w:customStyle="1" w:styleId="Bodytext8">
    <w:name w:val="Body text (8)_"/>
    <w:link w:val="Bodytext80"/>
    <w:rsid w:val="009B6DCD"/>
    <w:rPr>
      <w:rFonts w:ascii="Tahoma" w:hAnsi="Tahoma" w:cs="Tahoma"/>
      <w:sz w:val="9"/>
      <w:szCs w:val="9"/>
      <w:shd w:val="clear" w:color="auto" w:fill="FFFFFF"/>
    </w:rPr>
  </w:style>
  <w:style w:type="paragraph" w:customStyle="1" w:styleId="Bodytext80">
    <w:name w:val="Body text (8)"/>
    <w:basedOn w:val="Normal"/>
    <w:link w:val="Bodytext8"/>
    <w:rsid w:val="009B6DCD"/>
    <w:pPr>
      <w:widowControl w:val="0"/>
      <w:shd w:val="clear" w:color="auto" w:fill="FFFFFF"/>
      <w:spacing w:after="180" w:line="240" w:lineRule="atLeast"/>
      <w:jc w:val="both"/>
    </w:pPr>
    <w:rPr>
      <w:rFonts w:ascii="Tahoma" w:eastAsiaTheme="minorHAnsi" w:hAnsi="Tahoma" w:cs="Tahoma"/>
      <w:sz w:val="9"/>
      <w:szCs w:val="9"/>
    </w:rPr>
  </w:style>
  <w:style w:type="character" w:customStyle="1" w:styleId="Bodytext9">
    <w:name w:val="Body text (9)_"/>
    <w:link w:val="Bodytext90"/>
    <w:rsid w:val="009B6DCD"/>
    <w:rPr>
      <w:rFonts w:cs="Times New Roman"/>
      <w:i/>
      <w:iCs/>
      <w:sz w:val="25"/>
      <w:szCs w:val="25"/>
      <w:shd w:val="clear" w:color="auto" w:fill="FFFFFF"/>
    </w:rPr>
  </w:style>
  <w:style w:type="paragraph" w:customStyle="1" w:styleId="Bodytext90">
    <w:name w:val="Body text (9)"/>
    <w:basedOn w:val="Normal"/>
    <w:link w:val="Bodytext9"/>
    <w:rsid w:val="009B6DCD"/>
    <w:pPr>
      <w:widowControl w:val="0"/>
      <w:shd w:val="clear" w:color="auto" w:fill="FFFFFF"/>
      <w:spacing w:line="252" w:lineRule="exact"/>
      <w:jc w:val="both"/>
    </w:pPr>
    <w:rPr>
      <w:rFonts w:asciiTheme="minorHAnsi" w:eastAsiaTheme="minorHAnsi" w:hAnsiTheme="minorHAnsi"/>
      <w:i/>
      <w:iCs/>
      <w:sz w:val="25"/>
      <w:szCs w:val="25"/>
    </w:rPr>
  </w:style>
  <w:style w:type="character" w:customStyle="1" w:styleId="Bodytext10">
    <w:name w:val="Body text (10)_"/>
    <w:link w:val="Bodytext100"/>
    <w:rsid w:val="009B6DCD"/>
    <w:rPr>
      <w:rFonts w:cs="Times New Roman"/>
      <w:b/>
      <w:bCs/>
      <w:spacing w:val="-3"/>
      <w:sz w:val="21"/>
      <w:szCs w:val="21"/>
      <w:shd w:val="clear" w:color="auto" w:fill="FFFFFF"/>
    </w:rPr>
  </w:style>
  <w:style w:type="paragraph" w:customStyle="1" w:styleId="Bodytext100">
    <w:name w:val="Body text (10)"/>
    <w:basedOn w:val="Normal"/>
    <w:link w:val="Bodytext10"/>
    <w:rsid w:val="009B6DCD"/>
    <w:pPr>
      <w:widowControl w:val="0"/>
      <w:shd w:val="clear" w:color="auto" w:fill="FFFFFF"/>
      <w:spacing w:line="252" w:lineRule="exact"/>
      <w:ind w:hanging="340"/>
      <w:jc w:val="both"/>
    </w:pPr>
    <w:rPr>
      <w:rFonts w:asciiTheme="minorHAnsi" w:eastAsiaTheme="minorHAnsi" w:hAnsiTheme="minorHAnsi"/>
      <w:b/>
      <w:bCs/>
      <w:spacing w:val="-3"/>
      <w:sz w:val="21"/>
      <w:szCs w:val="21"/>
    </w:rPr>
  </w:style>
  <w:style w:type="character" w:customStyle="1" w:styleId="Picturecaption">
    <w:name w:val="Picture caption_"/>
    <w:link w:val="Picturecaption0"/>
    <w:rsid w:val="009B6DCD"/>
    <w:rPr>
      <w:rFonts w:cs="Times New Roman"/>
      <w:b/>
      <w:bCs/>
      <w:spacing w:val="3"/>
      <w:sz w:val="25"/>
      <w:szCs w:val="25"/>
      <w:shd w:val="clear" w:color="auto" w:fill="FFFFFF"/>
    </w:rPr>
  </w:style>
  <w:style w:type="paragraph" w:customStyle="1" w:styleId="Picturecaption0">
    <w:name w:val="Picture caption"/>
    <w:basedOn w:val="Normal"/>
    <w:link w:val="Picturecaption"/>
    <w:rsid w:val="009B6DCD"/>
    <w:pPr>
      <w:widowControl w:val="0"/>
      <w:shd w:val="clear" w:color="auto" w:fill="FFFFFF"/>
      <w:spacing w:line="240" w:lineRule="atLeast"/>
    </w:pPr>
    <w:rPr>
      <w:rFonts w:asciiTheme="minorHAnsi" w:eastAsiaTheme="minorHAnsi" w:hAnsiTheme="minorHAnsi"/>
      <w:b/>
      <w:bCs/>
      <w:spacing w:val="3"/>
      <w:sz w:val="25"/>
      <w:szCs w:val="25"/>
    </w:rPr>
  </w:style>
  <w:style w:type="character" w:customStyle="1" w:styleId="Bodytext10125pt">
    <w:name w:val="Body text (10) + 12.5 pt"/>
    <w:aliases w:val="Spacing 0 pt28"/>
    <w:rsid w:val="009B6DCD"/>
    <w:rPr>
      <w:rFonts w:ascii="Times New Roman" w:hAnsi="Times New Roman" w:cs="Times New Roman"/>
      <w:b/>
      <w:bCs/>
      <w:spacing w:val="3"/>
      <w:sz w:val="25"/>
      <w:szCs w:val="25"/>
      <w:u w:val="none"/>
    </w:rPr>
  </w:style>
  <w:style w:type="character" w:customStyle="1" w:styleId="Bodytext10NotBold">
    <w:name w:val="Body text (10) + Not Bold"/>
    <w:aliases w:val="Italic2,Spacing 0 pt27"/>
    <w:rsid w:val="009B6DCD"/>
    <w:rPr>
      <w:rFonts w:ascii="Times New Roman" w:hAnsi="Times New Roman" w:cs="Times New Roman"/>
      <w:b/>
      <w:bCs/>
      <w:i/>
      <w:iCs/>
      <w:spacing w:val="-3"/>
      <w:sz w:val="21"/>
      <w:szCs w:val="21"/>
      <w:u w:val="none"/>
    </w:rPr>
  </w:style>
  <w:style w:type="character" w:customStyle="1" w:styleId="Heading6">
    <w:name w:val="Heading #6_"/>
    <w:link w:val="Heading60"/>
    <w:rsid w:val="009B6DCD"/>
    <w:rPr>
      <w:rFonts w:cs="Times New Roman"/>
      <w:spacing w:val="1"/>
      <w:sz w:val="25"/>
      <w:szCs w:val="25"/>
      <w:shd w:val="clear" w:color="auto" w:fill="FFFFFF"/>
    </w:rPr>
  </w:style>
  <w:style w:type="paragraph" w:customStyle="1" w:styleId="Heading60">
    <w:name w:val="Heading #6"/>
    <w:basedOn w:val="Normal"/>
    <w:link w:val="Heading6"/>
    <w:rsid w:val="009B6DCD"/>
    <w:pPr>
      <w:widowControl w:val="0"/>
      <w:shd w:val="clear" w:color="auto" w:fill="FFFFFF"/>
      <w:spacing w:before="120" w:line="418" w:lineRule="exact"/>
      <w:jc w:val="both"/>
      <w:outlineLvl w:val="5"/>
    </w:pPr>
    <w:rPr>
      <w:rFonts w:asciiTheme="minorHAnsi" w:eastAsiaTheme="minorHAnsi" w:hAnsiTheme="minorHAnsi"/>
      <w:spacing w:val="1"/>
      <w:sz w:val="25"/>
      <w:szCs w:val="25"/>
    </w:rPr>
  </w:style>
  <w:style w:type="character" w:customStyle="1" w:styleId="Footnote">
    <w:name w:val="Footnote_"/>
    <w:link w:val="Footnote0"/>
    <w:rsid w:val="009B6DCD"/>
    <w:rPr>
      <w:rFonts w:cs="Times New Roman"/>
      <w:b/>
      <w:bCs/>
      <w:spacing w:val="3"/>
      <w:sz w:val="16"/>
      <w:szCs w:val="16"/>
      <w:shd w:val="clear" w:color="auto" w:fill="FFFFFF"/>
    </w:rPr>
  </w:style>
  <w:style w:type="paragraph" w:customStyle="1" w:styleId="Footnote0">
    <w:name w:val="Footnote"/>
    <w:basedOn w:val="Normal"/>
    <w:link w:val="Footnote"/>
    <w:rsid w:val="009B6DCD"/>
    <w:pPr>
      <w:widowControl w:val="0"/>
      <w:shd w:val="clear" w:color="auto" w:fill="FFFFFF"/>
      <w:spacing w:line="230" w:lineRule="exact"/>
      <w:jc w:val="both"/>
    </w:pPr>
    <w:rPr>
      <w:rFonts w:asciiTheme="minorHAnsi" w:eastAsiaTheme="minorHAnsi" w:hAnsiTheme="minorHAnsi"/>
      <w:b/>
      <w:bCs/>
      <w:spacing w:val="3"/>
      <w:sz w:val="16"/>
      <w:szCs w:val="16"/>
    </w:rPr>
  </w:style>
  <w:style w:type="character" w:customStyle="1" w:styleId="Heading7">
    <w:name w:val="Heading #7_"/>
    <w:link w:val="Heading70"/>
    <w:rsid w:val="009B6DCD"/>
    <w:rPr>
      <w:rFonts w:cs="Times New Roman"/>
      <w:spacing w:val="1"/>
      <w:sz w:val="25"/>
      <w:szCs w:val="25"/>
      <w:shd w:val="clear" w:color="auto" w:fill="FFFFFF"/>
    </w:rPr>
  </w:style>
  <w:style w:type="paragraph" w:customStyle="1" w:styleId="Heading70">
    <w:name w:val="Heading #7"/>
    <w:basedOn w:val="Normal"/>
    <w:link w:val="Heading7"/>
    <w:rsid w:val="009B6DCD"/>
    <w:pPr>
      <w:widowControl w:val="0"/>
      <w:shd w:val="clear" w:color="auto" w:fill="FFFFFF"/>
      <w:spacing w:after="120" w:line="240" w:lineRule="atLeast"/>
      <w:jc w:val="both"/>
      <w:outlineLvl w:val="6"/>
    </w:pPr>
    <w:rPr>
      <w:rFonts w:asciiTheme="minorHAnsi" w:eastAsiaTheme="minorHAnsi" w:hAnsiTheme="minorHAnsi"/>
      <w:spacing w:val="1"/>
      <w:sz w:val="25"/>
      <w:szCs w:val="25"/>
    </w:rPr>
  </w:style>
  <w:style w:type="character" w:customStyle="1" w:styleId="BodytextItalic">
    <w:name w:val="Body text + Italic"/>
    <w:aliases w:val="Spacing 0 pt26"/>
    <w:rsid w:val="009B6DCD"/>
    <w:rPr>
      <w:rFonts w:ascii="Times New Roman" w:hAnsi="Times New Roman" w:cs="Times New Roman"/>
      <w:i/>
      <w:iCs/>
      <w:spacing w:val="0"/>
      <w:sz w:val="25"/>
      <w:szCs w:val="25"/>
      <w:u w:val="none"/>
    </w:rPr>
  </w:style>
  <w:style w:type="character" w:customStyle="1" w:styleId="Heading5">
    <w:name w:val="Heading #5_"/>
    <w:link w:val="Heading50"/>
    <w:rsid w:val="009B6DCD"/>
    <w:rPr>
      <w:rFonts w:cs="Times New Roman"/>
      <w:spacing w:val="1"/>
      <w:sz w:val="25"/>
      <w:szCs w:val="25"/>
      <w:shd w:val="clear" w:color="auto" w:fill="FFFFFF"/>
    </w:rPr>
  </w:style>
  <w:style w:type="paragraph" w:customStyle="1" w:styleId="Heading50">
    <w:name w:val="Heading #5"/>
    <w:basedOn w:val="Normal"/>
    <w:link w:val="Heading5"/>
    <w:rsid w:val="009B6DCD"/>
    <w:pPr>
      <w:widowControl w:val="0"/>
      <w:shd w:val="clear" w:color="auto" w:fill="FFFFFF"/>
      <w:spacing w:before="120" w:after="120" w:line="299" w:lineRule="exact"/>
      <w:jc w:val="both"/>
      <w:outlineLvl w:val="4"/>
    </w:pPr>
    <w:rPr>
      <w:rFonts w:asciiTheme="minorHAnsi" w:eastAsiaTheme="minorHAnsi" w:hAnsiTheme="minorHAnsi"/>
      <w:spacing w:val="1"/>
      <w:sz w:val="25"/>
      <w:szCs w:val="25"/>
    </w:rPr>
  </w:style>
  <w:style w:type="character" w:customStyle="1" w:styleId="Bodytext11">
    <w:name w:val="Body text (11)_"/>
    <w:link w:val="Bodytext110"/>
    <w:rsid w:val="009B6DCD"/>
    <w:rPr>
      <w:rFonts w:cs="Times New Roman"/>
      <w:i/>
      <w:iCs/>
      <w:sz w:val="25"/>
      <w:szCs w:val="25"/>
      <w:shd w:val="clear" w:color="auto" w:fill="FFFFFF"/>
    </w:rPr>
  </w:style>
  <w:style w:type="paragraph" w:customStyle="1" w:styleId="Bodytext110">
    <w:name w:val="Body text (11)"/>
    <w:basedOn w:val="Normal"/>
    <w:link w:val="Bodytext11"/>
    <w:rsid w:val="009B6DCD"/>
    <w:pPr>
      <w:widowControl w:val="0"/>
      <w:shd w:val="clear" w:color="auto" w:fill="FFFFFF"/>
      <w:spacing w:line="428" w:lineRule="exact"/>
      <w:jc w:val="both"/>
    </w:pPr>
    <w:rPr>
      <w:rFonts w:asciiTheme="minorHAnsi" w:eastAsiaTheme="minorHAnsi" w:hAnsiTheme="minorHAnsi"/>
      <w:i/>
      <w:iCs/>
      <w:sz w:val="25"/>
      <w:szCs w:val="25"/>
    </w:rPr>
  </w:style>
  <w:style w:type="character" w:customStyle="1" w:styleId="Footnote105pt">
    <w:name w:val="Footnote + 10.5 pt"/>
    <w:aliases w:val="Spacing 0 pt25"/>
    <w:rsid w:val="009B6DCD"/>
    <w:rPr>
      <w:rFonts w:ascii="Times New Roman" w:hAnsi="Times New Roman" w:cs="Times New Roman"/>
      <w:b/>
      <w:bCs/>
      <w:spacing w:val="-3"/>
      <w:sz w:val="21"/>
      <w:szCs w:val="21"/>
      <w:u w:val="none"/>
    </w:rPr>
  </w:style>
  <w:style w:type="character" w:customStyle="1" w:styleId="TOC1Char">
    <w:name w:val="TOC 1 Char"/>
    <w:link w:val="TOC1"/>
    <w:semiHidden/>
    <w:rsid w:val="009B6DCD"/>
    <w:rPr>
      <w:rFonts w:cs="Times New Roman"/>
      <w:spacing w:val="1"/>
      <w:sz w:val="25"/>
      <w:szCs w:val="25"/>
      <w:shd w:val="clear" w:color="auto" w:fill="FFFFFF"/>
    </w:rPr>
  </w:style>
  <w:style w:type="paragraph" w:styleId="TOC1">
    <w:name w:val="toc 1"/>
    <w:basedOn w:val="Normal"/>
    <w:next w:val="Normal"/>
    <w:link w:val="TOC1Char"/>
    <w:autoRedefine/>
    <w:semiHidden/>
    <w:rsid w:val="009B6DCD"/>
    <w:pPr>
      <w:widowControl w:val="0"/>
      <w:shd w:val="clear" w:color="auto" w:fill="FFFFFF"/>
      <w:spacing w:line="443" w:lineRule="exact"/>
      <w:jc w:val="both"/>
    </w:pPr>
    <w:rPr>
      <w:rFonts w:asciiTheme="minorHAnsi" w:eastAsiaTheme="minorHAnsi" w:hAnsiTheme="minorHAnsi"/>
      <w:spacing w:val="1"/>
      <w:sz w:val="25"/>
      <w:szCs w:val="25"/>
    </w:rPr>
  </w:style>
  <w:style w:type="character" w:customStyle="1" w:styleId="Headerorfooter2">
    <w:name w:val="Header or footer (2)_"/>
    <w:link w:val="Headerorfooter20"/>
    <w:rsid w:val="009B6DCD"/>
    <w:rPr>
      <w:rFonts w:ascii="Century Gothic" w:hAnsi="Century Gothic" w:cs="Century Gothic"/>
      <w:b/>
      <w:bCs/>
      <w:noProof/>
      <w:sz w:val="10"/>
      <w:szCs w:val="10"/>
      <w:shd w:val="clear" w:color="auto" w:fill="FFFFFF"/>
    </w:rPr>
  </w:style>
  <w:style w:type="paragraph" w:customStyle="1" w:styleId="Headerorfooter20">
    <w:name w:val="Header or footer (2)"/>
    <w:basedOn w:val="Normal"/>
    <w:link w:val="Headerorfooter2"/>
    <w:rsid w:val="009B6DCD"/>
    <w:pPr>
      <w:widowControl w:val="0"/>
      <w:shd w:val="clear" w:color="auto" w:fill="FFFFFF"/>
      <w:spacing w:line="240" w:lineRule="atLeast"/>
    </w:pPr>
    <w:rPr>
      <w:rFonts w:ascii="Century Gothic" w:eastAsiaTheme="minorHAnsi" w:hAnsi="Century Gothic" w:cs="Century Gothic"/>
      <w:b/>
      <w:bCs/>
      <w:noProof/>
      <w:sz w:val="10"/>
      <w:szCs w:val="10"/>
    </w:rPr>
  </w:style>
  <w:style w:type="character" w:customStyle="1" w:styleId="Bodytext11NotItalic">
    <w:name w:val="Body text (11) + Not Italic"/>
    <w:aliases w:val="Spacing 0 pt24"/>
    <w:rsid w:val="009B6DCD"/>
    <w:rPr>
      <w:rFonts w:ascii="Times New Roman" w:hAnsi="Times New Roman" w:cs="Times New Roman"/>
      <w:i/>
      <w:iCs/>
      <w:spacing w:val="1"/>
      <w:sz w:val="25"/>
      <w:szCs w:val="25"/>
      <w:u w:val="none"/>
    </w:rPr>
  </w:style>
  <w:style w:type="character" w:customStyle="1" w:styleId="BodytextBold">
    <w:name w:val="Body text + Bold"/>
    <w:aliases w:val="Spacing 0 pt23"/>
    <w:rsid w:val="009B6DCD"/>
    <w:rPr>
      <w:rFonts w:ascii="Times New Roman" w:hAnsi="Times New Roman" w:cs="Times New Roman"/>
      <w:b/>
      <w:bCs/>
      <w:spacing w:val="3"/>
      <w:sz w:val="25"/>
      <w:szCs w:val="25"/>
      <w:u w:val="none"/>
    </w:rPr>
  </w:style>
  <w:style w:type="character" w:customStyle="1" w:styleId="FootnoteNotBold">
    <w:name w:val="Footnote + Not Bold"/>
    <w:aliases w:val="Italic1"/>
    <w:rsid w:val="009B6DCD"/>
    <w:rPr>
      <w:rFonts w:ascii="Times New Roman" w:hAnsi="Times New Roman" w:cs="Times New Roman"/>
      <w:b/>
      <w:bCs/>
      <w:i/>
      <w:iCs/>
      <w:spacing w:val="3"/>
      <w:sz w:val="16"/>
      <w:szCs w:val="16"/>
      <w:u w:val="none"/>
    </w:rPr>
  </w:style>
  <w:style w:type="character" w:customStyle="1" w:styleId="BodytextBold1">
    <w:name w:val="Body text + Bold1"/>
    <w:aliases w:val="Spacing 0 pt22"/>
    <w:rsid w:val="009B6DCD"/>
    <w:rPr>
      <w:rFonts w:ascii="Times New Roman" w:hAnsi="Times New Roman" w:cs="Times New Roman"/>
      <w:b/>
      <w:bCs/>
      <w:spacing w:val="3"/>
      <w:sz w:val="25"/>
      <w:szCs w:val="25"/>
      <w:u w:val="none"/>
    </w:rPr>
  </w:style>
  <w:style w:type="character" w:customStyle="1" w:styleId="BodytextTahoma">
    <w:name w:val="Body text + Tahoma"/>
    <w:aliases w:val="4.5 pt,Spacing 0 pt21"/>
    <w:rsid w:val="009B6DCD"/>
    <w:rPr>
      <w:rFonts w:ascii="Tahoma" w:hAnsi="Tahoma" w:cs="Tahoma"/>
      <w:noProof/>
      <w:spacing w:val="0"/>
      <w:sz w:val="9"/>
      <w:szCs w:val="9"/>
      <w:u w:val="none"/>
    </w:rPr>
  </w:style>
  <w:style w:type="character" w:customStyle="1" w:styleId="BodytextItalic1">
    <w:name w:val="Body text + Italic1"/>
    <w:aliases w:val="Spacing 0 pt20"/>
    <w:rsid w:val="009B6DCD"/>
    <w:rPr>
      <w:rFonts w:ascii="Times New Roman" w:hAnsi="Times New Roman" w:cs="Times New Roman"/>
      <w:i/>
      <w:iCs/>
      <w:spacing w:val="0"/>
      <w:sz w:val="25"/>
      <w:szCs w:val="25"/>
      <w:u w:val="none"/>
    </w:rPr>
  </w:style>
  <w:style w:type="character" w:customStyle="1" w:styleId="Bodytext12">
    <w:name w:val="Body text (12)_"/>
    <w:link w:val="Bodytext121"/>
    <w:rsid w:val="009B6DCD"/>
    <w:rPr>
      <w:rFonts w:cs="Times New Roman"/>
      <w:b/>
      <w:bCs/>
      <w:sz w:val="21"/>
      <w:szCs w:val="21"/>
      <w:shd w:val="clear" w:color="auto" w:fill="FFFFFF"/>
    </w:rPr>
  </w:style>
  <w:style w:type="paragraph" w:customStyle="1" w:styleId="Bodytext121">
    <w:name w:val="Body text (12)1"/>
    <w:basedOn w:val="Normal"/>
    <w:link w:val="Bodytext12"/>
    <w:rsid w:val="009B6DCD"/>
    <w:pPr>
      <w:widowControl w:val="0"/>
      <w:shd w:val="clear" w:color="auto" w:fill="FFFFFF"/>
      <w:spacing w:after="60" w:line="284" w:lineRule="exact"/>
      <w:jc w:val="center"/>
    </w:pPr>
    <w:rPr>
      <w:rFonts w:asciiTheme="minorHAnsi" w:eastAsiaTheme="minorHAnsi" w:hAnsiTheme="minorHAnsi"/>
      <w:b/>
      <w:bCs/>
      <w:sz w:val="21"/>
      <w:szCs w:val="21"/>
    </w:rPr>
  </w:style>
  <w:style w:type="character" w:customStyle="1" w:styleId="Bodytext10Spacing0pt">
    <w:name w:val="Body text (10) + Spacing 0 pt"/>
    <w:rsid w:val="009B6DCD"/>
    <w:rPr>
      <w:rFonts w:ascii="Times New Roman" w:hAnsi="Times New Roman" w:cs="Times New Roman"/>
      <w:b/>
      <w:bCs/>
      <w:spacing w:val="0"/>
      <w:sz w:val="21"/>
      <w:szCs w:val="21"/>
      <w:u w:val="none"/>
    </w:rPr>
  </w:style>
  <w:style w:type="character" w:customStyle="1" w:styleId="Bodytext3Tahoma">
    <w:name w:val="Body text (3) + Tahoma"/>
    <w:aliases w:val="4.5 pt1,Not Bold,Spacing 0 pt19"/>
    <w:rsid w:val="009B6DCD"/>
    <w:rPr>
      <w:rFonts w:ascii="Tahoma" w:hAnsi="Tahoma" w:cs="Tahoma"/>
      <w:b/>
      <w:bCs/>
      <w:spacing w:val="0"/>
      <w:sz w:val="9"/>
      <w:szCs w:val="9"/>
      <w:u w:val="none"/>
    </w:rPr>
  </w:style>
  <w:style w:type="character" w:customStyle="1" w:styleId="Heading75pt">
    <w:name w:val="Heading #7 + 5 pt"/>
    <w:aliases w:val="Spacing 0 pt18"/>
    <w:rsid w:val="009B6DCD"/>
    <w:rPr>
      <w:rFonts w:ascii="Times New Roman" w:hAnsi="Times New Roman" w:cs="Times New Roman"/>
      <w:spacing w:val="0"/>
      <w:sz w:val="10"/>
      <w:szCs w:val="10"/>
      <w:u w:val="none"/>
    </w:rPr>
  </w:style>
  <w:style w:type="character" w:customStyle="1" w:styleId="Bodytext4pt">
    <w:name w:val="Body text + 4 pt"/>
    <w:aliases w:val="Spacing 0 pt17"/>
    <w:rsid w:val="009B6DCD"/>
    <w:rPr>
      <w:rFonts w:ascii="Times New Roman" w:hAnsi="Times New Roman" w:cs="Times New Roman"/>
      <w:spacing w:val="0"/>
      <w:sz w:val="8"/>
      <w:szCs w:val="8"/>
      <w:u w:val="none"/>
    </w:rPr>
  </w:style>
  <w:style w:type="character" w:customStyle="1" w:styleId="Bodytext11Bold">
    <w:name w:val="Body text (11) + Bold"/>
    <w:aliases w:val="Not Italic,Spacing 0 pt16"/>
    <w:rsid w:val="009B6DCD"/>
    <w:rPr>
      <w:rFonts w:ascii="Times New Roman" w:hAnsi="Times New Roman" w:cs="Times New Roman"/>
      <w:b/>
      <w:bCs/>
      <w:i/>
      <w:iCs/>
      <w:spacing w:val="3"/>
      <w:sz w:val="25"/>
      <w:szCs w:val="25"/>
      <w:u w:val="none"/>
    </w:rPr>
  </w:style>
  <w:style w:type="character" w:customStyle="1" w:styleId="Tableofcontents2">
    <w:name w:val="Table of contents (2)_"/>
    <w:link w:val="Tableofcontents20"/>
    <w:rsid w:val="009B6DCD"/>
    <w:rPr>
      <w:rFonts w:cs="Times New Roman"/>
      <w:i/>
      <w:iCs/>
      <w:sz w:val="25"/>
      <w:szCs w:val="25"/>
      <w:shd w:val="clear" w:color="auto" w:fill="FFFFFF"/>
    </w:rPr>
  </w:style>
  <w:style w:type="paragraph" w:customStyle="1" w:styleId="Tableofcontents20">
    <w:name w:val="Table of contents (2)"/>
    <w:basedOn w:val="Normal"/>
    <w:link w:val="Tableofcontents2"/>
    <w:rsid w:val="009B6DCD"/>
    <w:pPr>
      <w:widowControl w:val="0"/>
      <w:shd w:val="clear" w:color="auto" w:fill="FFFFFF"/>
      <w:spacing w:before="120" w:line="400" w:lineRule="exact"/>
      <w:jc w:val="both"/>
    </w:pPr>
    <w:rPr>
      <w:rFonts w:asciiTheme="minorHAnsi" w:eastAsiaTheme="minorHAnsi" w:hAnsiTheme="minorHAnsi"/>
      <w:i/>
      <w:iCs/>
      <w:sz w:val="25"/>
      <w:szCs w:val="25"/>
    </w:rPr>
  </w:style>
  <w:style w:type="character" w:customStyle="1" w:styleId="Tableofcontents2NotItalic">
    <w:name w:val="Table of contents (2) + Not Italic"/>
    <w:aliases w:val="Spacing 0 pt15"/>
    <w:rsid w:val="009B6DCD"/>
    <w:rPr>
      <w:rFonts w:ascii="Times New Roman" w:hAnsi="Times New Roman" w:cs="Times New Roman"/>
      <w:i/>
      <w:iCs/>
      <w:noProof/>
      <w:spacing w:val="1"/>
      <w:sz w:val="25"/>
      <w:szCs w:val="25"/>
      <w:u w:val="none"/>
    </w:rPr>
  </w:style>
  <w:style w:type="character" w:customStyle="1" w:styleId="TableofcontentsItalic">
    <w:name w:val="Table of contents + Italic"/>
    <w:aliases w:val="Spacing 0 pt14"/>
    <w:rsid w:val="009B6DCD"/>
    <w:rPr>
      <w:rFonts w:ascii="Times New Roman" w:hAnsi="Times New Roman" w:cs="Times New Roman"/>
      <w:i/>
      <w:iCs/>
      <w:spacing w:val="0"/>
      <w:sz w:val="25"/>
      <w:szCs w:val="25"/>
      <w:u w:val="none"/>
    </w:rPr>
  </w:style>
  <w:style w:type="character" w:customStyle="1" w:styleId="Headerorfooter3">
    <w:name w:val="Header or footer (3)_"/>
    <w:link w:val="Headerorfooter30"/>
    <w:rsid w:val="009B6DCD"/>
    <w:rPr>
      <w:rFonts w:ascii="Batang" w:eastAsia="Batang" w:cs="Batang"/>
      <w:noProof/>
      <w:sz w:val="8"/>
      <w:szCs w:val="8"/>
      <w:shd w:val="clear" w:color="auto" w:fill="FFFFFF"/>
    </w:rPr>
  </w:style>
  <w:style w:type="paragraph" w:customStyle="1" w:styleId="Headerorfooter30">
    <w:name w:val="Header or footer (3)"/>
    <w:basedOn w:val="Normal"/>
    <w:link w:val="Headerorfooter3"/>
    <w:rsid w:val="009B6DCD"/>
    <w:pPr>
      <w:widowControl w:val="0"/>
      <w:shd w:val="clear" w:color="auto" w:fill="FFFFFF"/>
      <w:spacing w:line="240" w:lineRule="atLeast"/>
    </w:pPr>
    <w:rPr>
      <w:rFonts w:ascii="Batang" w:eastAsia="Batang" w:hAnsiTheme="minorHAnsi" w:cs="Batang"/>
      <w:noProof/>
      <w:sz w:val="8"/>
      <w:szCs w:val="8"/>
    </w:rPr>
  </w:style>
  <w:style w:type="character" w:customStyle="1" w:styleId="Heading3">
    <w:name w:val="Heading #3_"/>
    <w:link w:val="Heading30"/>
    <w:rsid w:val="009B6DCD"/>
    <w:rPr>
      <w:rFonts w:cs="Times New Roman"/>
      <w:sz w:val="20"/>
      <w:szCs w:val="20"/>
      <w:shd w:val="clear" w:color="auto" w:fill="FFFFFF"/>
    </w:rPr>
  </w:style>
  <w:style w:type="paragraph" w:customStyle="1" w:styleId="Heading30">
    <w:name w:val="Heading #3"/>
    <w:basedOn w:val="Normal"/>
    <w:link w:val="Heading3"/>
    <w:rsid w:val="009B6DCD"/>
    <w:pPr>
      <w:widowControl w:val="0"/>
      <w:shd w:val="clear" w:color="auto" w:fill="FFFFFF"/>
      <w:spacing w:line="400" w:lineRule="exact"/>
      <w:ind w:firstLine="720"/>
      <w:jc w:val="both"/>
      <w:outlineLvl w:val="2"/>
    </w:pPr>
    <w:rPr>
      <w:rFonts w:asciiTheme="minorHAnsi" w:eastAsiaTheme="minorHAnsi" w:hAnsiTheme="minorHAnsi"/>
      <w:sz w:val="20"/>
      <w:szCs w:val="20"/>
    </w:rPr>
  </w:style>
  <w:style w:type="character" w:customStyle="1" w:styleId="Bodytext13">
    <w:name w:val="Body text (13)_"/>
    <w:link w:val="Bodytext130"/>
    <w:rsid w:val="009B6DCD"/>
    <w:rPr>
      <w:rFonts w:cs="Times New Roman"/>
      <w:noProof/>
      <w:sz w:val="27"/>
      <w:szCs w:val="27"/>
      <w:shd w:val="clear" w:color="auto" w:fill="FFFFFF"/>
    </w:rPr>
  </w:style>
  <w:style w:type="paragraph" w:customStyle="1" w:styleId="Bodytext130">
    <w:name w:val="Body text (13)"/>
    <w:basedOn w:val="Normal"/>
    <w:link w:val="Bodytext13"/>
    <w:rsid w:val="009B6DCD"/>
    <w:pPr>
      <w:widowControl w:val="0"/>
      <w:shd w:val="clear" w:color="auto" w:fill="FFFFFF"/>
      <w:spacing w:line="400" w:lineRule="exact"/>
      <w:ind w:firstLine="720"/>
      <w:jc w:val="both"/>
    </w:pPr>
    <w:rPr>
      <w:rFonts w:asciiTheme="minorHAnsi" w:eastAsiaTheme="minorHAnsi" w:hAnsiTheme="minorHAnsi"/>
      <w:noProof/>
      <w:sz w:val="27"/>
      <w:szCs w:val="27"/>
    </w:rPr>
  </w:style>
  <w:style w:type="character" w:customStyle="1" w:styleId="Bodytext13Bold">
    <w:name w:val="Body text (13) + Bold"/>
    <w:rsid w:val="009B6DCD"/>
    <w:rPr>
      <w:rFonts w:ascii="Times New Roman" w:hAnsi="Times New Roman" w:cs="Times New Roman"/>
      <w:b/>
      <w:bCs/>
      <w:noProof/>
      <w:sz w:val="27"/>
      <w:szCs w:val="27"/>
      <w:u w:val="none"/>
    </w:rPr>
  </w:style>
  <w:style w:type="character" w:customStyle="1" w:styleId="Bodytext14">
    <w:name w:val="Body text (14)_"/>
    <w:link w:val="Bodytext140"/>
    <w:rsid w:val="009B6DCD"/>
    <w:rPr>
      <w:rFonts w:cs="Times New Roman"/>
      <w:i/>
      <w:iCs/>
      <w:sz w:val="21"/>
      <w:szCs w:val="21"/>
      <w:shd w:val="clear" w:color="auto" w:fill="FFFFFF"/>
    </w:rPr>
  </w:style>
  <w:style w:type="paragraph" w:customStyle="1" w:styleId="Bodytext140">
    <w:name w:val="Body text (14)"/>
    <w:basedOn w:val="Normal"/>
    <w:link w:val="Bodytext14"/>
    <w:rsid w:val="009B6DCD"/>
    <w:pPr>
      <w:widowControl w:val="0"/>
      <w:shd w:val="clear" w:color="auto" w:fill="FFFFFF"/>
      <w:spacing w:before="120" w:after="660" w:line="277" w:lineRule="exact"/>
      <w:jc w:val="both"/>
    </w:pPr>
    <w:rPr>
      <w:rFonts w:asciiTheme="minorHAnsi" w:eastAsiaTheme="minorHAnsi" w:hAnsiTheme="minorHAnsi"/>
      <w:i/>
      <w:iCs/>
      <w:sz w:val="21"/>
      <w:szCs w:val="21"/>
    </w:rPr>
  </w:style>
  <w:style w:type="character" w:customStyle="1" w:styleId="Bodytext14Bold">
    <w:name w:val="Body text (14) + Bold"/>
    <w:aliases w:val="Not Italic3,Spacing 0 pt13"/>
    <w:rsid w:val="009B6DCD"/>
    <w:rPr>
      <w:rFonts w:ascii="Times New Roman" w:hAnsi="Times New Roman" w:cs="Times New Roman"/>
      <w:b/>
      <w:bCs/>
      <w:i/>
      <w:iCs/>
      <w:spacing w:val="0"/>
      <w:sz w:val="21"/>
      <w:szCs w:val="21"/>
      <w:u w:val="none"/>
    </w:rPr>
  </w:style>
  <w:style w:type="character" w:customStyle="1" w:styleId="Bodytext14Bold1">
    <w:name w:val="Body text (14) + Bold1"/>
    <w:aliases w:val="Not Italic2,Spacing 0 pt12"/>
    <w:rsid w:val="009B6DCD"/>
    <w:rPr>
      <w:rFonts w:ascii="Times New Roman" w:hAnsi="Times New Roman" w:cs="Times New Roman"/>
      <w:b/>
      <w:bCs/>
      <w:i/>
      <w:iCs/>
      <w:spacing w:val="-3"/>
      <w:sz w:val="21"/>
      <w:szCs w:val="21"/>
      <w:u w:val="none"/>
    </w:rPr>
  </w:style>
  <w:style w:type="character" w:customStyle="1" w:styleId="Bodytext15">
    <w:name w:val="Body text (15)_"/>
    <w:link w:val="Bodytext150"/>
    <w:rsid w:val="009B6DCD"/>
    <w:rPr>
      <w:rFonts w:ascii="Tahoma" w:hAnsi="Tahoma" w:cs="Tahoma"/>
      <w:sz w:val="10"/>
      <w:szCs w:val="10"/>
      <w:shd w:val="clear" w:color="auto" w:fill="FFFFFF"/>
    </w:rPr>
  </w:style>
  <w:style w:type="paragraph" w:customStyle="1" w:styleId="Bodytext150">
    <w:name w:val="Body text (15)"/>
    <w:basedOn w:val="Normal"/>
    <w:link w:val="Bodytext15"/>
    <w:rsid w:val="009B6DCD"/>
    <w:pPr>
      <w:widowControl w:val="0"/>
      <w:shd w:val="clear" w:color="auto" w:fill="FFFFFF"/>
      <w:spacing w:after="120" w:line="240" w:lineRule="atLeast"/>
      <w:jc w:val="both"/>
    </w:pPr>
    <w:rPr>
      <w:rFonts w:ascii="Tahoma" w:eastAsiaTheme="minorHAnsi" w:hAnsi="Tahoma" w:cs="Tahoma"/>
      <w:sz w:val="10"/>
      <w:szCs w:val="10"/>
    </w:rPr>
  </w:style>
  <w:style w:type="character" w:customStyle="1" w:styleId="Bodytext9Bold">
    <w:name w:val="Body text (9) + Bold"/>
    <w:aliases w:val="Not Italic1,Spacing 0 pt11"/>
    <w:rsid w:val="009B6DCD"/>
    <w:rPr>
      <w:rFonts w:ascii="Times New Roman" w:hAnsi="Times New Roman" w:cs="Times New Roman"/>
      <w:b/>
      <w:bCs/>
      <w:i/>
      <w:iCs/>
      <w:spacing w:val="3"/>
      <w:sz w:val="25"/>
      <w:szCs w:val="25"/>
      <w:u w:val="none"/>
    </w:rPr>
  </w:style>
  <w:style w:type="character" w:customStyle="1" w:styleId="Footnote2">
    <w:name w:val="Footnote (2)_"/>
    <w:link w:val="Footnote20"/>
    <w:rsid w:val="009B6DCD"/>
    <w:rPr>
      <w:rFonts w:ascii="MingLiU" w:eastAsia="MingLiU" w:cs="MingLiU"/>
      <w:sz w:val="8"/>
      <w:szCs w:val="8"/>
      <w:shd w:val="clear" w:color="auto" w:fill="FFFFFF"/>
    </w:rPr>
  </w:style>
  <w:style w:type="paragraph" w:customStyle="1" w:styleId="Footnote20">
    <w:name w:val="Footnote (2)"/>
    <w:basedOn w:val="Normal"/>
    <w:link w:val="Footnote2"/>
    <w:rsid w:val="009B6DCD"/>
    <w:pPr>
      <w:widowControl w:val="0"/>
      <w:shd w:val="clear" w:color="auto" w:fill="FFFFFF"/>
      <w:spacing w:line="240" w:lineRule="atLeast"/>
      <w:jc w:val="both"/>
    </w:pPr>
    <w:rPr>
      <w:rFonts w:ascii="MingLiU" w:eastAsia="MingLiU" w:hAnsiTheme="minorHAnsi" w:cs="MingLiU"/>
      <w:sz w:val="8"/>
      <w:szCs w:val="8"/>
    </w:rPr>
  </w:style>
  <w:style w:type="character" w:customStyle="1" w:styleId="Footnote2Tahoma">
    <w:name w:val="Footnote (2) + Tahoma"/>
    <w:aliases w:val="Spacing 0 pt10"/>
    <w:rsid w:val="009B6DCD"/>
    <w:rPr>
      <w:rFonts w:ascii="Tahoma" w:eastAsia="MingLiU" w:hAnsi="Tahoma" w:cs="Tahoma"/>
      <w:spacing w:val="6"/>
      <w:sz w:val="8"/>
      <w:szCs w:val="8"/>
      <w:u w:val="none"/>
    </w:rPr>
  </w:style>
  <w:style w:type="character" w:customStyle="1" w:styleId="Heading32">
    <w:name w:val="Heading #3 (2)_"/>
    <w:link w:val="Heading320"/>
    <w:rsid w:val="009B6DCD"/>
    <w:rPr>
      <w:rFonts w:ascii="Tahoma" w:hAnsi="Tahoma" w:cs="Tahoma"/>
      <w:sz w:val="20"/>
      <w:szCs w:val="20"/>
      <w:shd w:val="clear" w:color="auto" w:fill="FFFFFF"/>
    </w:rPr>
  </w:style>
  <w:style w:type="paragraph" w:customStyle="1" w:styleId="Heading320">
    <w:name w:val="Heading #3 (2)"/>
    <w:basedOn w:val="Normal"/>
    <w:link w:val="Heading32"/>
    <w:rsid w:val="009B6DCD"/>
    <w:pPr>
      <w:widowControl w:val="0"/>
      <w:shd w:val="clear" w:color="auto" w:fill="FFFFFF"/>
      <w:spacing w:line="439" w:lineRule="exact"/>
      <w:ind w:firstLine="700"/>
      <w:jc w:val="both"/>
      <w:outlineLvl w:val="2"/>
    </w:pPr>
    <w:rPr>
      <w:rFonts w:ascii="Tahoma" w:eastAsiaTheme="minorHAnsi" w:hAnsi="Tahoma" w:cs="Tahoma"/>
      <w:sz w:val="20"/>
      <w:szCs w:val="20"/>
    </w:rPr>
  </w:style>
  <w:style w:type="character" w:customStyle="1" w:styleId="Bodytext16">
    <w:name w:val="Body text (16)_"/>
    <w:link w:val="Bodytext160"/>
    <w:rsid w:val="009B6DCD"/>
    <w:rPr>
      <w:rFonts w:ascii="Tahoma" w:hAnsi="Tahoma" w:cs="Tahoma"/>
      <w:noProof/>
      <w:sz w:val="25"/>
      <w:szCs w:val="25"/>
      <w:shd w:val="clear" w:color="auto" w:fill="FFFFFF"/>
    </w:rPr>
  </w:style>
  <w:style w:type="paragraph" w:customStyle="1" w:styleId="Bodytext160">
    <w:name w:val="Body text (16)"/>
    <w:basedOn w:val="Normal"/>
    <w:link w:val="Bodytext16"/>
    <w:rsid w:val="009B6DCD"/>
    <w:pPr>
      <w:widowControl w:val="0"/>
      <w:shd w:val="clear" w:color="auto" w:fill="FFFFFF"/>
      <w:spacing w:line="439" w:lineRule="exact"/>
      <w:ind w:firstLine="700"/>
      <w:jc w:val="both"/>
    </w:pPr>
    <w:rPr>
      <w:rFonts w:ascii="Tahoma" w:eastAsiaTheme="minorHAnsi" w:hAnsi="Tahoma" w:cs="Tahoma"/>
      <w:noProof/>
      <w:sz w:val="25"/>
      <w:szCs w:val="25"/>
    </w:rPr>
  </w:style>
  <w:style w:type="character" w:customStyle="1" w:styleId="Bodytext16TimesNewRoman">
    <w:name w:val="Body text (16) + Times New Roman"/>
    <w:aliases w:val="13.5 pt,Bold3"/>
    <w:rsid w:val="009B6DCD"/>
    <w:rPr>
      <w:rFonts w:ascii="Times New Roman" w:hAnsi="Times New Roman" w:cs="Times New Roman"/>
      <w:b/>
      <w:bCs/>
      <w:noProof/>
      <w:sz w:val="27"/>
      <w:szCs w:val="27"/>
      <w:u w:val="none"/>
    </w:rPr>
  </w:style>
  <w:style w:type="character" w:customStyle="1" w:styleId="Tablecaption2">
    <w:name w:val="Table caption (2)_"/>
    <w:link w:val="Tablecaption20"/>
    <w:rsid w:val="009B6DCD"/>
    <w:rPr>
      <w:rFonts w:cs="Times New Roman"/>
      <w:b/>
      <w:bCs/>
      <w:spacing w:val="3"/>
      <w:sz w:val="25"/>
      <w:szCs w:val="25"/>
      <w:shd w:val="clear" w:color="auto" w:fill="FFFFFF"/>
    </w:rPr>
  </w:style>
  <w:style w:type="paragraph" w:customStyle="1" w:styleId="Tablecaption20">
    <w:name w:val="Table caption (2)"/>
    <w:basedOn w:val="Normal"/>
    <w:link w:val="Tablecaption2"/>
    <w:rsid w:val="009B6DCD"/>
    <w:pPr>
      <w:widowControl w:val="0"/>
      <w:shd w:val="clear" w:color="auto" w:fill="FFFFFF"/>
      <w:spacing w:after="120" w:line="240" w:lineRule="atLeast"/>
      <w:jc w:val="center"/>
    </w:pPr>
    <w:rPr>
      <w:rFonts w:asciiTheme="minorHAnsi" w:eastAsiaTheme="minorHAnsi" w:hAnsiTheme="minorHAnsi"/>
      <w:b/>
      <w:bCs/>
      <w:spacing w:val="3"/>
      <w:sz w:val="25"/>
      <w:szCs w:val="25"/>
    </w:rPr>
  </w:style>
  <w:style w:type="character" w:customStyle="1" w:styleId="Tablecaption3">
    <w:name w:val="Table caption (3)_"/>
    <w:link w:val="Tablecaption30"/>
    <w:rsid w:val="009B6DCD"/>
    <w:rPr>
      <w:rFonts w:cs="Times New Roman"/>
      <w:b/>
      <w:bCs/>
      <w:i/>
      <w:iCs/>
      <w:spacing w:val="1"/>
      <w:sz w:val="25"/>
      <w:szCs w:val="25"/>
      <w:shd w:val="clear" w:color="auto" w:fill="FFFFFF"/>
    </w:rPr>
  </w:style>
  <w:style w:type="paragraph" w:customStyle="1" w:styleId="Tablecaption30">
    <w:name w:val="Table caption (3)"/>
    <w:basedOn w:val="Normal"/>
    <w:link w:val="Tablecaption3"/>
    <w:rsid w:val="009B6DCD"/>
    <w:pPr>
      <w:widowControl w:val="0"/>
      <w:shd w:val="clear" w:color="auto" w:fill="FFFFFF"/>
      <w:spacing w:before="120" w:line="240" w:lineRule="atLeast"/>
      <w:ind w:hanging="820"/>
      <w:jc w:val="both"/>
    </w:pPr>
    <w:rPr>
      <w:rFonts w:asciiTheme="minorHAnsi" w:eastAsiaTheme="minorHAnsi" w:hAnsiTheme="minorHAnsi"/>
      <w:b/>
      <w:bCs/>
      <w:i/>
      <w:iCs/>
      <w:spacing w:val="1"/>
      <w:sz w:val="25"/>
      <w:szCs w:val="25"/>
    </w:rPr>
  </w:style>
  <w:style w:type="character" w:customStyle="1" w:styleId="Tablecaption3NotItalic">
    <w:name w:val="Table caption (3) + Not Italic"/>
    <w:aliases w:val="Spacing 0 pt9"/>
    <w:rsid w:val="009B6DCD"/>
    <w:rPr>
      <w:rFonts w:ascii="Times New Roman" w:hAnsi="Times New Roman" w:cs="Times New Roman"/>
      <w:b/>
      <w:bCs/>
      <w:i/>
      <w:iCs/>
      <w:spacing w:val="10"/>
      <w:sz w:val="25"/>
      <w:szCs w:val="25"/>
      <w:u w:val="none"/>
    </w:rPr>
  </w:style>
  <w:style w:type="character" w:customStyle="1" w:styleId="BodyText17">
    <w:name w:val="Body Text1"/>
    <w:basedOn w:val="Bodytext"/>
    <w:rsid w:val="009B6DCD"/>
    <w:rPr>
      <w:rFonts w:cs="Times New Roman"/>
      <w:spacing w:val="1"/>
      <w:sz w:val="25"/>
      <w:szCs w:val="25"/>
      <w:shd w:val="clear" w:color="auto" w:fill="FFFFFF"/>
    </w:rPr>
  </w:style>
  <w:style w:type="character" w:customStyle="1" w:styleId="Bodytext195pt">
    <w:name w:val="Body text + 19.5 pt"/>
    <w:aliases w:val="Spacing 0 pt8"/>
    <w:rsid w:val="009B6DCD"/>
    <w:rPr>
      <w:rFonts w:ascii="Times New Roman" w:hAnsi="Times New Roman" w:cs="Times New Roman"/>
      <w:spacing w:val="-3"/>
      <w:sz w:val="39"/>
      <w:szCs w:val="39"/>
      <w:u w:val="none"/>
    </w:rPr>
  </w:style>
  <w:style w:type="character" w:customStyle="1" w:styleId="BodytextTahoma1">
    <w:name w:val="Body text + Tahoma1"/>
    <w:aliases w:val="5 pt,Spacing 0 pt7"/>
    <w:rsid w:val="009B6DCD"/>
    <w:rPr>
      <w:rFonts w:ascii="Tahoma" w:hAnsi="Tahoma" w:cs="Tahoma"/>
      <w:noProof/>
      <w:spacing w:val="0"/>
      <w:sz w:val="10"/>
      <w:szCs w:val="10"/>
      <w:u w:val="none"/>
    </w:rPr>
  </w:style>
  <w:style w:type="character" w:customStyle="1" w:styleId="Tablecaption">
    <w:name w:val="Table caption_"/>
    <w:link w:val="Tablecaption0"/>
    <w:rsid w:val="009B6DCD"/>
    <w:rPr>
      <w:rFonts w:cs="Times New Roman"/>
      <w:spacing w:val="1"/>
      <w:sz w:val="25"/>
      <w:szCs w:val="25"/>
      <w:shd w:val="clear" w:color="auto" w:fill="FFFFFF"/>
    </w:rPr>
  </w:style>
  <w:style w:type="paragraph" w:customStyle="1" w:styleId="Tablecaption0">
    <w:name w:val="Table caption"/>
    <w:basedOn w:val="Normal"/>
    <w:link w:val="Tablecaption"/>
    <w:rsid w:val="009B6DCD"/>
    <w:pPr>
      <w:widowControl w:val="0"/>
      <w:shd w:val="clear" w:color="auto" w:fill="FFFFFF"/>
      <w:spacing w:line="299" w:lineRule="exact"/>
      <w:jc w:val="both"/>
    </w:pPr>
    <w:rPr>
      <w:rFonts w:asciiTheme="minorHAnsi" w:eastAsiaTheme="minorHAnsi" w:hAnsiTheme="minorHAnsi"/>
      <w:spacing w:val="1"/>
      <w:sz w:val="25"/>
      <w:szCs w:val="25"/>
    </w:rPr>
  </w:style>
  <w:style w:type="character" w:customStyle="1" w:styleId="TablecaptionBold">
    <w:name w:val="Table caption + Bold"/>
    <w:aliases w:val="Spacing 0 pt6"/>
    <w:rsid w:val="009B6DCD"/>
    <w:rPr>
      <w:rFonts w:ascii="Times New Roman" w:hAnsi="Times New Roman" w:cs="Times New Roman"/>
      <w:b/>
      <w:bCs/>
      <w:spacing w:val="3"/>
      <w:sz w:val="25"/>
      <w:szCs w:val="25"/>
      <w:u w:val="none"/>
    </w:rPr>
  </w:style>
  <w:style w:type="character" w:customStyle="1" w:styleId="Bodytext12125pt">
    <w:name w:val="Body text (12) + 12.5 pt"/>
    <w:aliases w:val="Spacing 0 pt5"/>
    <w:rsid w:val="009B6DCD"/>
    <w:rPr>
      <w:rFonts w:ascii="Times New Roman" w:hAnsi="Times New Roman" w:cs="Times New Roman"/>
      <w:b/>
      <w:bCs/>
      <w:spacing w:val="3"/>
      <w:sz w:val="25"/>
      <w:szCs w:val="25"/>
      <w:u w:val="none"/>
    </w:rPr>
  </w:style>
  <w:style w:type="character" w:customStyle="1" w:styleId="Heading10">
    <w:name w:val="Heading #1_"/>
    <w:link w:val="Heading11"/>
    <w:rsid w:val="009B6DCD"/>
    <w:rPr>
      <w:rFonts w:cs="Times New Roman"/>
      <w:spacing w:val="1"/>
      <w:sz w:val="25"/>
      <w:szCs w:val="25"/>
      <w:shd w:val="clear" w:color="auto" w:fill="FFFFFF"/>
    </w:rPr>
  </w:style>
  <w:style w:type="paragraph" w:customStyle="1" w:styleId="Heading11">
    <w:name w:val="Heading #1"/>
    <w:basedOn w:val="Normal"/>
    <w:link w:val="Heading10"/>
    <w:rsid w:val="009B6DCD"/>
    <w:pPr>
      <w:widowControl w:val="0"/>
      <w:shd w:val="clear" w:color="auto" w:fill="FFFFFF"/>
      <w:spacing w:before="120" w:line="240" w:lineRule="atLeast"/>
      <w:ind w:firstLine="540"/>
      <w:jc w:val="both"/>
      <w:outlineLvl w:val="0"/>
    </w:pPr>
    <w:rPr>
      <w:rFonts w:asciiTheme="minorHAnsi" w:eastAsiaTheme="minorHAnsi" w:hAnsiTheme="minorHAnsi"/>
      <w:spacing w:val="1"/>
      <w:sz w:val="25"/>
      <w:szCs w:val="25"/>
    </w:rPr>
  </w:style>
  <w:style w:type="character" w:customStyle="1" w:styleId="Bodytext12pt">
    <w:name w:val="Body text + 12 pt"/>
    <w:aliases w:val="Bold2,Spacing 0 pt4"/>
    <w:rsid w:val="009B6DCD"/>
    <w:rPr>
      <w:rFonts w:ascii="Times New Roman" w:hAnsi="Times New Roman" w:cs="Times New Roman"/>
      <w:b/>
      <w:bCs/>
      <w:spacing w:val="6"/>
      <w:sz w:val="24"/>
      <w:szCs w:val="24"/>
      <w:u w:val="none"/>
    </w:rPr>
  </w:style>
  <w:style w:type="character" w:customStyle="1" w:styleId="Heading2">
    <w:name w:val="Heading #2_"/>
    <w:link w:val="Heading20"/>
    <w:rsid w:val="009B6DCD"/>
    <w:rPr>
      <w:rFonts w:cs="Times New Roman"/>
      <w:sz w:val="20"/>
      <w:szCs w:val="20"/>
      <w:shd w:val="clear" w:color="auto" w:fill="FFFFFF"/>
    </w:rPr>
  </w:style>
  <w:style w:type="paragraph" w:customStyle="1" w:styleId="Heading20">
    <w:name w:val="Heading #2"/>
    <w:basedOn w:val="Normal"/>
    <w:link w:val="Heading2"/>
    <w:rsid w:val="009B6DCD"/>
    <w:pPr>
      <w:widowControl w:val="0"/>
      <w:shd w:val="clear" w:color="auto" w:fill="FFFFFF"/>
      <w:spacing w:line="468" w:lineRule="exact"/>
      <w:ind w:firstLine="700"/>
      <w:jc w:val="both"/>
      <w:outlineLvl w:val="1"/>
    </w:pPr>
    <w:rPr>
      <w:rFonts w:asciiTheme="minorHAnsi" w:eastAsiaTheme="minorHAnsi" w:hAnsiTheme="minorHAnsi"/>
      <w:sz w:val="20"/>
      <w:szCs w:val="20"/>
    </w:rPr>
  </w:style>
  <w:style w:type="character" w:customStyle="1" w:styleId="Bodytext170">
    <w:name w:val="Body text (17)_"/>
    <w:link w:val="Bodytext171"/>
    <w:rsid w:val="009B6DCD"/>
    <w:rPr>
      <w:rFonts w:cs="Times New Roman"/>
      <w:noProof/>
      <w:sz w:val="27"/>
      <w:szCs w:val="27"/>
      <w:shd w:val="clear" w:color="auto" w:fill="FFFFFF"/>
    </w:rPr>
  </w:style>
  <w:style w:type="paragraph" w:customStyle="1" w:styleId="Bodytext171">
    <w:name w:val="Body text (17)"/>
    <w:basedOn w:val="Normal"/>
    <w:link w:val="Bodytext170"/>
    <w:rsid w:val="009B6DCD"/>
    <w:pPr>
      <w:widowControl w:val="0"/>
      <w:shd w:val="clear" w:color="auto" w:fill="FFFFFF"/>
      <w:spacing w:line="468" w:lineRule="exact"/>
      <w:ind w:firstLine="700"/>
      <w:jc w:val="both"/>
    </w:pPr>
    <w:rPr>
      <w:rFonts w:asciiTheme="minorHAnsi" w:eastAsiaTheme="minorHAnsi" w:hAnsiTheme="minorHAnsi"/>
      <w:noProof/>
      <w:sz w:val="27"/>
      <w:szCs w:val="27"/>
    </w:rPr>
  </w:style>
  <w:style w:type="character" w:customStyle="1" w:styleId="Bodytext17Bold">
    <w:name w:val="Body text (17) + Bold"/>
    <w:rsid w:val="009B6DCD"/>
    <w:rPr>
      <w:rFonts w:ascii="Times New Roman" w:hAnsi="Times New Roman" w:cs="Times New Roman"/>
      <w:b/>
      <w:bCs/>
      <w:noProof/>
      <w:sz w:val="27"/>
      <w:szCs w:val="27"/>
      <w:u w:val="none"/>
    </w:rPr>
  </w:style>
  <w:style w:type="character" w:customStyle="1" w:styleId="Headerorfooter4">
    <w:name w:val="Header or footer (4)_"/>
    <w:link w:val="Headerorfooter40"/>
    <w:rsid w:val="009B6DCD"/>
    <w:rPr>
      <w:rFonts w:cs="Times New Roman"/>
      <w:b/>
      <w:bCs/>
      <w:shd w:val="clear" w:color="auto" w:fill="FFFFFF"/>
    </w:rPr>
  </w:style>
  <w:style w:type="paragraph" w:customStyle="1" w:styleId="Headerorfooter40">
    <w:name w:val="Header or footer (4)"/>
    <w:basedOn w:val="Normal"/>
    <w:link w:val="Headerorfooter4"/>
    <w:rsid w:val="009B6DCD"/>
    <w:pPr>
      <w:widowControl w:val="0"/>
      <w:shd w:val="clear" w:color="auto" w:fill="FFFFFF"/>
      <w:spacing w:line="240" w:lineRule="atLeast"/>
    </w:pPr>
    <w:rPr>
      <w:rFonts w:asciiTheme="minorHAnsi" w:eastAsiaTheme="minorHAnsi" w:hAnsiTheme="minorHAnsi"/>
      <w:b/>
      <w:bCs/>
      <w:sz w:val="22"/>
      <w:szCs w:val="22"/>
    </w:rPr>
  </w:style>
  <w:style w:type="character" w:customStyle="1" w:styleId="Bodytext18">
    <w:name w:val="Body text (18)_"/>
    <w:link w:val="Bodytext180"/>
    <w:rsid w:val="009B6DCD"/>
    <w:rPr>
      <w:rFonts w:cs="Times New Roman"/>
      <w:spacing w:val="-2"/>
      <w:sz w:val="21"/>
      <w:szCs w:val="21"/>
      <w:shd w:val="clear" w:color="auto" w:fill="FFFFFF"/>
    </w:rPr>
  </w:style>
  <w:style w:type="paragraph" w:customStyle="1" w:styleId="Bodytext180">
    <w:name w:val="Body text (18)"/>
    <w:basedOn w:val="Normal"/>
    <w:link w:val="Bodytext18"/>
    <w:rsid w:val="009B6DCD"/>
    <w:pPr>
      <w:widowControl w:val="0"/>
      <w:shd w:val="clear" w:color="auto" w:fill="FFFFFF"/>
      <w:spacing w:after="60" w:line="295" w:lineRule="exact"/>
    </w:pPr>
    <w:rPr>
      <w:rFonts w:asciiTheme="minorHAnsi" w:eastAsiaTheme="minorHAnsi" w:hAnsiTheme="minorHAnsi"/>
      <w:spacing w:val="-2"/>
      <w:sz w:val="21"/>
      <w:szCs w:val="21"/>
    </w:rPr>
  </w:style>
  <w:style w:type="character" w:customStyle="1" w:styleId="Bodytext18Bold">
    <w:name w:val="Body text (18) + Bold"/>
    <w:aliases w:val="Spacing 0 pt3"/>
    <w:rsid w:val="009B6DCD"/>
    <w:rPr>
      <w:rFonts w:ascii="Times New Roman" w:hAnsi="Times New Roman" w:cs="Times New Roman"/>
      <w:b/>
      <w:bCs/>
      <w:spacing w:val="0"/>
      <w:sz w:val="21"/>
      <w:szCs w:val="21"/>
      <w:u w:val="none"/>
    </w:rPr>
  </w:style>
  <w:style w:type="character" w:customStyle="1" w:styleId="Bodytext18Italic">
    <w:name w:val="Body text (18) + Italic"/>
    <w:aliases w:val="Spacing 0 pt2"/>
    <w:rsid w:val="009B6DCD"/>
    <w:rPr>
      <w:rFonts w:ascii="Times New Roman" w:hAnsi="Times New Roman" w:cs="Times New Roman"/>
      <w:i/>
      <w:iCs/>
      <w:spacing w:val="-4"/>
      <w:sz w:val="21"/>
      <w:szCs w:val="21"/>
      <w:u w:val="none"/>
    </w:rPr>
  </w:style>
  <w:style w:type="character" w:customStyle="1" w:styleId="Bodytext120">
    <w:name w:val="Body text (12)"/>
    <w:rsid w:val="009B6DCD"/>
    <w:rPr>
      <w:rFonts w:ascii="Times New Roman" w:hAnsi="Times New Roman" w:cs="Times New Roman"/>
      <w:b/>
      <w:bCs/>
      <w:sz w:val="21"/>
      <w:szCs w:val="21"/>
      <w:u w:val="single"/>
    </w:rPr>
  </w:style>
  <w:style w:type="character" w:customStyle="1" w:styleId="Bodytext105pt">
    <w:name w:val="Body text + 10.5 pt"/>
    <w:aliases w:val="Bold1,Spacing 0 pt1"/>
    <w:rsid w:val="009B6DCD"/>
    <w:rPr>
      <w:rFonts w:ascii="Times New Roman" w:hAnsi="Times New Roman" w:cs="Times New Roman"/>
      <w:b/>
      <w:bCs/>
      <w:spacing w:val="0"/>
      <w:sz w:val="21"/>
      <w:szCs w:val="21"/>
      <w:u w:val="none"/>
    </w:rPr>
  </w:style>
  <w:style w:type="character" w:customStyle="1" w:styleId="Bodytext10Spacing1pt">
    <w:name w:val="Body text (10) + Spacing 1 pt"/>
    <w:rsid w:val="009B6DCD"/>
    <w:rPr>
      <w:rFonts w:ascii="Times New Roman" w:hAnsi="Times New Roman" w:cs="Times New Roman"/>
      <w:b/>
      <w:bCs/>
      <w:spacing w:val="27"/>
      <w:sz w:val="21"/>
      <w:szCs w:val="21"/>
      <w:u w:val="none"/>
    </w:rPr>
  </w:style>
  <w:style w:type="paragraph" w:customStyle="1" w:styleId="DefaultParagraphFontParaCharCharCharCharChar">
    <w:name w:val="Default Paragraph Font Para Char Char Char Char Char"/>
    <w:autoRedefine/>
    <w:rsid w:val="009B6DCD"/>
    <w:pPr>
      <w:tabs>
        <w:tab w:val="left" w:pos="1152"/>
      </w:tabs>
      <w:spacing w:before="120" w:after="120" w:line="312" w:lineRule="auto"/>
    </w:pPr>
    <w:rPr>
      <w:rFonts w:ascii="Arial" w:eastAsia="Times New Roman" w:hAnsi="Arial" w:cs="Arial"/>
      <w:sz w:val="26"/>
      <w:szCs w:val="26"/>
    </w:rPr>
  </w:style>
  <w:style w:type="character" w:customStyle="1" w:styleId="EndnoteTextChar">
    <w:name w:val="Endnote Text Char"/>
    <w:basedOn w:val="DefaultParagraphFont"/>
    <w:link w:val="EndnoteText"/>
    <w:uiPriority w:val="99"/>
    <w:semiHidden/>
    <w:rsid w:val="009B6DCD"/>
    <w:rPr>
      <w:rFonts w:ascii="Courier New" w:eastAsia="Courier New" w:hAnsi="Courier New" w:cs="Courier New"/>
      <w:color w:val="000000"/>
      <w:sz w:val="20"/>
      <w:szCs w:val="20"/>
      <w:lang w:val="vi-VN" w:eastAsia="vi-VN"/>
    </w:rPr>
  </w:style>
  <w:style w:type="paragraph" w:styleId="EndnoteText">
    <w:name w:val="endnote text"/>
    <w:basedOn w:val="Normal"/>
    <w:link w:val="EndnoteTextChar"/>
    <w:uiPriority w:val="99"/>
    <w:semiHidden/>
    <w:unhideWhenUsed/>
    <w:rsid w:val="009B6DCD"/>
    <w:pPr>
      <w:widowControl w:val="0"/>
    </w:pPr>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9B6DCD"/>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basedOn w:val="DefaultParagraphFont"/>
    <w:link w:val="Header"/>
    <w:uiPriority w:val="99"/>
    <w:rsid w:val="009B6DC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B6DCD"/>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9B6DCD"/>
    <w:rPr>
      <w:rFonts w:ascii="Courier New" w:eastAsia="Courier New" w:hAnsi="Courier New" w:cs="Courier New"/>
      <w:color w:val="000000"/>
      <w:sz w:val="24"/>
      <w:szCs w:val="24"/>
      <w:lang w:val="vi-VN" w:eastAsia="vi-VN"/>
    </w:rPr>
  </w:style>
  <w:style w:type="character" w:customStyle="1" w:styleId="BalloonTextChar">
    <w:name w:val="Balloon Text Char"/>
    <w:basedOn w:val="DefaultParagraphFont"/>
    <w:link w:val="BalloonText"/>
    <w:uiPriority w:val="99"/>
    <w:semiHidden/>
    <w:rsid w:val="009B6DCD"/>
    <w:rPr>
      <w:rFonts w:ascii="Segoe UI" w:eastAsia="Courier New" w:hAnsi="Segoe UI" w:cs="Segoe UI"/>
      <w:color w:val="000000"/>
      <w:sz w:val="18"/>
      <w:szCs w:val="18"/>
      <w:lang w:val="vi-VN" w:eastAsia="vi-VN"/>
    </w:rPr>
  </w:style>
  <w:style w:type="paragraph" w:styleId="BalloonText">
    <w:name w:val="Balloon Text"/>
    <w:basedOn w:val="Normal"/>
    <w:link w:val="BalloonTextChar"/>
    <w:uiPriority w:val="99"/>
    <w:semiHidden/>
    <w:unhideWhenUsed/>
    <w:rsid w:val="009B6DCD"/>
    <w:pPr>
      <w:widowControl w:val="0"/>
    </w:pPr>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9B6DCD"/>
    <w:pPr>
      <w:ind w:left="720"/>
      <w:contextualSpacing/>
    </w:pPr>
  </w:style>
  <w:style w:type="paragraph" w:styleId="TOC6">
    <w:name w:val="toc 6"/>
    <w:basedOn w:val="Normal"/>
    <w:next w:val="Normal"/>
    <w:autoRedefine/>
    <w:semiHidden/>
    <w:rsid w:val="004608F1"/>
    <w:pPr>
      <w:widowControl w:val="0"/>
      <w:shd w:val="clear" w:color="auto" w:fill="FFFFFF"/>
      <w:spacing w:line="443" w:lineRule="exact"/>
      <w:jc w:val="both"/>
    </w:pPr>
    <w:rPr>
      <w:rFonts w:eastAsia="Courier New"/>
      <w:spacing w:val="1"/>
      <w:sz w:val="25"/>
      <w:szCs w:val="25"/>
      <w:lang w:val="vi-VN"/>
    </w:rPr>
  </w:style>
  <w:style w:type="character" w:styleId="EndnoteReference">
    <w:name w:val="endnote reference"/>
    <w:basedOn w:val="DefaultParagraphFont"/>
    <w:uiPriority w:val="99"/>
    <w:semiHidden/>
    <w:unhideWhenUsed/>
    <w:rsid w:val="00460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A9C66-026F-4233-B399-3CFC010AE5FF}">
  <ds:schemaRefs>
    <ds:schemaRef ds:uri="http://schemas.openxmlformats.org/officeDocument/2006/bibliography"/>
  </ds:schemaRefs>
</ds:datastoreItem>
</file>

<file path=customXml/itemProps2.xml><?xml version="1.0" encoding="utf-8"?>
<ds:datastoreItem xmlns:ds="http://schemas.openxmlformats.org/officeDocument/2006/customXml" ds:itemID="{0662999D-A974-4626-A1D7-B9721D595E00}"/>
</file>

<file path=customXml/itemProps3.xml><?xml version="1.0" encoding="utf-8"?>
<ds:datastoreItem xmlns:ds="http://schemas.openxmlformats.org/officeDocument/2006/customXml" ds:itemID="{47EB8E83-4206-4A36-8E9F-D643DC3A04B9}"/>
</file>

<file path=customXml/itemProps4.xml><?xml version="1.0" encoding="utf-8"?>
<ds:datastoreItem xmlns:ds="http://schemas.openxmlformats.org/officeDocument/2006/customXml" ds:itemID="{F1EE5261-342E-43C2-8B45-C090BB269746}"/>
</file>

<file path=docProps/app.xml><?xml version="1.0" encoding="utf-8"?>
<Properties xmlns="http://schemas.openxmlformats.org/officeDocument/2006/extended-properties" xmlns:vt="http://schemas.openxmlformats.org/officeDocument/2006/docPropsVTypes">
  <Template>Normal</Template>
  <TotalTime>0</TotalTime>
  <Pages>71</Pages>
  <Words>15844</Words>
  <Characters>90317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105950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BXD</cp:lastModifiedBy>
  <cp:revision>2</cp:revision>
  <cp:lastPrinted>2024-08-01T01:05:00Z</cp:lastPrinted>
  <dcterms:created xsi:type="dcterms:W3CDTF">2024-08-05T07:09:00Z</dcterms:created>
  <dcterms:modified xsi:type="dcterms:W3CDTF">2024-08-05T07:09:00Z</dcterms:modified>
</cp:coreProperties>
</file>